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AA155BF"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8952274"/>
      <w:r w:rsidR="00BE5093" w:rsidRPr="00BE5093">
        <w:rPr>
          <w:b w:val="0"/>
          <w:bCs w:val="0"/>
          <w:sz w:val="24"/>
          <w:szCs w:val="24"/>
        </w:rPr>
        <w:t>Послуги з</w:t>
      </w:r>
      <w:r w:rsidR="00BE5093" w:rsidRPr="00BE5093">
        <w:rPr>
          <w:b w:val="0"/>
          <w:bCs w:val="0"/>
          <w:kern w:val="16"/>
          <w:sz w:val="24"/>
          <w:szCs w:val="24"/>
        </w:rPr>
        <w:t xml:space="preserve"> </w:t>
      </w:r>
      <w:r w:rsidR="00BE5093" w:rsidRPr="00BE5093">
        <w:rPr>
          <w:b w:val="0"/>
          <w:bCs w:val="0"/>
          <w:sz w:val="24"/>
          <w:szCs w:val="24"/>
          <w:shd w:val="clear" w:color="auto" w:fill="FFFFFF"/>
        </w:rPr>
        <w:t xml:space="preserve"> гарантійного технічного обслуговування</w:t>
      </w:r>
      <w:r w:rsidR="00BE5093" w:rsidRPr="00BE5093">
        <w:rPr>
          <w:b w:val="0"/>
          <w:bCs w:val="0"/>
          <w:kern w:val="36"/>
          <w:sz w:val="24"/>
          <w:szCs w:val="24"/>
        </w:rPr>
        <w:t xml:space="preserve"> транспортного засобу  </w:t>
      </w:r>
      <w:r w:rsidR="00BE5093" w:rsidRPr="00BE5093">
        <w:rPr>
          <w:b w:val="0"/>
          <w:bCs w:val="0"/>
          <w:sz w:val="24"/>
          <w:szCs w:val="24"/>
        </w:rPr>
        <w:t>за кодом CPV за ЄЗС ДК 021:2015: 50110000-9 «Послуги з ремонту і технічного обслуговування мототранспортних засобів і супутнього обладнання»</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7F86B2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CD3631">
        <w:rPr>
          <w:rFonts w:ascii="Times New Roman" w:hAnsi="Times New Roman" w:cs="Times New Roman"/>
          <w:sz w:val="24"/>
          <w:szCs w:val="24"/>
        </w:rPr>
        <w:t>0</w:t>
      </w:r>
      <w:r w:rsidR="00BF2520">
        <w:rPr>
          <w:rFonts w:ascii="Times New Roman" w:hAnsi="Times New Roman" w:cs="Times New Roman"/>
          <w:sz w:val="24"/>
          <w:szCs w:val="24"/>
        </w:rPr>
        <w:t>7</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A665A3">
        <w:rPr>
          <w:rFonts w:ascii="Times New Roman" w:hAnsi="Times New Roman" w:cs="Times New Roman"/>
          <w:sz w:val="24"/>
          <w:szCs w:val="24"/>
        </w:rPr>
        <w:t>6140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D05564F" w:rsidR="0084770C" w:rsidRPr="0084474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BE5093" w:rsidRPr="00BE5093">
        <w:rPr>
          <w:rFonts w:ascii="Times New Roman" w:hAnsi="Times New Roman"/>
          <w:sz w:val="24"/>
          <w:szCs w:val="24"/>
        </w:rPr>
        <w:t>Послуги з</w:t>
      </w:r>
      <w:r w:rsidR="00BE5093" w:rsidRPr="00BE5093">
        <w:rPr>
          <w:rFonts w:ascii="Times New Roman" w:hAnsi="Times New Roman"/>
          <w:kern w:val="16"/>
          <w:sz w:val="24"/>
          <w:szCs w:val="24"/>
        </w:rPr>
        <w:t xml:space="preserve"> </w:t>
      </w:r>
      <w:r w:rsidR="00BE5093" w:rsidRPr="00BE5093">
        <w:rPr>
          <w:rFonts w:ascii="Times New Roman" w:hAnsi="Times New Roman"/>
          <w:sz w:val="24"/>
          <w:szCs w:val="24"/>
          <w:shd w:val="clear" w:color="auto" w:fill="FFFFFF"/>
        </w:rPr>
        <w:t xml:space="preserve"> гарантійного технічного обслуговування</w:t>
      </w:r>
      <w:r w:rsidR="00BE5093" w:rsidRPr="00BE5093">
        <w:rPr>
          <w:rFonts w:ascii="Times New Roman" w:hAnsi="Times New Roman"/>
          <w:kern w:val="36"/>
          <w:sz w:val="24"/>
          <w:szCs w:val="24"/>
        </w:rPr>
        <w:t xml:space="preserve"> транспортного засобу  </w:t>
      </w:r>
      <w:r w:rsidR="00BE5093" w:rsidRPr="00BE5093">
        <w:rPr>
          <w:rFonts w:ascii="Times New Roman" w:hAnsi="Times New Roman"/>
          <w:sz w:val="24"/>
          <w:szCs w:val="24"/>
        </w:rPr>
        <w:t>за кодом CPV за ЄЗС ДК 021:2015: 50110000-9 «Послуги з ремонту і технічного обслуговування мототранспортних засобів і супутнього обладнання»</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243C7080" w14:textId="77777777" w:rsidR="00BE5093" w:rsidRPr="00BE5093" w:rsidRDefault="00BE5093" w:rsidP="00BE5093">
      <w:pPr>
        <w:pBdr>
          <w:top w:val="nil"/>
          <w:left w:val="nil"/>
          <w:bottom w:val="nil"/>
          <w:right w:val="nil"/>
          <w:between w:val="nil"/>
        </w:pBdr>
        <w:spacing w:after="0" w:line="240" w:lineRule="auto"/>
        <w:ind w:firstLine="709"/>
        <w:jc w:val="center"/>
        <w:rPr>
          <w:rFonts w:ascii="Times New Roman" w:hAnsi="Times New Roman" w:cs="Times New Roman"/>
          <w:b/>
          <w:color w:val="000000"/>
          <w:sz w:val="24"/>
          <w:szCs w:val="24"/>
        </w:rPr>
      </w:pPr>
      <w:r w:rsidRPr="00BE5093">
        <w:rPr>
          <w:rFonts w:ascii="Times New Roman" w:hAnsi="Times New Roman" w:cs="Times New Roman"/>
          <w:b/>
          <w:color w:val="000000"/>
          <w:sz w:val="24"/>
          <w:szCs w:val="24"/>
        </w:rPr>
        <w:t>1. Загальні відомості</w:t>
      </w:r>
    </w:p>
    <w:p w14:paraId="3DB49FEA" w14:textId="77777777" w:rsidR="00BE5093" w:rsidRPr="00BE5093" w:rsidRDefault="00BE5093" w:rsidP="00BE5093">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highlight w:val="white"/>
        </w:rPr>
      </w:pPr>
      <w:r w:rsidRPr="00BE5093">
        <w:rPr>
          <w:rFonts w:ascii="Times New Roman" w:hAnsi="Times New Roman" w:cs="Times New Roman"/>
          <w:color w:val="000000"/>
          <w:sz w:val="24"/>
          <w:szCs w:val="24"/>
        </w:rPr>
        <w:t>1.1</w:t>
      </w:r>
      <w:r w:rsidRPr="00BE5093">
        <w:rPr>
          <w:rFonts w:ascii="Times New Roman" w:hAnsi="Times New Roman" w:cs="Times New Roman"/>
          <w:color w:val="000000"/>
          <w:sz w:val="24"/>
          <w:szCs w:val="24"/>
          <w:lang w:val="en-US"/>
        </w:rPr>
        <w:t>.</w:t>
      </w:r>
      <w:r w:rsidRPr="00BE5093">
        <w:rPr>
          <w:rFonts w:ascii="Times New Roman" w:hAnsi="Times New Roman" w:cs="Times New Roman"/>
          <w:color w:val="000000"/>
          <w:sz w:val="24"/>
          <w:szCs w:val="24"/>
        </w:rPr>
        <w:t xml:space="preserve"> Тема: Послуги, пов’язані з </w:t>
      </w:r>
      <w:r w:rsidRPr="00BE5093">
        <w:rPr>
          <w:rFonts w:ascii="Times New Roman" w:hAnsi="Times New Roman" w:cs="Times New Roman"/>
          <w:color w:val="000000"/>
          <w:sz w:val="24"/>
          <w:szCs w:val="24"/>
          <w:highlight w:val="white"/>
        </w:rPr>
        <w:t>ремонтом технічним обслуговування</w:t>
      </w:r>
      <w:r w:rsidRPr="00BE5093">
        <w:rPr>
          <w:rFonts w:ascii="Times New Roman" w:hAnsi="Times New Roman" w:cs="Times New Roman"/>
          <w:color w:val="000000"/>
          <w:sz w:val="24"/>
          <w:szCs w:val="24"/>
        </w:rPr>
        <w:t xml:space="preserve"> транспортних засобів</w:t>
      </w:r>
      <w:r w:rsidRPr="00BE5093">
        <w:rPr>
          <w:rFonts w:ascii="Times New Roman" w:hAnsi="Times New Roman" w:cs="Times New Roman"/>
          <w:color w:val="000000"/>
          <w:sz w:val="24"/>
          <w:szCs w:val="24"/>
          <w:highlight w:val="white"/>
        </w:rPr>
        <w:t xml:space="preserve"> </w:t>
      </w:r>
      <w:r w:rsidRPr="00BE5093">
        <w:rPr>
          <w:rFonts w:ascii="Times New Roman" w:hAnsi="Times New Roman" w:cs="Times New Roman"/>
          <w:color w:val="000000"/>
          <w:sz w:val="24"/>
          <w:szCs w:val="24"/>
        </w:rPr>
        <w:t xml:space="preserve">за кодом ДК 021:2015 - </w:t>
      </w:r>
      <w:r w:rsidRPr="00BE5093">
        <w:rPr>
          <w:rFonts w:ascii="Times New Roman" w:hAnsi="Times New Roman" w:cs="Times New Roman"/>
          <w:color w:val="000000"/>
          <w:sz w:val="24"/>
          <w:szCs w:val="24"/>
          <w:highlight w:val="white"/>
        </w:rPr>
        <w:t>50110000-9 “Послуги з ремонту і технічного обслуговування мототранспортних засобів і супутнього обладнання”</w:t>
      </w:r>
    </w:p>
    <w:p w14:paraId="55679D70" w14:textId="77777777" w:rsidR="00BE5093" w:rsidRPr="00BE5093" w:rsidRDefault="00BE5093" w:rsidP="00BE5093">
      <w:pPr>
        <w:spacing w:after="0" w:line="240" w:lineRule="auto"/>
        <w:ind w:firstLine="709"/>
        <w:jc w:val="both"/>
        <w:rPr>
          <w:rFonts w:ascii="Times New Roman" w:hAnsi="Times New Roman" w:cs="Times New Roman"/>
          <w:sz w:val="24"/>
          <w:szCs w:val="24"/>
        </w:rPr>
      </w:pPr>
      <w:r w:rsidRPr="00BE5093">
        <w:rPr>
          <w:rFonts w:ascii="Times New Roman" w:hAnsi="Times New Roman" w:cs="Times New Roman"/>
          <w:sz w:val="24"/>
          <w:szCs w:val="24"/>
        </w:rPr>
        <w:t>1.2</w:t>
      </w:r>
      <w:r w:rsidRPr="00BE5093">
        <w:rPr>
          <w:rFonts w:ascii="Times New Roman" w:hAnsi="Times New Roman" w:cs="Times New Roman"/>
          <w:sz w:val="24"/>
          <w:szCs w:val="24"/>
          <w:lang w:val="en-US"/>
        </w:rPr>
        <w:t>.</w:t>
      </w:r>
      <w:r w:rsidRPr="00BE5093">
        <w:rPr>
          <w:rFonts w:ascii="Times New Roman" w:hAnsi="Times New Roman" w:cs="Times New Roman"/>
          <w:sz w:val="24"/>
          <w:szCs w:val="24"/>
        </w:rPr>
        <w:t xml:space="preserve"> Замовник послуг: ДУ ЦІТ МВС України.</w:t>
      </w:r>
    </w:p>
    <w:p w14:paraId="030FABD5" w14:textId="77777777" w:rsidR="00BE5093" w:rsidRPr="00BE5093" w:rsidRDefault="00BE5093" w:rsidP="00BE5093">
      <w:pPr>
        <w:spacing w:after="0" w:line="240" w:lineRule="auto"/>
        <w:ind w:firstLine="709"/>
        <w:jc w:val="both"/>
        <w:rPr>
          <w:rFonts w:ascii="Times New Roman" w:hAnsi="Times New Roman" w:cs="Times New Roman"/>
          <w:sz w:val="24"/>
          <w:szCs w:val="24"/>
        </w:rPr>
      </w:pPr>
      <w:r w:rsidRPr="00BE5093">
        <w:rPr>
          <w:rFonts w:ascii="Times New Roman" w:hAnsi="Times New Roman" w:cs="Times New Roman"/>
          <w:sz w:val="24"/>
          <w:szCs w:val="24"/>
        </w:rPr>
        <w:t>1.3</w:t>
      </w:r>
      <w:r w:rsidRPr="00BE5093">
        <w:rPr>
          <w:rFonts w:ascii="Times New Roman" w:hAnsi="Times New Roman" w:cs="Times New Roman"/>
          <w:sz w:val="24"/>
          <w:szCs w:val="24"/>
          <w:lang w:val="en-US"/>
        </w:rPr>
        <w:t>.</w:t>
      </w:r>
      <w:r w:rsidRPr="00BE5093">
        <w:rPr>
          <w:rFonts w:ascii="Times New Roman" w:hAnsi="Times New Roman" w:cs="Times New Roman"/>
          <w:sz w:val="24"/>
          <w:szCs w:val="24"/>
        </w:rPr>
        <w:t xml:space="preserve"> Джерело та порядок фінансування послуг.</w:t>
      </w:r>
    </w:p>
    <w:p w14:paraId="0B3FAB33" w14:textId="77777777" w:rsidR="00BE5093" w:rsidRPr="00BE5093" w:rsidRDefault="00BE5093" w:rsidP="00BE5093">
      <w:pPr>
        <w:spacing w:after="0" w:line="240" w:lineRule="auto"/>
        <w:ind w:firstLine="709"/>
        <w:jc w:val="both"/>
        <w:rPr>
          <w:rFonts w:ascii="Times New Roman" w:hAnsi="Times New Roman" w:cs="Times New Roman"/>
          <w:sz w:val="24"/>
          <w:szCs w:val="24"/>
        </w:rPr>
      </w:pPr>
      <w:r w:rsidRPr="00BE5093">
        <w:rPr>
          <w:rFonts w:ascii="Times New Roman" w:hAnsi="Times New Roman" w:cs="Times New Roman"/>
          <w:sz w:val="24"/>
          <w:szCs w:val="24"/>
        </w:rPr>
        <w:t>1.3.1</w:t>
      </w:r>
      <w:r w:rsidRPr="00BE5093">
        <w:rPr>
          <w:rFonts w:ascii="Times New Roman" w:hAnsi="Times New Roman" w:cs="Times New Roman"/>
          <w:sz w:val="24"/>
          <w:szCs w:val="24"/>
          <w:lang w:val="en-US"/>
        </w:rPr>
        <w:t>.</w:t>
      </w:r>
      <w:r w:rsidRPr="00BE5093">
        <w:rPr>
          <w:rFonts w:ascii="Times New Roman" w:hAnsi="Times New Roman" w:cs="Times New Roman"/>
          <w:sz w:val="24"/>
          <w:szCs w:val="24"/>
        </w:rPr>
        <w:t xml:space="preserve"> Фінансування послуг здійснюється за рахунок коштів державного бюджету України.</w:t>
      </w:r>
    </w:p>
    <w:p w14:paraId="24978C70" w14:textId="77777777" w:rsidR="00BE5093" w:rsidRPr="00BE5093" w:rsidRDefault="00BE5093" w:rsidP="00BE5093">
      <w:pPr>
        <w:spacing w:after="0" w:line="240" w:lineRule="auto"/>
        <w:ind w:firstLine="709"/>
        <w:rPr>
          <w:rFonts w:ascii="Times New Roman" w:hAnsi="Times New Roman" w:cs="Times New Roman"/>
          <w:sz w:val="24"/>
          <w:szCs w:val="24"/>
        </w:rPr>
      </w:pPr>
      <w:r w:rsidRPr="00BE5093">
        <w:rPr>
          <w:rFonts w:ascii="Times New Roman" w:hAnsi="Times New Roman" w:cs="Times New Roman"/>
          <w:sz w:val="24"/>
          <w:szCs w:val="24"/>
        </w:rPr>
        <w:t>1.3.2</w:t>
      </w:r>
      <w:r w:rsidRPr="00BE5093">
        <w:rPr>
          <w:rFonts w:ascii="Times New Roman" w:hAnsi="Times New Roman" w:cs="Times New Roman"/>
          <w:sz w:val="24"/>
          <w:szCs w:val="24"/>
          <w:lang w:val="en-US"/>
        </w:rPr>
        <w:t>.</w:t>
      </w:r>
      <w:r w:rsidRPr="00BE5093">
        <w:rPr>
          <w:rFonts w:ascii="Times New Roman" w:hAnsi="Times New Roman" w:cs="Times New Roman"/>
          <w:sz w:val="24"/>
          <w:szCs w:val="24"/>
        </w:rPr>
        <w:t xml:space="preserve"> Порядок фінансування послуг визначається умовами Договору.</w:t>
      </w:r>
    </w:p>
    <w:p w14:paraId="64F3650A" w14:textId="77777777" w:rsidR="00BE5093" w:rsidRPr="00BE5093" w:rsidRDefault="00BE5093" w:rsidP="00BE5093">
      <w:pPr>
        <w:spacing w:after="0" w:line="240" w:lineRule="auto"/>
        <w:ind w:firstLine="709"/>
        <w:rPr>
          <w:rFonts w:ascii="Times New Roman" w:hAnsi="Times New Roman" w:cs="Times New Roman"/>
          <w:sz w:val="24"/>
          <w:szCs w:val="24"/>
        </w:rPr>
      </w:pPr>
      <w:r w:rsidRPr="00BE5093">
        <w:rPr>
          <w:rFonts w:ascii="Times New Roman" w:hAnsi="Times New Roman" w:cs="Times New Roman"/>
          <w:sz w:val="24"/>
          <w:szCs w:val="24"/>
        </w:rPr>
        <w:t>1.4</w:t>
      </w:r>
      <w:r w:rsidRPr="00BE5093">
        <w:rPr>
          <w:rFonts w:ascii="Times New Roman" w:hAnsi="Times New Roman" w:cs="Times New Roman"/>
          <w:sz w:val="24"/>
          <w:szCs w:val="24"/>
          <w:lang w:val="en-US"/>
        </w:rPr>
        <w:t>.</w:t>
      </w:r>
      <w:r w:rsidRPr="00BE5093">
        <w:rPr>
          <w:rFonts w:ascii="Times New Roman" w:hAnsi="Times New Roman" w:cs="Times New Roman"/>
          <w:sz w:val="24"/>
          <w:szCs w:val="24"/>
        </w:rPr>
        <w:t xml:space="preserve"> Період надання послуг: з дати підписання договору до 31.12.2025 року. </w:t>
      </w:r>
    </w:p>
    <w:p w14:paraId="687822B6" w14:textId="77777777" w:rsidR="00BE5093" w:rsidRPr="00BE5093" w:rsidRDefault="00BE5093" w:rsidP="00BE5093">
      <w:pPr>
        <w:spacing w:after="0" w:line="240" w:lineRule="auto"/>
        <w:ind w:firstLine="709"/>
        <w:rPr>
          <w:rFonts w:ascii="Times New Roman" w:hAnsi="Times New Roman" w:cs="Times New Roman"/>
          <w:sz w:val="24"/>
          <w:szCs w:val="24"/>
        </w:rPr>
      </w:pPr>
    </w:p>
    <w:p w14:paraId="63D87BD4" w14:textId="77777777" w:rsidR="00BE5093" w:rsidRPr="00BE5093" w:rsidRDefault="00BE5093" w:rsidP="00BE5093">
      <w:pPr>
        <w:spacing w:after="0" w:line="240" w:lineRule="auto"/>
        <w:ind w:firstLine="709"/>
        <w:jc w:val="center"/>
        <w:rPr>
          <w:rFonts w:ascii="Times New Roman" w:hAnsi="Times New Roman" w:cs="Times New Roman"/>
          <w:b/>
          <w:sz w:val="24"/>
          <w:szCs w:val="24"/>
        </w:rPr>
      </w:pPr>
      <w:r w:rsidRPr="00BE5093">
        <w:rPr>
          <w:rFonts w:ascii="Times New Roman" w:hAnsi="Times New Roman" w:cs="Times New Roman"/>
          <w:b/>
          <w:sz w:val="24"/>
          <w:szCs w:val="24"/>
        </w:rPr>
        <w:t>2. Мета надання послуг</w:t>
      </w:r>
    </w:p>
    <w:p w14:paraId="03135A72" w14:textId="77777777" w:rsidR="00BE5093" w:rsidRPr="00BE5093" w:rsidRDefault="00BE5093" w:rsidP="00BE5093">
      <w:pPr>
        <w:spacing w:after="0" w:line="240" w:lineRule="auto"/>
        <w:ind w:firstLine="709"/>
        <w:jc w:val="both"/>
        <w:rPr>
          <w:rFonts w:ascii="Times New Roman" w:hAnsi="Times New Roman" w:cs="Times New Roman"/>
          <w:sz w:val="24"/>
          <w:szCs w:val="24"/>
        </w:rPr>
      </w:pPr>
      <w:r w:rsidRPr="00BE5093">
        <w:rPr>
          <w:rFonts w:ascii="Times New Roman" w:hAnsi="Times New Roman" w:cs="Times New Roman"/>
          <w:sz w:val="24"/>
          <w:szCs w:val="24"/>
        </w:rPr>
        <w:t>2.1 Метою надання послуг є: технічне обслуговування та ремонт транспортних засобів Замовника</w:t>
      </w:r>
      <w:r w:rsidRPr="00BE5093">
        <w:rPr>
          <w:rFonts w:ascii="Times New Roman" w:hAnsi="Times New Roman" w:cs="Times New Roman"/>
          <w:color w:val="000000"/>
          <w:sz w:val="24"/>
          <w:szCs w:val="24"/>
          <w:highlight w:val="white"/>
        </w:rPr>
        <w:t xml:space="preserve"> згідно таблиці № 1</w:t>
      </w:r>
      <w:r w:rsidRPr="00BE5093">
        <w:rPr>
          <w:rFonts w:ascii="Times New Roman" w:hAnsi="Times New Roman" w:cs="Times New Roman"/>
          <w:color w:val="000000"/>
          <w:sz w:val="24"/>
          <w:szCs w:val="24"/>
        </w:rPr>
        <w:t xml:space="preserve"> цього додатка</w:t>
      </w:r>
      <w:r w:rsidRPr="00BE5093">
        <w:rPr>
          <w:rFonts w:ascii="Times New Roman" w:hAnsi="Times New Roman" w:cs="Times New Roman"/>
          <w:color w:val="000000"/>
          <w:sz w:val="24"/>
          <w:szCs w:val="24"/>
          <w:highlight w:val="white"/>
        </w:rPr>
        <w:t>:</w:t>
      </w:r>
    </w:p>
    <w:p w14:paraId="18818682" w14:textId="77777777" w:rsidR="00BE5093" w:rsidRPr="00BE5093" w:rsidRDefault="00BE5093" w:rsidP="00BE5093">
      <w:pPr>
        <w:pBdr>
          <w:top w:val="nil"/>
          <w:left w:val="nil"/>
          <w:bottom w:val="nil"/>
          <w:right w:val="nil"/>
          <w:between w:val="nil"/>
        </w:pBdr>
        <w:spacing w:after="0" w:line="240" w:lineRule="auto"/>
        <w:ind w:left="1069"/>
        <w:jc w:val="right"/>
        <w:rPr>
          <w:rFonts w:ascii="Times New Roman" w:hAnsi="Times New Roman" w:cs="Times New Roman"/>
          <w:color w:val="000000"/>
          <w:sz w:val="24"/>
          <w:szCs w:val="24"/>
        </w:rPr>
      </w:pPr>
      <w:r w:rsidRPr="00BE5093">
        <w:rPr>
          <w:rFonts w:ascii="Times New Roman" w:hAnsi="Times New Roman" w:cs="Times New Roman"/>
          <w:color w:val="000000"/>
          <w:sz w:val="24"/>
          <w:szCs w:val="24"/>
        </w:rPr>
        <w:t>Таблиця № 1</w:t>
      </w:r>
    </w:p>
    <w:p w14:paraId="3C11DA75" w14:textId="77777777" w:rsidR="00BE5093" w:rsidRPr="00BE5093" w:rsidRDefault="00BE5093" w:rsidP="00BE5093">
      <w:pPr>
        <w:pBdr>
          <w:top w:val="nil"/>
          <w:left w:val="nil"/>
          <w:bottom w:val="nil"/>
          <w:right w:val="nil"/>
          <w:between w:val="nil"/>
        </w:pBdr>
        <w:spacing w:after="0" w:line="240" w:lineRule="auto"/>
        <w:ind w:left="1069"/>
        <w:rPr>
          <w:rFonts w:ascii="Times New Roman" w:hAnsi="Times New Roman" w:cs="Times New Roman"/>
          <w:color w:val="000000"/>
          <w:sz w:val="24"/>
          <w:szCs w:val="24"/>
        </w:rPr>
      </w:pPr>
      <w:r w:rsidRPr="00BE5093">
        <w:rPr>
          <w:rFonts w:ascii="Times New Roman" w:hAnsi="Times New Roman" w:cs="Times New Roman"/>
          <w:color w:val="000000"/>
          <w:sz w:val="24"/>
          <w:szCs w:val="24"/>
        </w:rPr>
        <w:t xml:space="preserve">Перелік транспортних засобів Замовника на ремонт та технічне обслуговування </w:t>
      </w:r>
    </w:p>
    <w:tbl>
      <w:tblPr>
        <w:tblW w:w="1003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571"/>
        <w:gridCol w:w="1047"/>
        <w:gridCol w:w="2470"/>
        <w:gridCol w:w="2410"/>
      </w:tblGrid>
      <w:tr w:rsidR="00BE5093" w:rsidRPr="00BE5093" w14:paraId="49DB5019" w14:textId="77777777" w:rsidTr="00D25806">
        <w:tc>
          <w:tcPr>
            <w:tcW w:w="540" w:type="dxa"/>
            <w:shd w:val="clear" w:color="auto" w:fill="auto"/>
            <w:vAlign w:val="center"/>
          </w:tcPr>
          <w:p w14:paraId="13F691F3"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b/>
                <w:color w:val="000000" w:themeColor="text1"/>
                <w:sz w:val="24"/>
                <w:szCs w:val="24"/>
              </w:rPr>
            </w:pPr>
            <w:r w:rsidRPr="00BE5093">
              <w:rPr>
                <w:rFonts w:ascii="Times New Roman" w:hAnsi="Times New Roman" w:cs="Times New Roman"/>
                <w:b/>
                <w:color w:val="000000" w:themeColor="text1"/>
                <w:sz w:val="24"/>
                <w:szCs w:val="24"/>
              </w:rPr>
              <w:t>№</w:t>
            </w:r>
          </w:p>
          <w:p w14:paraId="7549C9C7"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sz w:val="24"/>
                <w:szCs w:val="24"/>
              </w:rPr>
            </w:pPr>
            <w:r w:rsidRPr="00BE5093">
              <w:rPr>
                <w:rFonts w:ascii="Times New Roman" w:hAnsi="Times New Roman" w:cs="Times New Roman"/>
                <w:b/>
                <w:color w:val="000000" w:themeColor="text1"/>
                <w:sz w:val="24"/>
                <w:szCs w:val="24"/>
              </w:rPr>
              <w:t>п/п</w:t>
            </w:r>
          </w:p>
        </w:tc>
        <w:tc>
          <w:tcPr>
            <w:tcW w:w="3571" w:type="dxa"/>
            <w:shd w:val="clear" w:color="auto" w:fill="auto"/>
            <w:vAlign w:val="center"/>
          </w:tcPr>
          <w:p w14:paraId="2ACEC178"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sz w:val="24"/>
                <w:szCs w:val="24"/>
              </w:rPr>
            </w:pPr>
            <w:r w:rsidRPr="00BE5093">
              <w:rPr>
                <w:rFonts w:ascii="Times New Roman" w:hAnsi="Times New Roman" w:cs="Times New Roman"/>
                <w:b/>
                <w:color w:val="000000" w:themeColor="text1"/>
                <w:sz w:val="24"/>
                <w:szCs w:val="24"/>
              </w:rPr>
              <w:t>Марка/модель</w:t>
            </w:r>
          </w:p>
        </w:tc>
        <w:tc>
          <w:tcPr>
            <w:tcW w:w="1047" w:type="dxa"/>
            <w:shd w:val="clear" w:color="auto" w:fill="auto"/>
            <w:vAlign w:val="center"/>
          </w:tcPr>
          <w:p w14:paraId="58E0DAE7"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sz w:val="24"/>
                <w:szCs w:val="24"/>
              </w:rPr>
            </w:pPr>
            <w:r w:rsidRPr="00BE5093">
              <w:rPr>
                <w:rFonts w:ascii="Times New Roman" w:hAnsi="Times New Roman" w:cs="Times New Roman"/>
                <w:b/>
                <w:color w:val="000000" w:themeColor="text1"/>
                <w:sz w:val="24"/>
                <w:szCs w:val="24"/>
              </w:rPr>
              <w:t>Рік випуску</w:t>
            </w:r>
          </w:p>
        </w:tc>
        <w:tc>
          <w:tcPr>
            <w:tcW w:w="2470" w:type="dxa"/>
            <w:shd w:val="clear" w:color="auto" w:fill="auto"/>
            <w:vAlign w:val="center"/>
          </w:tcPr>
          <w:p w14:paraId="453AC69B"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sz w:val="24"/>
                <w:szCs w:val="24"/>
              </w:rPr>
            </w:pPr>
            <w:r w:rsidRPr="00BE5093">
              <w:rPr>
                <w:rFonts w:ascii="Times New Roman" w:hAnsi="Times New Roman" w:cs="Times New Roman"/>
                <w:b/>
                <w:color w:val="000000" w:themeColor="text1"/>
                <w:sz w:val="24"/>
                <w:szCs w:val="24"/>
                <w:lang w:val="en-US"/>
              </w:rPr>
              <w:t>VIN</w:t>
            </w:r>
          </w:p>
        </w:tc>
        <w:tc>
          <w:tcPr>
            <w:tcW w:w="2410" w:type="dxa"/>
            <w:shd w:val="clear" w:color="auto" w:fill="auto"/>
            <w:vAlign w:val="center"/>
          </w:tcPr>
          <w:p w14:paraId="7AE1F75B"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sz w:val="24"/>
                <w:szCs w:val="24"/>
              </w:rPr>
            </w:pPr>
            <w:r w:rsidRPr="00BE5093">
              <w:rPr>
                <w:rFonts w:ascii="Times New Roman" w:hAnsi="Times New Roman" w:cs="Times New Roman"/>
                <w:b/>
                <w:color w:val="000000" w:themeColor="text1"/>
                <w:sz w:val="24"/>
                <w:szCs w:val="24"/>
              </w:rPr>
              <w:t>Номер кузова</w:t>
            </w:r>
          </w:p>
        </w:tc>
      </w:tr>
      <w:tr w:rsidR="00BE5093" w:rsidRPr="00BE5093" w14:paraId="66B9E4A5" w14:textId="77777777" w:rsidTr="00D25806">
        <w:tc>
          <w:tcPr>
            <w:tcW w:w="540" w:type="dxa"/>
            <w:shd w:val="clear" w:color="auto" w:fill="auto"/>
            <w:vAlign w:val="center"/>
          </w:tcPr>
          <w:p w14:paraId="7D9CBA9A"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sz w:val="24"/>
                <w:szCs w:val="24"/>
              </w:rPr>
            </w:pPr>
            <w:r w:rsidRPr="00BE5093">
              <w:rPr>
                <w:rFonts w:ascii="Times New Roman" w:hAnsi="Times New Roman" w:cs="Times New Roman"/>
                <w:color w:val="000000" w:themeColor="text1"/>
                <w:sz w:val="24"/>
                <w:szCs w:val="24"/>
              </w:rPr>
              <w:t>1</w:t>
            </w:r>
          </w:p>
        </w:tc>
        <w:tc>
          <w:tcPr>
            <w:tcW w:w="3571" w:type="dxa"/>
            <w:shd w:val="clear" w:color="auto" w:fill="auto"/>
            <w:vAlign w:val="center"/>
          </w:tcPr>
          <w:p w14:paraId="00AF98E4" w14:textId="77777777" w:rsidR="00BE5093" w:rsidRPr="00BE5093" w:rsidRDefault="00BE5093" w:rsidP="00BE5093">
            <w:pPr>
              <w:tabs>
                <w:tab w:val="left" w:pos="567"/>
                <w:tab w:val="left" w:pos="709"/>
              </w:tabs>
              <w:spacing w:after="0" w:line="240" w:lineRule="auto"/>
              <w:rPr>
                <w:rFonts w:ascii="Times New Roman" w:hAnsi="Times New Roman" w:cs="Times New Roman"/>
                <w:kern w:val="36"/>
                <w:sz w:val="24"/>
                <w:szCs w:val="24"/>
              </w:rPr>
            </w:pPr>
            <w:r w:rsidRPr="00BE5093">
              <w:rPr>
                <w:rFonts w:ascii="Times New Roman" w:hAnsi="Times New Roman" w:cs="Times New Roman"/>
                <w:color w:val="000000" w:themeColor="text1"/>
                <w:sz w:val="24"/>
                <w:szCs w:val="24"/>
              </w:rPr>
              <w:t xml:space="preserve">Автомобіль </w:t>
            </w:r>
            <w:r w:rsidRPr="00BE5093">
              <w:rPr>
                <w:rFonts w:ascii="Times New Roman" w:hAnsi="Times New Roman" w:cs="Times New Roman"/>
                <w:bCs/>
                <w:color w:val="000000" w:themeColor="text1"/>
                <w:sz w:val="24"/>
                <w:szCs w:val="24"/>
              </w:rPr>
              <w:t>спеціалізований</w:t>
            </w:r>
            <w:r w:rsidRPr="00BE5093">
              <w:rPr>
                <w:rFonts w:ascii="Times New Roman" w:hAnsi="Times New Roman" w:cs="Times New Roman"/>
                <w:kern w:val="36"/>
                <w:sz w:val="24"/>
                <w:szCs w:val="24"/>
              </w:rPr>
              <w:t xml:space="preserve"> </w:t>
            </w:r>
          </w:p>
          <w:p w14:paraId="6B890884" w14:textId="77777777" w:rsidR="00BE5093" w:rsidRPr="00BE5093" w:rsidRDefault="00BE5093" w:rsidP="00BE5093">
            <w:pPr>
              <w:tabs>
                <w:tab w:val="left" w:pos="567"/>
                <w:tab w:val="left" w:pos="709"/>
              </w:tabs>
              <w:spacing w:after="0" w:line="240" w:lineRule="auto"/>
              <w:jc w:val="both"/>
              <w:rPr>
                <w:rFonts w:ascii="Times New Roman" w:hAnsi="Times New Roman" w:cs="Times New Roman"/>
                <w:sz w:val="24"/>
                <w:szCs w:val="24"/>
              </w:rPr>
            </w:pPr>
            <w:r w:rsidRPr="00BE5093">
              <w:rPr>
                <w:rFonts w:ascii="Times New Roman" w:hAnsi="Times New Roman" w:cs="Times New Roman"/>
                <w:kern w:val="36"/>
                <w:sz w:val="24"/>
                <w:szCs w:val="24"/>
              </w:rPr>
              <w:t>VD O071C6 на базі Opel Movano</w:t>
            </w:r>
          </w:p>
        </w:tc>
        <w:tc>
          <w:tcPr>
            <w:tcW w:w="1047" w:type="dxa"/>
            <w:shd w:val="clear" w:color="auto" w:fill="auto"/>
            <w:vAlign w:val="center"/>
          </w:tcPr>
          <w:p w14:paraId="031897CF"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sz w:val="24"/>
                <w:szCs w:val="24"/>
              </w:rPr>
            </w:pPr>
            <w:r w:rsidRPr="00BE5093">
              <w:rPr>
                <w:rFonts w:ascii="Times New Roman" w:hAnsi="Times New Roman" w:cs="Times New Roman"/>
                <w:color w:val="000000" w:themeColor="text1"/>
                <w:sz w:val="24"/>
                <w:szCs w:val="24"/>
              </w:rPr>
              <w:t>2024</w:t>
            </w:r>
          </w:p>
        </w:tc>
        <w:tc>
          <w:tcPr>
            <w:tcW w:w="2470" w:type="dxa"/>
            <w:shd w:val="clear" w:color="auto" w:fill="auto"/>
            <w:vAlign w:val="center"/>
          </w:tcPr>
          <w:p w14:paraId="618495C5" w14:textId="77777777" w:rsidR="00BE5093" w:rsidRPr="00BE5093" w:rsidRDefault="00BE5093" w:rsidP="00BE5093">
            <w:pPr>
              <w:tabs>
                <w:tab w:val="left" w:pos="567"/>
                <w:tab w:val="left" w:pos="709"/>
              </w:tabs>
              <w:spacing w:after="0" w:line="240" w:lineRule="auto"/>
              <w:ind w:firstLine="145"/>
              <w:rPr>
                <w:rFonts w:ascii="Times New Roman" w:hAnsi="Times New Roman" w:cs="Times New Roman"/>
                <w:sz w:val="24"/>
                <w:szCs w:val="24"/>
              </w:rPr>
            </w:pPr>
            <w:r w:rsidRPr="00BE5093">
              <w:rPr>
                <w:rFonts w:ascii="Times New Roman" w:hAnsi="Times New Roman" w:cs="Times New Roman"/>
                <w:color w:val="000000" w:themeColor="text1"/>
                <w:sz w:val="24"/>
                <w:szCs w:val="24"/>
                <w:lang w:val="en-US"/>
              </w:rPr>
              <w:t>Y690071C6R1C89417</w:t>
            </w:r>
          </w:p>
        </w:tc>
        <w:tc>
          <w:tcPr>
            <w:tcW w:w="2410" w:type="dxa"/>
            <w:shd w:val="clear" w:color="auto" w:fill="auto"/>
            <w:vAlign w:val="center"/>
          </w:tcPr>
          <w:p w14:paraId="3672A1E7"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sz w:val="24"/>
                <w:szCs w:val="24"/>
              </w:rPr>
            </w:pPr>
            <w:r w:rsidRPr="00BE5093">
              <w:rPr>
                <w:rFonts w:ascii="Times New Roman" w:hAnsi="Times New Roman" w:cs="Times New Roman"/>
                <w:color w:val="000000" w:themeColor="text1"/>
                <w:sz w:val="24"/>
                <w:szCs w:val="24"/>
                <w:lang w:val="en-US"/>
              </w:rPr>
              <w:t>VXEYDCSFBR2Z76886</w:t>
            </w:r>
          </w:p>
        </w:tc>
      </w:tr>
    </w:tbl>
    <w:p w14:paraId="048583F5" w14:textId="77777777" w:rsidR="00BE5093" w:rsidRPr="00BE5093" w:rsidRDefault="00BE5093" w:rsidP="00BE5093">
      <w:pPr>
        <w:spacing w:after="0" w:line="240" w:lineRule="auto"/>
        <w:rPr>
          <w:rFonts w:ascii="Times New Roman" w:hAnsi="Times New Roman" w:cs="Times New Roman"/>
          <w:b/>
          <w:sz w:val="24"/>
          <w:szCs w:val="24"/>
        </w:rPr>
      </w:pPr>
    </w:p>
    <w:p w14:paraId="112404B4" w14:textId="77777777" w:rsidR="00BE5093" w:rsidRPr="00BE5093" w:rsidRDefault="00BE5093" w:rsidP="00BE5093">
      <w:pPr>
        <w:spacing w:after="0" w:line="240" w:lineRule="auto"/>
        <w:ind w:firstLine="540"/>
        <w:jc w:val="center"/>
        <w:rPr>
          <w:rFonts w:ascii="Times New Roman" w:hAnsi="Times New Roman" w:cs="Times New Roman"/>
          <w:b/>
          <w:color w:val="000000"/>
          <w:sz w:val="24"/>
          <w:szCs w:val="24"/>
        </w:rPr>
      </w:pPr>
      <w:r w:rsidRPr="00BE5093">
        <w:rPr>
          <w:rFonts w:ascii="Times New Roman" w:hAnsi="Times New Roman" w:cs="Times New Roman"/>
          <w:b/>
          <w:color w:val="000000"/>
          <w:sz w:val="24"/>
          <w:szCs w:val="24"/>
        </w:rPr>
        <w:t>3. Інформація про необхідні технічні, якісні та кількісні характеристики</w:t>
      </w:r>
    </w:p>
    <w:p w14:paraId="2DD537CC" w14:textId="77777777" w:rsidR="00BE5093" w:rsidRPr="00BE5093" w:rsidRDefault="00BE5093" w:rsidP="00BE5093">
      <w:pPr>
        <w:spacing w:after="0" w:line="240" w:lineRule="auto"/>
        <w:ind w:firstLine="540"/>
        <w:jc w:val="center"/>
        <w:rPr>
          <w:rFonts w:ascii="Times New Roman" w:hAnsi="Times New Roman" w:cs="Times New Roman"/>
          <w:b/>
          <w:color w:val="000000"/>
          <w:sz w:val="24"/>
          <w:szCs w:val="24"/>
        </w:rPr>
      </w:pPr>
      <w:r w:rsidRPr="00BE5093">
        <w:rPr>
          <w:rFonts w:ascii="Times New Roman" w:hAnsi="Times New Roman" w:cs="Times New Roman"/>
          <w:b/>
          <w:color w:val="000000"/>
          <w:sz w:val="24"/>
          <w:szCs w:val="24"/>
        </w:rPr>
        <w:t>предмета закупівлі</w:t>
      </w:r>
    </w:p>
    <w:p w14:paraId="67CA4EBF" w14:textId="77777777" w:rsidR="00BE5093" w:rsidRPr="00BE5093" w:rsidRDefault="00BE5093" w:rsidP="00BE5093">
      <w:pPr>
        <w:shd w:val="clear" w:color="auto" w:fill="FFFFFF"/>
        <w:spacing w:after="0" w:line="240" w:lineRule="auto"/>
        <w:ind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 xml:space="preserve">3.1 Якість продукції та робіт повинна відповідати всім вимогам законів та нормативних актів, міжнародних стандартів якості і стандартам якості, вимогам Законів України </w:t>
      </w:r>
      <w:r w:rsidRPr="00BE5093">
        <w:rPr>
          <w:rFonts w:ascii="Times New Roman" w:hAnsi="Times New Roman" w:cs="Times New Roman"/>
          <w:color w:val="000000" w:themeColor="text1"/>
          <w:sz w:val="24"/>
          <w:szCs w:val="24"/>
          <w:lang w:eastAsia="uk-UA"/>
        </w:rPr>
        <w:t xml:space="preserve">«Про дорожній рух», «Про транспорт», «Про автомобільний транспорт», «Про захист прав споживачів», </w:t>
      </w:r>
      <w:r w:rsidRPr="00BE5093">
        <w:rPr>
          <w:rFonts w:ascii="Times New Roman" w:hAnsi="Times New Roman" w:cs="Times New Roman"/>
          <w:color w:val="000000" w:themeColor="text1"/>
          <w:sz w:val="24"/>
          <w:szCs w:val="24"/>
        </w:rPr>
        <w:t xml:space="preserve">Правил надання послуг з технічного обслуговування і ремонту колісних </w:t>
      </w:r>
      <w:r w:rsidRPr="00BE5093">
        <w:rPr>
          <w:rFonts w:ascii="Times New Roman" w:hAnsi="Times New Roman" w:cs="Times New Roman"/>
          <w:color w:val="000000" w:themeColor="text1"/>
          <w:sz w:val="24"/>
          <w:szCs w:val="24"/>
        </w:rPr>
        <w:lastRenderedPageBreak/>
        <w:t>транспортних засобів, затверджених наказом Міністерства інфраструктури України від 28.11.2014 № 615, порядку їх проведення, визначеному Положенням про технічне обслуговування і ремонт дорожніх транспортних засобів автомобільного транспорту, затвердженим наказом Міністерства транспорту України від 30.03.1998 № 102.</w:t>
      </w:r>
    </w:p>
    <w:p w14:paraId="573BD3B8" w14:textId="77777777" w:rsidR="00BE5093" w:rsidRPr="00BE5093" w:rsidRDefault="00BE5093" w:rsidP="00BE5093">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shd w:val="clear" w:color="auto" w:fill="FFFFFF" w:themeFill="background1"/>
        </w:rPr>
        <w:t>3.2 Обсяги та найменування послуг повинні бути зазначені у розрахунку вартості тендерної</w:t>
      </w:r>
      <w:r w:rsidRPr="00BE5093">
        <w:rPr>
          <w:rFonts w:ascii="Times New Roman" w:hAnsi="Times New Roman" w:cs="Times New Roman"/>
          <w:color w:val="000000" w:themeColor="text1"/>
          <w:sz w:val="24"/>
          <w:szCs w:val="24"/>
        </w:rPr>
        <w:t xml:space="preserve"> пропозиції за формою, визначеною у додатку № 1 до тендерної документації. </w:t>
      </w:r>
    </w:p>
    <w:p w14:paraId="2D362DFC" w14:textId="77777777" w:rsidR="00BE5093" w:rsidRPr="00BE5093" w:rsidRDefault="00BE5093" w:rsidP="00BE5093">
      <w:pPr>
        <w:spacing w:after="0" w:line="240" w:lineRule="auto"/>
        <w:ind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lang w:eastAsia="uk-UA"/>
        </w:rPr>
        <w:t xml:space="preserve">3.3 </w:t>
      </w:r>
      <w:r w:rsidRPr="00BE5093">
        <w:rPr>
          <w:rFonts w:ascii="Times New Roman" w:hAnsi="Times New Roman" w:cs="Times New Roman"/>
          <w:bCs/>
          <w:color w:val="000000" w:themeColor="text1"/>
          <w:spacing w:val="-2"/>
          <w:sz w:val="24"/>
          <w:szCs w:val="24"/>
        </w:rPr>
        <w:t xml:space="preserve">Послуги </w:t>
      </w:r>
      <w:r w:rsidRPr="00BE5093">
        <w:rPr>
          <w:rFonts w:ascii="Times New Roman" w:hAnsi="Times New Roman" w:cs="Times New Roman"/>
          <w:color w:val="000000" w:themeColor="text1"/>
          <w:sz w:val="24"/>
          <w:szCs w:val="24"/>
        </w:rPr>
        <w:t xml:space="preserve">станції технічного обслуговування (далі СТО) </w:t>
      </w:r>
      <w:r w:rsidRPr="00BE5093">
        <w:rPr>
          <w:rFonts w:ascii="Times New Roman" w:hAnsi="Times New Roman" w:cs="Times New Roman"/>
          <w:bCs/>
          <w:color w:val="000000" w:themeColor="text1"/>
          <w:spacing w:val="-2"/>
          <w:sz w:val="24"/>
          <w:szCs w:val="24"/>
        </w:rPr>
        <w:t xml:space="preserve">учасника з ремонту та технічного обслуговування колісних транспортних засобів повинні бути сертифіковані ISO 9001:2015 </w:t>
      </w:r>
      <w:r w:rsidRPr="00BE5093">
        <w:rPr>
          <w:rFonts w:ascii="Times New Roman" w:hAnsi="Times New Roman" w:cs="Times New Roman"/>
          <w:b/>
          <w:bCs/>
          <w:i/>
          <w:color w:val="000000" w:themeColor="text1"/>
          <w:spacing w:val="-2"/>
          <w:sz w:val="24"/>
          <w:szCs w:val="24"/>
        </w:rPr>
        <w:t>(надати копію сертифіката</w:t>
      </w:r>
      <w:r w:rsidRPr="00BE5093">
        <w:rPr>
          <w:rFonts w:ascii="Times New Roman" w:hAnsi="Times New Roman" w:cs="Times New Roman"/>
          <w:b/>
          <w:i/>
          <w:color w:val="000000" w:themeColor="text1"/>
          <w:sz w:val="24"/>
          <w:szCs w:val="24"/>
        </w:rPr>
        <w:t xml:space="preserve"> відповідності).</w:t>
      </w:r>
      <w:r w:rsidRPr="00BE5093">
        <w:rPr>
          <w:rFonts w:ascii="Times New Roman" w:hAnsi="Times New Roman" w:cs="Times New Roman"/>
          <w:color w:val="000000" w:themeColor="text1"/>
          <w:sz w:val="24"/>
          <w:szCs w:val="24"/>
        </w:rPr>
        <w:t xml:space="preserve"> </w:t>
      </w:r>
    </w:p>
    <w:p w14:paraId="128EE4DB" w14:textId="77777777" w:rsidR="00BE5093" w:rsidRPr="00BE5093" w:rsidRDefault="00BE5093" w:rsidP="00BE5093">
      <w:pPr>
        <w:shd w:val="clear" w:color="auto" w:fill="FFFFFF"/>
        <w:overflowPunct w:val="0"/>
        <w:spacing w:after="0" w:line="240" w:lineRule="auto"/>
        <w:ind w:right="14" w:firstLine="540"/>
        <w:jc w:val="both"/>
        <w:textAlignment w:val="baseline"/>
        <w:rPr>
          <w:rFonts w:ascii="Times New Roman" w:hAnsi="Times New Roman" w:cs="Times New Roman"/>
          <w:sz w:val="24"/>
          <w:szCs w:val="24"/>
        </w:rPr>
      </w:pPr>
      <w:r w:rsidRPr="00BE5093">
        <w:rPr>
          <w:rFonts w:ascii="Times New Roman" w:hAnsi="Times New Roman" w:cs="Times New Roman"/>
          <w:color w:val="000000" w:themeColor="text1"/>
          <w:sz w:val="24"/>
          <w:szCs w:val="24"/>
        </w:rPr>
        <w:t>3.4 Для скорочення експлуатаційних витрат Замовника, дотримання принципу</w:t>
      </w:r>
      <w:r w:rsidRPr="00BE5093">
        <w:rPr>
          <w:rFonts w:ascii="Times New Roman" w:hAnsi="Times New Roman" w:cs="Times New Roman"/>
          <w:b/>
          <w:color w:val="000000" w:themeColor="text1"/>
          <w:sz w:val="24"/>
          <w:szCs w:val="24"/>
        </w:rPr>
        <w:t xml:space="preserve"> </w:t>
      </w:r>
      <w:r w:rsidRPr="00BE5093">
        <w:rPr>
          <w:rFonts w:ascii="Times New Roman" w:hAnsi="Times New Roman" w:cs="Times New Roman"/>
          <w:color w:val="000000" w:themeColor="text1"/>
          <w:sz w:val="24"/>
          <w:szCs w:val="24"/>
        </w:rPr>
        <w:t xml:space="preserve">максимальної економії та ефективності згідно з вимогами чинного законодавства (стаття 5 Закону України «Про публічні закупівлі») СТО повинна розміщуватися в м. Києві або </w:t>
      </w:r>
      <w:r w:rsidRPr="00BE5093">
        <w:rPr>
          <w:rFonts w:ascii="Times New Roman" w:hAnsi="Times New Roman" w:cs="Times New Roman"/>
          <w:sz w:val="24"/>
          <w:szCs w:val="24"/>
        </w:rPr>
        <w:t xml:space="preserve">в Київській області </w:t>
      </w:r>
      <w:r w:rsidRPr="00BE5093">
        <w:rPr>
          <w:rFonts w:ascii="Times New Roman" w:hAnsi="Times New Roman" w:cs="Times New Roman"/>
          <w:color w:val="000000" w:themeColor="text1"/>
          <w:sz w:val="24"/>
          <w:szCs w:val="24"/>
        </w:rPr>
        <w:t xml:space="preserve">на відстані надання послуг </w:t>
      </w:r>
      <w:r w:rsidRPr="00BE5093">
        <w:rPr>
          <w:rFonts w:ascii="Times New Roman" w:hAnsi="Times New Roman" w:cs="Times New Roman"/>
          <w:sz w:val="24"/>
          <w:szCs w:val="24"/>
        </w:rPr>
        <w:t xml:space="preserve">– </w:t>
      </w:r>
      <w:r w:rsidRPr="00BE5093">
        <w:rPr>
          <w:rFonts w:ascii="Times New Roman" w:hAnsi="Times New Roman" w:cs="Times New Roman"/>
          <w:b/>
          <w:sz w:val="24"/>
          <w:szCs w:val="24"/>
        </w:rPr>
        <w:t>не більше 15 км</w:t>
      </w:r>
      <w:r w:rsidRPr="00BE5093">
        <w:rPr>
          <w:rFonts w:ascii="Times New Roman" w:hAnsi="Times New Roman" w:cs="Times New Roman"/>
          <w:sz w:val="24"/>
          <w:szCs w:val="24"/>
        </w:rPr>
        <w:t xml:space="preserve"> </w:t>
      </w:r>
      <w:r w:rsidRPr="00BE5093">
        <w:rPr>
          <w:rFonts w:ascii="Times New Roman" w:hAnsi="Times New Roman" w:cs="Times New Roman"/>
          <w:color w:val="000000" w:themeColor="text1"/>
          <w:sz w:val="24"/>
          <w:szCs w:val="24"/>
        </w:rPr>
        <w:t xml:space="preserve">(за найкоротшим маршрутом по дорогам загального користування) від місцезнаходження автомобіля Замовника (м. Київ, вул. </w:t>
      </w:r>
      <w:r w:rsidRPr="00BE5093">
        <w:rPr>
          <w:rFonts w:ascii="Times New Roman" w:hAnsi="Times New Roman" w:cs="Times New Roman"/>
          <w:sz w:val="24"/>
          <w:szCs w:val="24"/>
        </w:rPr>
        <w:t>Володимира Сікевича,</w:t>
      </w:r>
      <w:r w:rsidRPr="00BE5093">
        <w:rPr>
          <w:rFonts w:ascii="Times New Roman" w:hAnsi="Times New Roman" w:cs="Times New Roman"/>
          <w:color w:val="FF0000"/>
          <w:sz w:val="24"/>
          <w:szCs w:val="24"/>
        </w:rPr>
        <w:t xml:space="preserve"> </w:t>
      </w:r>
      <w:r w:rsidRPr="00BE5093">
        <w:rPr>
          <w:rFonts w:ascii="Times New Roman" w:hAnsi="Times New Roman" w:cs="Times New Roman"/>
          <w:color w:val="000000" w:themeColor="text1"/>
          <w:sz w:val="24"/>
          <w:szCs w:val="24"/>
        </w:rPr>
        <w:t xml:space="preserve">28) та мати зручні під’їзди з </w:t>
      </w:r>
      <w:r w:rsidRPr="00BE5093">
        <w:rPr>
          <w:rFonts w:ascii="Times New Roman" w:hAnsi="Times New Roman" w:cs="Times New Roman"/>
          <w:sz w:val="24"/>
          <w:szCs w:val="24"/>
        </w:rPr>
        <w:t>вулиці (</w:t>
      </w:r>
      <w:r w:rsidRPr="00BE5093">
        <w:rPr>
          <w:rFonts w:ascii="Times New Roman" w:hAnsi="Times New Roman" w:cs="Times New Roman"/>
          <w:b/>
          <w:i/>
          <w:sz w:val="24"/>
          <w:szCs w:val="24"/>
        </w:rPr>
        <w:t>надати гарантійний лист</w:t>
      </w:r>
      <w:r w:rsidRPr="00BE5093">
        <w:rPr>
          <w:rFonts w:ascii="Times New Roman" w:hAnsi="Times New Roman" w:cs="Times New Roman"/>
          <w:sz w:val="24"/>
          <w:szCs w:val="24"/>
        </w:rPr>
        <w:t xml:space="preserve">). </w:t>
      </w:r>
      <w:r w:rsidRPr="00BE5093">
        <w:rPr>
          <w:rFonts w:ascii="Times New Roman" w:hAnsi="Times New Roman" w:cs="Times New Roman"/>
          <w:color w:val="000000" w:themeColor="text1"/>
          <w:sz w:val="24"/>
          <w:szCs w:val="24"/>
        </w:rPr>
        <w:t xml:space="preserve">Виконавець повинен надати документи, що підтверджує місцезнаходження </w:t>
      </w:r>
      <w:r w:rsidRPr="00BE5093">
        <w:rPr>
          <w:rFonts w:ascii="Times New Roman" w:hAnsi="Times New Roman" w:cs="Times New Roman"/>
          <w:sz w:val="24"/>
          <w:szCs w:val="24"/>
        </w:rPr>
        <w:t xml:space="preserve">СТО </w:t>
      </w:r>
      <w:r w:rsidRPr="00BE5093">
        <w:rPr>
          <w:rFonts w:ascii="Times New Roman" w:hAnsi="Times New Roman" w:cs="Times New Roman"/>
          <w:i/>
          <w:sz w:val="24"/>
          <w:szCs w:val="24"/>
        </w:rPr>
        <w:t>(копію документу на право власності/копію договору оренди/копію договору суборенди</w:t>
      </w:r>
      <w:r w:rsidRPr="00BE5093">
        <w:rPr>
          <w:rFonts w:ascii="Times New Roman" w:hAnsi="Times New Roman" w:cs="Times New Roman"/>
          <w:sz w:val="24"/>
          <w:szCs w:val="24"/>
        </w:rPr>
        <w:t>).</w:t>
      </w:r>
    </w:p>
    <w:p w14:paraId="0EEE63E7" w14:textId="77777777" w:rsidR="00BE5093" w:rsidRPr="00BE5093" w:rsidRDefault="00BE5093" w:rsidP="00BE5093">
      <w:pPr>
        <w:spacing w:after="0" w:line="240" w:lineRule="auto"/>
        <w:ind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3.5 При проведенні ремонту і технічного обслуговування автомобіля учасник повинен використовувати запчастини з власних складів, вартість яких повинна бути врахована при формуванні ціни пропозиції.</w:t>
      </w:r>
    </w:p>
    <w:p w14:paraId="6A7B4D30" w14:textId="77777777" w:rsidR="00BE5093" w:rsidRPr="00BE5093" w:rsidRDefault="00BE5093" w:rsidP="00BE5093">
      <w:pPr>
        <w:overflowPunct w:val="0"/>
        <w:spacing w:after="0" w:line="240" w:lineRule="auto"/>
        <w:ind w:firstLine="540"/>
        <w:contextualSpacing/>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 xml:space="preserve">3.6 </w:t>
      </w:r>
      <w:r w:rsidRPr="00BE5093">
        <w:rPr>
          <w:rFonts w:ascii="Times New Roman" w:hAnsi="Times New Roman" w:cs="Times New Roman"/>
          <w:color w:val="000000" w:themeColor="text1"/>
          <w:spacing w:val="-6"/>
          <w:sz w:val="24"/>
          <w:szCs w:val="24"/>
        </w:rPr>
        <w:t>При наданні послуг відповідно до укладеного договору виконавцем використовуються запасні частини (вузли, агрегати, матеріали тощо), які не були у вживанні (нові), оригінальні (або їх еквіваленти) та сертифіковані відповідно до вимог законодавства України.</w:t>
      </w:r>
    </w:p>
    <w:p w14:paraId="174D1417" w14:textId="77777777" w:rsidR="00BE5093" w:rsidRPr="00BE5093" w:rsidRDefault="00BE5093" w:rsidP="00BE5093">
      <w:pPr>
        <w:pStyle w:val="16"/>
        <w:overflowPunct w:val="0"/>
        <w:adjustRightInd w:val="0"/>
        <w:ind w:left="0" w:firstLine="540"/>
        <w:jc w:val="both"/>
        <w:rPr>
          <w:color w:val="000000" w:themeColor="text1"/>
          <w:lang w:val="uk-UA"/>
        </w:rPr>
      </w:pPr>
      <w:r w:rsidRPr="00BE5093">
        <w:rPr>
          <w:color w:val="000000" w:themeColor="text1"/>
          <w:lang w:val="uk-UA"/>
        </w:rPr>
        <w:t>3.7 Замовнику має бути надана можливість здійснення контролю шляхом присутності свого представника при проведенні ремонту автомобіля та встановлення запасних частин у відповідності до вимог Замовника.</w:t>
      </w:r>
    </w:p>
    <w:p w14:paraId="03086E2E" w14:textId="77777777" w:rsidR="00BE5093" w:rsidRPr="00BE5093" w:rsidRDefault="00BE5093" w:rsidP="00BE5093">
      <w:pPr>
        <w:spacing w:after="0" w:line="240" w:lineRule="auto"/>
        <w:ind w:firstLine="540"/>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3.8 Учасник повинен надавати гарантію на надані послуги в порядку та строки, що передбачені Правилами надання послуг з технічного обслуговування і ремонту колісних транспортних засобів, затвердженими наказом Міністерства інфраструктури України від 28.11.2014 № 615, зареєстрованими в Міністерстві юстиції України 17.12.2014 за № 1609/26386.</w:t>
      </w:r>
    </w:p>
    <w:p w14:paraId="75779A8C" w14:textId="77777777" w:rsidR="00BE5093" w:rsidRPr="00BE5093" w:rsidRDefault="00BE5093" w:rsidP="00BE5093">
      <w:pPr>
        <w:spacing w:after="0" w:line="240" w:lineRule="auto"/>
        <w:ind w:firstLine="540"/>
        <w:jc w:val="both"/>
        <w:rPr>
          <w:rFonts w:ascii="Times New Roman" w:hAnsi="Times New Roman" w:cs="Times New Roman"/>
          <w:color w:val="000000" w:themeColor="text1"/>
          <w:sz w:val="24"/>
          <w:szCs w:val="24"/>
          <w:u w:val="single"/>
        </w:rPr>
      </w:pPr>
      <w:r w:rsidRPr="00BE5093">
        <w:rPr>
          <w:rFonts w:ascii="Times New Roman" w:hAnsi="Times New Roman" w:cs="Times New Roman"/>
          <w:color w:val="000000" w:themeColor="text1"/>
          <w:sz w:val="24"/>
          <w:szCs w:val="24"/>
        </w:rPr>
        <w:t>3.9 СТО Учасника повинна мати можливість проведення гарантійного та післягарантійного обслуговування і ремонту транспортних засобів Замовника згідно вимог виробника</w:t>
      </w:r>
      <w:r w:rsidRPr="00BE5093">
        <w:rPr>
          <w:rStyle w:val="xfm67105698"/>
          <w:rFonts w:ascii="Times New Roman" w:hAnsi="Times New Roman" w:cs="Times New Roman"/>
          <w:b/>
          <w:sz w:val="24"/>
          <w:szCs w:val="24"/>
        </w:rPr>
        <w:t xml:space="preserve">, </w:t>
      </w:r>
      <w:r w:rsidRPr="00BE5093">
        <w:rPr>
          <w:rStyle w:val="xfm67105698"/>
          <w:rFonts w:ascii="Times New Roman" w:hAnsi="Times New Roman" w:cs="Times New Roman"/>
          <w:sz w:val="24"/>
          <w:szCs w:val="24"/>
        </w:rPr>
        <w:t>для чого</w:t>
      </w:r>
      <w:r w:rsidRPr="00BE5093">
        <w:rPr>
          <w:rStyle w:val="xfm67105698"/>
          <w:rFonts w:ascii="Times New Roman" w:hAnsi="Times New Roman" w:cs="Times New Roman"/>
          <w:b/>
          <w:sz w:val="24"/>
          <w:szCs w:val="24"/>
        </w:rPr>
        <w:t xml:space="preserve"> </w:t>
      </w:r>
      <w:r w:rsidRPr="00BE5093">
        <w:rPr>
          <w:rFonts w:ascii="Times New Roman" w:hAnsi="Times New Roman" w:cs="Times New Roman"/>
          <w:color w:val="000000" w:themeColor="text1"/>
          <w:sz w:val="24"/>
          <w:szCs w:val="24"/>
        </w:rPr>
        <w:t xml:space="preserve"> </w:t>
      </w:r>
      <w:r w:rsidRPr="00BE5093">
        <w:rPr>
          <w:rStyle w:val="xfm67105698"/>
          <w:rFonts w:ascii="Times New Roman" w:hAnsi="Times New Roman" w:cs="Times New Roman"/>
          <w:sz w:val="24"/>
          <w:szCs w:val="24"/>
        </w:rPr>
        <w:t xml:space="preserve">Учасник повинен мати статус офіційного дилера автомобілів </w:t>
      </w:r>
      <w:r w:rsidRPr="00BE5093">
        <w:rPr>
          <w:rStyle w:val="xfm67105698"/>
          <w:rFonts w:ascii="Times New Roman" w:hAnsi="Times New Roman" w:cs="Times New Roman"/>
          <w:b/>
          <w:sz w:val="24"/>
          <w:szCs w:val="24"/>
          <w:lang w:val="en-US"/>
        </w:rPr>
        <w:t>OPEL</w:t>
      </w:r>
      <w:r w:rsidRPr="00BE5093">
        <w:rPr>
          <w:rStyle w:val="xfm67105698"/>
          <w:rFonts w:ascii="Times New Roman" w:hAnsi="Times New Roman" w:cs="Times New Roman"/>
          <w:b/>
          <w:sz w:val="24"/>
          <w:szCs w:val="24"/>
        </w:rPr>
        <w:t xml:space="preserve"> (надати документальне підтвердження)</w:t>
      </w:r>
      <w:r w:rsidRPr="00BE5093">
        <w:rPr>
          <w:rStyle w:val="xfm67105698"/>
          <w:rFonts w:ascii="Times New Roman" w:hAnsi="Times New Roman" w:cs="Times New Roman"/>
          <w:sz w:val="24"/>
          <w:szCs w:val="24"/>
        </w:rPr>
        <w:t>.</w:t>
      </w:r>
    </w:p>
    <w:p w14:paraId="0870E3C7" w14:textId="77777777" w:rsidR="00BE5093" w:rsidRPr="00BE5093" w:rsidRDefault="00BE5093" w:rsidP="00BE5093">
      <w:pPr>
        <w:pStyle w:val="a3"/>
        <w:widowControl w:val="0"/>
        <w:overflowPunct w:val="0"/>
        <w:autoSpaceDE w:val="0"/>
        <w:autoSpaceDN w:val="0"/>
        <w:adjustRightInd w:val="0"/>
        <w:spacing w:after="0" w:line="240" w:lineRule="auto"/>
        <w:ind w:left="0" w:firstLine="540"/>
        <w:jc w:val="both"/>
        <w:rPr>
          <w:rFonts w:ascii="Times New Roman" w:hAnsi="Times New Roman" w:cs="Times New Roman"/>
          <w:strike/>
          <w:sz w:val="24"/>
          <w:szCs w:val="24"/>
          <w:lang w:val="uk-UA"/>
        </w:rPr>
      </w:pPr>
      <w:r w:rsidRPr="00BE5093">
        <w:rPr>
          <w:rFonts w:ascii="Times New Roman" w:hAnsi="Times New Roman" w:cs="Times New Roman"/>
          <w:color w:val="000000" w:themeColor="text1"/>
          <w:sz w:val="24"/>
          <w:szCs w:val="24"/>
          <w:lang w:val="uk-UA"/>
        </w:rPr>
        <w:t>3.</w:t>
      </w:r>
      <w:r w:rsidRPr="00BE5093">
        <w:rPr>
          <w:rFonts w:ascii="Times New Roman" w:hAnsi="Times New Roman" w:cs="Times New Roman"/>
          <w:sz w:val="24"/>
          <w:szCs w:val="24"/>
          <w:lang w:val="uk-UA"/>
        </w:rPr>
        <w:t xml:space="preserve">10 Учасник повинен надати довідку про застосування Учасником заходів із захисту довкілля. </w:t>
      </w:r>
    </w:p>
    <w:p w14:paraId="6DDEF785" w14:textId="77777777" w:rsidR="00BE5093" w:rsidRPr="00BE5093" w:rsidRDefault="00BE5093" w:rsidP="00BE5093">
      <w:pPr>
        <w:spacing w:after="0" w:line="240" w:lineRule="auto"/>
        <w:ind w:firstLine="540"/>
        <w:jc w:val="both"/>
        <w:rPr>
          <w:rFonts w:ascii="Times New Roman" w:hAnsi="Times New Roman" w:cs="Times New Roman"/>
          <w:i/>
          <w:iCs/>
          <w:sz w:val="24"/>
          <w:szCs w:val="24"/>
        </w:rPr>
      </w:pPr>
    </w:p>
    <w:p w14:paraId="1DCAAC4B" w14:textId="77777777" w:rsidR="00BE5093" w:rsidRPr="00BE5093" w:rsidRDefault="00BE5093" w:rsidP="00BE5093">
      <w:pPr>
        <w:spacing w:after="0" w:line="240" w:lineRule="auto"/>
        <w:ind w:firstLine="540"/>
        <w:jc w:val="both"/>
        <w:rPr>
          <w:rFonts w:ascii="Times New Roman" w:hAnsi="Times New Roman" w:cs="Times New Roman"/>
          <w:b/>
          <w:color w:val="000000"/>
          <w:sz w:val="24"/>
          <w:szCs w:val="24"/>
        </w:rPr>
      </w:pPr>
      <w:r w:rsidRPr="00BE5093">
        <w:rPr>
          <w:rFonts w:ascii="Times New Roman" w:hAnsi="Times New Roman" w:cs="Times New Roman"/>
          <w:b/>
          <w:color w:val="000000"/>
          <w:sz w:val="24"/>
          <w:szCs w:val="24"/>
        </w:rPr>
        <w:t>4. Інші вимоги:</w:t>
      </w:r>
    </w:p>
    <w:p w14:paraId="03408035" w14:textId="77777777" w:rsidR="00BE5093" w:rsidRPr="00BE5093" w:rsidRDefault="00BE5093" w:rsidP="00BE5093">
      <w:pPr>
        <w:spacing w:after="0" w:line="240" w:lineRule="auto"/>
        <w:ind w:firstLine="540"/>
        <w:jc w:val="both"/>
        <w:rPr>
          <w:rFonts w:ascii="Times New Roman" w:hAnsi="Times New Roman" w:cs="Times New Roman"/>
          <w:color w:val="000000"/>
          <w:sz w:val="24"/>
          <w:szCs w:val="24"/>
        </w:rPr>
      </w:pPr>
      <w:r w:rsidRPr="00BE5093">
        <w:rPr>
          <w:rFonts w:ascii="Times New Roman" w:hAnsi="Times New Roman" w:cs="Times New Roman"/>
          <w:color w:val="000000"/>
          <w:sz w:val="24"/>
          <w:szCs w:val="24"/>
        </w:rPr>
        <w:t>4.1</w:t>
      </w:r>
      <w:r w:rsidRPr="00BE5093">
        <w:rPr>
          <w:rFonts w:ascii="Times New Roman" w:hAnsi="Times New Roman" w:cs="Times New Roman"/>
          <w:color w:val="000000"/>
          <w:sz w:val="24"/>
          <w:szCs w:val="24"/>
          <w:lang w:val="en-US"/>
        </w:rPr>
        <w:t>. </w:t>
      </w:r>
      <w:r w:rsidRPr="00BE5093">
        <w:rPr>
          <w:rFonts w:ascii="Times New Roman" w:hAnsi="Times New Roman" w:cs="Times New Roman"/>
          <w:color w:val="000000"/>
          <w:sz w:val="24"/>
          <w:szCs w:val="24"/>
        </w:rPr>
        <w:t xml:space="preserve">Учасник повинен гарантувати надання послуг у повному обсязі відповідно до умов Договору про закупівлю </w:t>
      </w:r>
      <w:r w:rsidRPr="00BE5093">
        <w:rPr>
          <w:rFonts w:ascii="Times New Roman" w:hAnsi="Times New Roman" w:cs="Times New Roman"/>
          <w:b/>
          <w:bCs/>
          <w:i/>
          <w:iCs/>
          <w:color w:val="000000"/>
          <w:sz w:val="24"/>
          <w:szCs w:val="24"/>
        </w:rPr>
        <w:t>(надати гарантійний лист)</w:t>
      </w:r>
      <w:r w:rsidRPr="00BE5093">
        <w:rPr>
          <w:rFonts w:ascii="Times New Roman" w:hAnsi="Times New Roman" w:cs="Times New Roman"/>
          <w:color w:val="000000"/>
          <w:sz w:val="24"/>
          <w:szCs w:val="24"/>
        </w:rPr>
        <w:t>;</w:t>
      </w:r>
    </w:p>
    <w:p w14:paraId="5C832541" w14:textId="77777777" w:rsidR="00BE5093" w:rsidRPr="00BE5093" w:rsidRDefault="00BE5093" w:rsidP="00BE5093">
      <w:pPr>
        <w:spacing w:after="0" w:line="240" w:lineRule="auto"/>
        <w:ind w:firstLine="540"/>
        <w:jc w:val="both"/>
        <w:rPr>
          <w:rFonts w:ascii="Times New Roman" w:hAnsi="Times New Roman" w:cs="Times New Roman"/>
          <w:color w:val="000000"/>
          <w:sz w:val="24"/>
          <w:szCs w:val="24"/>
        </w:rPr>
      </w:pPr>
      <w:r w:rsidRPr="00BE5093">
        <w:rPr>
          <w:rFonts w:ascii="Times New Roman" w:hAnsi="Times New Roman" w:cs="Times New Roman"/>
          <w:color w:val="000000"/>
          <w:sz w:val="24"/>
          <w:szCs w:val="24"/>
        </w:rPr>
        <w:t>4.2</w:t>
      </w:r>
      <w:r w:rsidRPr="00BE5093">
        <w:rPr>
          <w:rFonts w:ascii="Times New Roman" w:hAnsi="Times New Roman" w:cs="Times New Roman"/>
          <w:color w:val="000000"/>
          <w:sz w:val="24"/>
          <w:szCs w:val="24"/>
          <w:lang w:val="en-US"/>
        </w:rPr>
        <w:t>. </w:t>
      </w:r>
      <w:r w:rsidRPr="00BE5093">
        <w:rPr>
          <w:rFonts w:ascii="Times New Roman" w:hAnsi="Times New Roman" w:cs="Times New Roman"/>
          <w:color w:val="000000"/>
          <w:sz w:val="24"/>
          <w:szCs w:val="24"/>
        </w:rPr>
        <w:t xml:space="preserve">Гарантійний строк розпочинається з моменту підписання Сторонами Акту приймання-передачі наданих послуг і встановлюється у відповідності з вимогами заводу – виробника, але не меншим за встановлений відповідними нормативними документами України </w:t>
      </w:r>
      <w:r w:rsidRPr="00BE5093">
        <w:rPr>
          <w:rFonts w:ascii="Times New Roman" w:hAnsi="Times New Roman" w:cs="Times New Roman"/>
          <w:b/>
          <w:bCs/>
          <w:i/>
          <w:iCs/>
          <w:color w:val="000000"/>
          <w:sz w:val="24"/>
          <w:szCs w:val="24"/>
        </w:rPr>
        <w:t>(надати гарантійний лист)</w:t>
      </w:r>
      <w:r w:rsidRPr="00BE5093">
        <w:rPr>
          <w:rFonts w:ascii="Times New Roman" w:hAnsi="Times New Roman" w:cs="Times New Roman"/>
          <w:color w:val="000000"/>
          <w:sz w:val="24"/>
          <w:szCs w:val="24"/>
        </w:rPr>
        <w:t>;</w:t>
      </w:r>
    </w:p>
    <w:p w14:paraId="2E390AB4" w14:textId="77777777" w:rsidR="00BE5093" w:rsidRPr="00BE5093" w:rsidRDefault="00BE5093" w:rsidP="00BE5093">
      <w:pPr>
        <w:spacing w:after="0" w:line="240" w:lineRule="auto"/>
        <w:ind w:firstLine="540"/>
        <w:jc w:val="both"/>
        <w:rPr>
          <w:rFonts w:ascii="Times New Roman" w:hAnsi="Times New Roman" w:cs="Times New Roman"/>
          <w:color w:val="000000"/>
          <w:sz w:val="24"/>
          <w:szCs w:val="24"/>
        </w:rPr>
      </w:pPr>
      <w:r w:rsidRPr="00BE5093">
        <w:rPr>
          <w:rFonts w:ascii="Times New Roman" w:hAnsi="Times New Roman" w:cs="Times New Roman"/>
          <w:color w:val="000000"/>
          <w:sz w:val="24"/>
          <w:szCs w:val="24"/>
        </w:rPr>
        <w:t>4.3</w:t>
      </w:r>
      <w:r w:rsidRPr="00BE5093">
        <w:rPr>
          <w:rFonts w:ascii="Times New Roman" w:hAnsi="Times New Roman" w:cs="Times New Roman"/>
          <w:color w:val="000000"/>
          <w:sz w:val="24"/>
          <w:szCs w:val="24"/>
          <w:lang w:val="en-US"/>
        </w:rPr>
        <w:t>. </w:t>
      </w:r>
      <w:r w:rsidRPr="00BE5093">
        <w:rPr>
          <w:rFonts w:ascii="Times New Roman" w:hAnsi="Times New Roman" w:cs="Times New Roman"/>
          <w:color w:val="000000"/>
          <w:sz w:val="24"/>
          <w:szCs w:val="24"/>
        </w:rPr>
        <w:t xml:space="preserve">У разі виявлення недоліків наданих послуг протягом встановлених гарантійних термінів, учасник повинен усунути їх власними силами та за власні кошти протягом 3 робочих днів з моменту звернення Замовника за умови, що такі недоліки виникли з причини неякісного виконання робіт, або застосування неякісних матеріалів (запасних частин) </w:t>
      </w:r>
      <w:r w:rsidRPr="00BE5093">
        <w:rPr>
          <w:rFonts w:ascii="Times New Roman" w:hAnsi="Times New Roman" w:cs="Times New Roman"/>
          <w:b/>
          <w:bCs/>
          <w:i/>
          <w:iCs/>
          <w:color w:val="000000"/>
          <w:sz w:val="24"/>
          <w:szCs w:val="24"/>
        </w:rPr>
        <w:t>(надати гарантійний лист)</w:t>
      </w:r>
      <w:r w:rsidRPr="00BE5093">
        <w:rPr>
          <w:rFonts w:ascii="Times New Roman" w:hAnsi="Times New Roman" w:cs="Times New Roman"/>
          <w:color w:val="000000"/>
          <w:sz w:val="24"/>
          <w:szCs w:val="24"/>
        </w:rPr>
        <w:t>.</w:t>
      </w:r>
    </w:p>
    <w:p w14:paraId="5D5C6EEF" w14:textId="77777777" w:rsidR="00BE5093" w:rsidRPr="00BE5093" w:rsidRDefault="00BE5093" w:rsidP="00BE5093">
      <w:pPr>
        <w:spacing w:after="0" w:line="240" w:lineRule="auto"/>
        <w:ind w:firstLine="540"/>
        <w:jc w:val="both"/>
        <w:rPr>
          <w:rFonts w:ascii="Times New Roman" w:hAnsi="Times New Roman" w:cs="Times New Roman"/>
          <w:sz w:val="24"/>
          <w:szCs w:val="24"/>
        </w:rPr>
      </w:pPr>
    </w:p>
    <w:p w14:paraId="3E18B4F8" w14:textId="77777777" w:rsidR="00BE5093" w:rsidRPr="00BE5093" w:rsidRDefault="00BE5093" w:rsidP="00BE5093">
      <w:pPr>
        <w:pStyle w:val="2"/>
        <w:shd w:val="clear" w:color="auto" w:fill="FFFFFF"/>
        <w:spacing w:before="0" w:after="0" w:afterAutospacing="0"/>
        <w:ind w:left="567"/>
        <w:rPr>
          <w:color w:val="000000" w:themeColor="text1"/>
          <w:sz w:val="24"/>
          <w:szCs w:val="24"/>
        </w:rPr>
      </w:pPr>
      <w:r w:rsidRPr="00BE5093">
        <w:rPr>
          <w:color w:val="000000" w:themeColor="text1"/>
          <w:sz w:val="24"/>
          <w:szCs w:val="24"/>
          <w:lang w:val="ru-RU"/>
        </w:rPr>
        <w:t xml:space="preserve">5. </w:t>
      </w:r>
      <w:r w:rsidRPr="00BE5093">
        <w:rPr>
          <w:color w:val="000000" w:themeColor="text1"/>
          <w:sz w:val="24"/>
          <w:szCs w:val="24"/>
        </w:rPr>
        <w:t xml:space="preserve">Гарантійне обслуговування </w:t>
      </w:r>
    </w:p>
    <w:p w14:paraId="54E36862" w14:textId="77777777" w:rsidR="00BE5093" w:rsidRPr="00BE5093" w:rsidRDefault="00BE5093" w:rsidP="00BE5093">
      <w:pPr>
        <w:pStyle w:val="a6"/>
        <w:shd w:val="clear" w:color="auto" w:fill="FFFFFF"/>
        <w:spacing w:after="0" w:line="240" w:lineRule="auto"/>
        <w:ind w:firstLine="567"/>
        <w:jc w:val="both"/>
        <w:rPr>
          <w:b/>
          <w:bCs/>
          <w:color w:val="000000" w:themeColor="text1"/>
        </w:rPr>
      </w:pPr>
      <w:r w:rsidRPr="00BE5093">
        <w:rPr>
          <w:b/>
          <w:bCs/>
          <w:color w:val="000000" w:themeColor="text1"/>
        </w:rPr>
        <w:lastRenderedPageBreak/>
        <w:t xml:space="preserve"> 5.1 Для забезпечення дії гарантійних зобов'язань Виробника, з питань усунення несправностей автомобіля протягом гарантійного терміну Замовник звертатися лише на сертифіковані </w:t>
      </w:r>
      <w:r w:rsidRPr="00BE5093">
        <w:rPr>
          <w:b/>
          <w:bCs/>
          <w:color w:val="000000" w:themeColor="text1"/>
          <w:lang w:val="en-US"/>
        </w:rPr>
        <w:t>OPEL</w:t>
      </w:r>
      <w:r w:rsidRPr="00BE5093">
        <w:rPr>
          <w:b/>
          <w:bCs/>
          <w:color w:val="000000" w:themeColor="text1"/>
        </w:rPr>
        <w:t>/ або Виробником СТО.</w:t>
      </w:r>
    </w:p>
    <w:p w14:paraId="33284CB9" w14:textId="77777777" w:rsidR="00BE5093" w:rsidRPr="00BE5093" w:rsidRDefault="00BE5093" w:rsidP="00BE5093">
      <w:pPr>
        <w:pStyle w:val="a6"/>
        <w:shd w:val="clear" w:color="auto" w:fill="FFFFFF"/>
        <w:spacing w:after="0" w:line="240" w:lineRule="auto"/>
        <w:ind w:firstLine="567"/>
        <w:jc w:val="both"/>
        <w:rPr>
          <w:color w:val="000000" w:themeColor="text1"/>
        </w:rPr>
      </w:pPr>
      <w:r w:rsidRPr="00BE5093">
        <w:rPr>
          <w:color w:val="000000" w:themeColor="text1"/>
        </w:rPr>
        <w:t xml:space="preserve">5.2 Авторизований дилер зобов'язаний невідкладно приймати автомобіль для проведення його технічного обслуговування і гарантійного ремонту, або, в разі відсутності власної СТО, направляти автомобіль на найближчу СТО, сертифіковану </w:t>
      </w:r>
      <w:r w:rsidRPr="00BE5093">
        <w:rPr>
          <w:color w:val="000000" w:themeColor="text1"/>
          <w:lang w:val="en-US"/>
        </w:rPr>
        <w:t>OPEL</w:t>
      </w:r>
      <w:r w:rsidRPr="00BE5093">
        <w:rPr>
          <w:color w:val="000000" w:themeColor="text1"/>
        </w:rPr>
        <w:t>/ або Виробником.</w:t>
      </w:r>
    </w:p>
    <w:p w14:paraId="2C1415DF" w14:textId="77777777" w:rsidR="00BE5093" w:rsidRPr="00BE5093" w:rsidRDefault="00BE5093" w:rsidP="00BE5093">
      <w:pPr>
        <w:spacing w:after="0" w:line="240" w:lineRule="auto"/>
        <w:ind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 5.3 При проходженні чергового планового технічного обслуговування автомобіля майстер СТО, який здійснює обслуговування автомобіля, зобов'язаний нагадати клієнту про порядок проведення технічного обслуговування і терміни чергового планового ТО з відміткою в сервісній книжці.</w:t>
      </w:r>
    </w:p>
    <w:p w14:paraId="1997DC7D" w14:textId="77777777" w:rsidR="00BE5093" w:rsidRPr="00BE5093" w:rsidRDefault="00BE5093" w:rsidP="00BE5093">
      <w:pPr>
        <w:tabs>
          <w:tab w:val="left" w:pos="851"/>
          <w:tab w:val="left" w:pos="993"/>
        </w:tabs>
        <w:spacing w:after="0" w:line="240" w:lineRule="auto"/>
        <w:rPr>
          <w:rFonts w:ascii="Times New Roman" w:hAnsi="Times New Roman" w:cs="Times New Roman"/>
          <w:b/>
          <w:bCs/>
          <w:color w:val="000000" w:themeColor="text1"/>
          <w:sz w:val="24"/>
          <w:szCs w:val="24"/>
        </w:rPr>
      </w:pPr>
    </w:p>
    <w:p w14:paraId="71F25E08" w14:textId="77777777" w:rsidR="00BE5093" w:rsidRPr="00BE5093" w:rsidRDefault="00BE5093" w:rsidP="00BE5093">
      <w:pPr>
        <w:tabs>
          <w:tab w:val="left" w:pos="851"/>
          <w:tab w:val="left" w:pos="993"/>
        </w:tabs>
        <w:spacing w:after="0" w:line="240" w:lineRule="auto"/>
        <w:ind w:firstLine="567"/>
        <w:rPr>
          <w:rFonts w:ascii="Times New Roman" w:hAnsi="Times New Roman" w:cs="Times New Roman"/>
          <w:b/>
          <w:bCs/>
          <w:color w:val="000000" w:themeColor="text1"/>
          <w:w w:val="106"/>
          <w:sz w:val="24"/>
          <w:szCs w:val="24"/>
        </w:rPr>
      </w:pPr>
      <w:r w:rsidRPr="00BE5093">
        <w:rPr>
          <w:rFonts w:ascii="Times New Roman" w:hAnsi="Times New Roman" w:cs="Times New Roman"/>
          <w:b/>
          <w:bCs/>
          <w:color w:val="000000" w:themeColor="text1"/>
          <w:sz w:val="24"/>
          <w:szCs w:val="24"/>
        </w:rPr>
        <w:t>6. Вимоги до учасника</w:t>
      </w:r>
      <w:r w:rsidRPr="00BE5093">
        <w:rPr>
          <w:rFonts w:ascii="Times New Roman" w:hAnsi="Times New Roman" w:cs="Times New Roman"/>
          <w:b/>
          <w:bCs/>
          <w:color w:val="000000" w:themeColor="text1"/>
          <w:w w:val="106"/>
          <w:sz w:val="24"/>
          <w:szCs w:val="24"/>
        </w:rPr>
        <w:t xml:space="preserve">: </w:t>
      </w:r>
    </w:p>
    <w:p w14:paraId="7A0E42B4" w14:textId="77777777" w:rsidR="00BE5093" w:rsidRPr="00BE5093" w:rsidRDefault="00BE5093" w:rsidP="00BE5093">
      <w:pPr>
        <w:shd w:val="clear" w:color="auto" w:fill="FFFFFF"/>
        <w:tabs>
          <w:tab w:val="left" w:pos="567"/>
          <w:tab w:val="left" w:pos="851"/>
          <w:tab w:val="left" w:pos="993"/>
        </w:tabs>
        <w:spacing w:after="0" w:line="240" w:lineRule="auto"/>
        <w:ind w:firstLine="567"/>
        <w:jc w:val="both"/>
        <w:rPr>
          <w:rFonts w:ascii="Times New Roman" w:hAnsi="Times New Roman" w:cs="Times New Roman"/>
          <w:color w:val="000000" w:themeColor="text1"/>
          <w:w w:val="106"/>
          <w:sz w:val="24"/>
          <w:szCs w:val="24"/>
        </w:rPr>
      </w:pPr>
      <w:r w:rsidRPr="00BE5093">
        <w:rPr>
          <w:rFonts w:ascii="Times New Roman" w:hAnsi="Times New Roman" w:cs="Times New Roman"/>
          <w:color w:val="000000" w:themeColor="text1"/>
          <w:w w:val="106"/>
          <w:sz w:val="24"/>
          <w:szCs w:val="24"/>
        </w:rPr>
        <w:t>6.1. Учасник повинен підтвердити:</w:t>
      </w:r>
    </w:p>
    <w:p w14:paraId="1021DF84" w14:textId="77777777" w:rsidR="00BE5093" w:rsidRPr="00BE5093" w:rsidRDefault="00BE5093" w:rsidP="00BE5093">
      <w:pPr>
        <w:tabs>
          <w:tab w:val="left" w:pos="567"/>
          <w:tab w:val="left" w:pos="851"/>
          <w:tab w:val="left" w:pos="993"/>
        </w:tabs>
        <w:spacing w:after="0" w:line="240" w:lineRule="auto"/>
        <w:ind w:firstLine="567"/>
        <w:jc w:val="both"/>
        <w:rPr>
          <w:rFonts w:ascii="Times New Roman" w:hAnsi="Times New Roman" w:cs="Times New Roman"/>
          <w:color w:val="000000" w:themeColor="text1"/>
          <w:w w:val="106"/>
          <w:sz w:val="24"/>
          <w:szCs w:val="24"/>
        </w:rPr>
      </w:pPr>
      <w:r w:rsidRPr="00BE5093">
        <w:rPr>
          <w:rFonts w:ascii="Times New Roman" w:hAnsi="Times New Roman" w:cs="Times New Roman"/>
          <w:color w:val="000000" w:themeColor="text1"/>
          <w:w w:val="106"/>
          <w:sz w:val="24"/>
          <w:szCs w:val="24"/>
        </w:rPr>
        <w:t>6.1.1. Можливість здійснювати усі без виключення види діагностики, технічного обслуговування і ремонту автомобілів Замовника згідно таблиці № 2  цього додатка.</w:t>
      </w:r>
    </w:p>
    <w:p w14:paraId="7E88829F" w14:textId="77777777" w:rsidR="00BE5093" w:rsidRPr="00BE5093" w:rsidRDefault="00BE5093" w:rsidP="00BE5093">
      <w:pPr>
        <w:spacing w:after="0" w:line="240" w:lineRule="auto"/>
        <w:ind w:firstLine="709"/>
        <w:jc w:val="right"/>
        <w:rPr>
          <w:rFonts w:ascii="Times New Roman" w:hAnsi="Times New Roman" w:cs="Times New Roman"/>
          <w:color w:val="000000" w:themeColor="text1"/>
          <w:sz w:val="24"/>
          <w:szCs w:val="24"/>
        </w:rPr>
      </w:pPr>
    </w:p>
    <w:p w14:paraId="56080C64" w14:textId="77777777" w:rsidR="00BE5093" w:rsidRPr="00BE5093" w:rsidRDefault="00BE5093" w:rsidP="00BE5093">
      <w:pPr>
        <w:spacing w:after="0" w:line="240" w:lineRule="auto"/>
        <w:ind w:firstLine="709"/>
        <w:jc w:val="right"/>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Таблиця № 2</w:t>
      </w:r>
    </w:p>
    <w:p w14:paraId="0DD03145" w14:textId="77777777" w:rsidR="00BE5093" w:rsidRPr="00BE5093" w:rsidRDefault="00BE5093" w:rsidP="00BE5093">
      <w:pPr>
        <w:spacing w:after="0" w:line="240" w:lineRule="auto"/>
        <w:ind w:firstLine="709"/>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 xml:space="preserve">Перелік видів діагностики і </w:t>
      </w:r>
      <w:r w:rsidRPr="00BE5093">
        <w:rPr>
          <w:rFonts w:ascii="Times New Roman" w:hAnsi="Times New Roman" w:cs="Times New Roman"/>
          <w:color w:val="000000" w:themeColor="text1"/>
          <w:w w:val="106"/>
          <w:sz w:val="24"/>
          <w:szCs w:val="24"/>
        </w:rPr>
        <w:t>технічного обслуговування автомобілів</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609"/>
      </w:tblGrid>
      <w:tr w:rsidR="00BE5093" w:rsidRPr="00BE5093" w14:paraId="784D0C01" w14:textId="77777777" w:rsidTr="00D25806">
        <w:tc>
          <w:tcPr>
            <w:tcW w:w="456" w:type="dxa"/>
            <w:tcBorders>
              <w:top w:val="single" w:sz="4" w:space="0" w:color="auto"/>
              <w:left w:val="single" w:sz="4" w:space="0" w:color="auto"/>
              <w:bottom w:val="single" w:sz="4" w:space="0" w:color="auto"/>
              <w:right w:val="single" w:sz="4" w:space="0" w:color="auto"/>
            </w:tcBorders>
            <w:vAlign w:val="center"/>
            <w:hideMark/>
          </w:tcPr>
          <w:p w14:paraId="06FEEED9"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1</w:t>
            </w:r>
          </w:p>
        </w:tc>
        <w:tc>
          <w:tcPr>
            <w:tcW w:w="9609" w:type="dxa"/>
            <w:tcBorders>
              <w:top w:val="single" w:sz="4" w:space="0" w:color="auto"/>
              <w:left w:val="single" w:sz="4" w:space="0" w:color="auto"/>
              <w:bottom w:val="single" w:sz="4" w:space="0" w:color="auto"/>
              <w:right w:val="single" w:sz="4" w:space="0" w:color="auto"/>
            </w:tcBorders>
            <w:vAlign w:val="center"/>
            <w:hideMark/>
          </w:tcPr>
          <w:p w14:paraId="7D1DB8F2" w14:textId="77777777" w:rsidR="00BE5093" w:rsidRPr="00BE5093" w:rsidRDefault="00BE5093" w:rsidP="00BE5093">
            <w:pPr>
              <w:tabs>
                <w:tab w:val="left" w:pos="567"/>
                <w:tab w:val="left" w:pos="709"/>
              </w:tabs>
              <w:spacing w:after="0" w:line="240" w:lineRule="auto"/>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Ремонт, діагностика та технічне обслуговування двигуна</w:t>
            </w:r>
          </w:p>
        </w:tc>
      </w:tr>
      <w:tr w:rsidR="00BE5093" w:rsidRPr="00BE5093" w14:paraId="3D4BBC76" w14:textId="77777777" w:rsidTr="00D25806">
        <w:tc>
          <w:tcPr>
            <w:tcW w:w="456" w:type="dxa"/>
            <w:tcBorders>
              <w:top w:val="single" w:sz="4" w:space="0" w:color="auto"/>
              <w:left w:val="single" w:sz="4" w:space="0" w:color="auto"/>
              <w:bottom w:val="single" w:sz="4" w:space="0" w:color="auto"/>
              <w:right w:val="single" w:sz="4" w:space="0" w:color="auto"/>
            </w:tcBorders>
            <w:vAlign w:val="center"/>
            <w:hideMark/>
          </w:tcPr>
          <w:p w14:paraId="3ED27860"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2</w:t>
            </w:r>
          </w:p>
        </w:tc>
        <w:tc>
          <w:tcPr>
            <w:tcW w:w="9609" w:type="dxa"/>
            <w:tcBorders>
              <w:top w:val="single" w:sz="4" w:space="0" w:color="auto"/>
              <w:left w:val="single" w:sz="4" w:space="0" w:color="auto"/>
              <w:bottom w:val="single" w:sz="4" w:space="0" w:color="auto"/>
              <w:right w:val="single" w:sz="4" w:space="0" w:color="auto"/>
            </w:tcBorders>
            <w:vAlign w:val="center"/>
            <w:hideMark/>
          </w:tcPr>
          <w:p w14:paraId="2B60D803" w14:textId="77777777" w:rsidR="00BE5093" w:rsidRPr="00BE5093" w:rsidRDefault="00BE5093" w:rsidP="00BE5093">
            <w:pPr>
              <w:tabs>
                <w:tab w:val="left" w:pos="567"/>
                <w:tab w:val="left" w:pos="709"/>
              </w:tabs>
              <w:spacing w:after="0" w:line="240" w:lineRule="auto"/>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Ремонт, діагностика та технічне обслуговування трансмісії</w:t>
            </w:r>
          </w:p>
        </w:tc>
      </w:tr>
      <w:tr w:rsidR="00BE5093" w:rsidRPr="00BE5093" w14:paraId="3DFC9D56" w14:textId="77777777" w:rsidTr="00D25806">
        <w:tc>
          <w:tcPr>
            <w:tcW w:w="456" w:type="dxa"/>
            <w:tcBorders>
              <w:top w:val="single" w:sz="4" w:space="0" w:color="auto"/>
              <w:left w:val="single" w:sz="4" w:space="0" w:color="auto"/>
              <w:bottom w:val="single" w:sz="4" w:space="0" w:color="auto"/>
              <w:right w:val="single" w:sz="4" w:space="0" w:color="auto"/>
            </w:tcBorders>
            <w:vAlign w:val="center"/>
            <w:hideMark/>
          </w:tcPr>
          <w:p w14:paraId="1D89DEC0"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3</w:t>
            </w:r>
          </w:p>
        </w:tc>
        <w:tc>
          <w:tcPr>
            <w:tcW w:w="9609" w:type="dxa"/>
            <w:tcBorders>
              <w:top w:val="single" w:sz="4" w:space="0" w:color="auto"/>
              <w:left w:val="single" w:sz="4" w:space="0" w:color="auto"/>
              <w:bottom w:val="single" w:sz="4" w:space="0" w:color="auto"/>
              <w:right w:val="single" w:sz="4" w:space="0" w:color="auto"/>
            </w:tcBorders>
            <w:vAlign w:val="center"/>
            <w:hideMark/>
          </w:tcPr>
          <w:p w14:paraId="4D332418" w14:textId="77777777" w:rsidR="00BE5093" w:rsidRPr="00BE5093" w:rsidRDefault="00BE5093" w:rsidP="00BE5093">
            <w:pPr>
              <w:tabs>
                <w:tab w:val="left" w:pos="567"/>
                <w:tab w:val="left" w:pos="709"/>
              </w:tabs>
              <w:spacing w:after="0" w:line="240" w:lineRule="auto"/>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Ремонт, діагностика та технічне обслуговування ходової частини</w:t>
            </w:r>
          </w:p>
        </w:tc>
      </w:tr>
      <w:tr w:rsidR="00BE5093" w:rsidRPr="00BE5093" w14:paraId="5BB7D208" w14:textId="77777777" w:rsidTr="00D25806">
        <w:tc>
          <w:tcPr>
            <w:tcW w:w="456" w:type="dxa"/>
            <w:tcBorders>
              <w:top w:val="single" w:sz="4" w:space="0" w:color="auto"/>
              <w:left w:val="single" w:sz="4" w:space="0" w:color="auto"/>
              <w:bottom w:val="single" w:sz="4" w:space="0" w:color="auto"/>
              <w:right w:val="single" w:sz="4" w:space="0" w:color="auto"/>
            </w:tcBorders>
            <w:vAlign w:val="center"/>
            <w:hideMark/>
          </w:tcPr>
          <w:p w14:paraId="1F2CC64F"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4</w:t>
            </w:r>
          </w:p>
        </w:tc>
        <w:tc>
          <w:tcPr>
            <w:tcW w:w="9609" w:type="dxa"/>
            <w:tcBorders>
              <w:top w:val="single" w:sz="4" w:space="0" w:color="auto"/>
              <w:left w:val="single" w:sz="4" w:space="0" w:color="auto"/>
              <w:bottom w:val="single" w:sz="4" w:space="0" w:color="auto"/>
              <w:right w:val="single" w:sz="4" w:space="0" w:color="auto"/>
            </w:tcBorders>
            <w:vAlign w:val="center"/>
            <w:hideMark/>
          </w:tcPr>
          <w:p w14:paraId="13C084EA" w14:textId="77777777" w:rsidR="00BE5093" w:rsidRPr="00BE5093" w:rsidRDefault="00BE5093" w:rsidP="00BE5093">
            <w:pPr>
              <w:tabs>
                <w:tab w:val="left" w:pos="567"/>
                <w:tab w:val="left" w:pos="709"/>
              </w:tabs>
              <w:spacing w:after="0" w:line="240" w:lineRule="auto"/>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Ремонт, діагностика та технічне обслуговування систем обігріву, вентиляції та кондиціонування повітря</w:t>
            </w:r>
          </w:p>
        </w:tc>
      </w:tr>
      <w:tr w:rsidR="00BE5093" w:rsidRPr="00BE5093" w14:paraId="6BBF8B2A" w14:textId="77777777" w:rsidTr="00D25806">
        <w:tc>
          <w:tcPr>
            <w:tcW w:w="456" w:type="dxa"/>
            <w:tcBorders>
              <w:top w:val="single" w:sz="4" w:space="0" w:color="auto"/>
              <w:left w:val="single" w:sz="4" w:space="0" w:color="auto"/>
              <w:bottom w:val="single" w:sz="4" w:space="0" w:color="auto"/>
              <w:right w:val="single" w:sz="4" w:space="0" w:color="auto"/>
            </w:tcBorders>
            <w:vAlign w:val="center"/>
            <w:hideMark/>
          </w:tcPr>
          <w:p w14:paraId="3601729F"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5</w:t>
            </w:r>
          </w:p>
        </w:tc>
        <w:tc>
          <w:tcPr>
            <w:tcW w:w="9609" w:type="dxa"/>
            <w:tcBorders>
              <w:top w:val="single" w:sz="4" w:space="0" w:color="auto"/>
              <w:left w:val="single" w:sz="4" w:space="0" w:color="auto"/>
              <w:bottom w:val="single" w:sz="4" w:space="0" w:color="auto"/>
              <w:right w:val="single" w:sz="4" w:space="0" w:color="auto"/>
            </w:tcBorders>
            <w:vAlign w:val="center"/>
            <w:hideMark/>
          </w:tcPr>
          <w:p w14:paraId="7096FEF2" w14:textId="77777777" w:rsidR="00BE5093" w:rsidRPr="00BE5093" w:rsidRDefault="00BE5093" w:rsidP="00BE5093">
            <w:pPr>
              <w:tabs>
                <w:tab w:val="left" w:pos="567"/>
                <w:tab w:val="left" w:pos="709"/>
              </w:tabs>
              <w:spacing w:after="0" w:line="240" w:lineRule="auto"/>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Ремонт, діагностика та технічне обслуговування електричних систем, електропроводки та систем зовнішнього та внутрішнього освітлення</w:t>
            </w:r>
          </w:p>
        </w:tc>
      </w:tr>
      <w:tr w:rsidR="00BE5093" w:rsidRPr="00BE5093" w14:paraId="70020AC9" w14:textId="77777777" w:rsidTr="00D25806">
        <w:tc>
          <w:tcPr>
            <w:tcW w:w="456" w:type="dxa"/>
            <w:tcBorders>
              <w:top w:val="single" w:sz="4" w:space="0" w:color="auto"/>
              <w:left w:val="single" w:sz="4" w:space="0" w:color="auto"/>
              <w:bottom w:val="single" w:sz="4" w:space="0" w:color="auto"/>
              <w:right w:val="single" w:sz="4" w:space="0" w:color="auto"/>
            </w:tcBorders>
            <w:vAlign w:val="center"/>
            <w:hideMark/>
          </w:tcPr>
          <w:p w14:paraId="2E4AB0D6"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6</w:t>
            </w:r>
          </w:p>
        </w:tc>
        <w:tc>
          <w:tcPr>
            <w:tcW w:w="9609" w:type="dxa"/>
            <w:tcBorders>
              <w:top w:val="single" w:sz="4" w:space="0" w:color="auto"/>
              <w:left w:val="single" w:sz="4" w:space="0" w:color="auto"/>
              <w:bottom w:val="single" w:sz="4" w:space="0" w:color="auto"/>
              <w:right w:val="single" w:sz="4" w:space="0" w:color="auto"/>
            </w:tcBorders>
            <w:vAlign w:val="center"/>
            <w:hideMark/>
          </w:tcPr>
          <w:p w14:paraId="026ECED9" w14:textId="77777777" w:rsidR="00BE5093" w:rsidRPr="00BE5093" w:rsidRDefault="00BE5093" w:rsidP="00BE5093">
            <w:pPr>
              <w:tabs>
                <w:tab w:val="left" w:pos="567"/>
                <w:tab w:val="left" w:pos="709"/>
              </w:tabs>
              <w:spacing w:after="0" w:line="240" w:lineRule="auto"/>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Ремонт, діагностика та технічне обслуговування електронних систем керування вузлами та агрегатами автомобіля</w:t>
            </w:r>
          </w:p>
        </w:tc>
      </w:tr>
      <w:tr w:rsidR="00BE5093" w:rsidRPr="00BE5093" w14:paraId="08F1F9EA" w14:textId="77777777" w:rsidTr="00D25806">
        <w:tc>
          <w:tcPr>
            <w:tcW w:w="456" w:type="dxa"/>
            <w:tcBorders>
              <w:top w:val="single" w:sz="4" w:space="0" w:color="auto"/>
              <w:left w:val="single" w:sz="4" w:space="0" w:color="auto"/>
              <w:bottom w:val="single" w:sz="4" w:space="0" w:color="auto"/>
              <w:right w:val="single" w:sz="4" w:space="0" w:color="auto"/>
            </w:tcBorders>
            <w:vAlign w:val="center"/>
            <w:hideMark/>
          </w:tcPr>
          <w:p w14:paraId="1964A474"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7</w:t>
            </w:r>
          </w:p>
        </w:tc>
        <w:tc>
          <w:tcPr>
            <w:tcW w:w="9609" w:type="dxa"/>
            <w:tcBorders>
              <w:top w:val="single" w:sz="4" w:space="0" w:color="auto"/>
              <w:left w:val="single" w:sz="4" w:space="0" w:color="auto"/>
              <w:bottom w:val="single" w:sz="4" w:space="0" w:color="auto"/>
              <w:right w:val="single" w:sz="4" w:space="0" w:color="auto"/>
            </w:tcBorders>
            <w:vAlign w:val="center"/>
            <w:hideMark/>
          </w:tcPr>
          <w:p w14:paraId="4505C20B" w14:textId="77777777" w:rsidR="00BE5093" w:rsidRPr="00BE5093" w:rsidRDefault="00BE5093" w:rsidP="00BE5093">
            <w:pPr>
              <w:tabs>
                <w:tab w:val="left" w:pos="567"/>
                <w:tab w:val="left" w:pos="709"/>
              </w:tabs>
              <w:spacing w:after="0" w:line="240" w:lineRule="auto"/>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Ремонт кузовів автомобілів (рихтувальні, арматурні малярні роботи)</w:t>
            </w:r>
          </w:p>
        </w:tc>
      </w:tr>
      <w:tr w:rsidR="00BE5093" w:rsidRPr="00BE5093" w14:paraId="04C49CFD" w14:textId="77777777" w:rsidTr="00D25806">
        <w:tc>
          <w:tcPr>
            <w:tcW w:w="456" w:type="dxa"/>
            <w:tcBorders>
              <w:top w:val="single" w:sz="4" w:space="0" w:color="auto"/>
              <w:left w:val="single" w:sz="4" w:space="0" w:color="auto"/>
              <w:bottom w:val="single" w:sz="4" w:space="0" w:color="auto"/>
              <w:right w:val="single" w:sz="4" w:space="0" w:color="auto"/>
            </w:tcBorders>
            <w:vAlign w:val="center"/>
            <w:hideMark/>
          </w:tcPr>
          <w:p w14:paraId="460D3849"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8</w:t>
            </w:r>
          </w:p>
        </w:tc>
        <w:tc>
          <w:tcPr>
            <w:tcW w:w="9609" w:type="dxa"/>
            <w:tcBorders>
              <w:top w:val="single" w:sz="4" w:space="0" w:color="auto"/>
              <w:left w:val="single" w:sz="4" w:space="0" w:color="auto"/>
              <w:bottom w:val="single" w:sz="4" w:space="0" w:color="auto"/>
              <w:right w:val="single" w:sz="4" w:space="0" w:color="auto"/>
            </w:tcBorders>
            <w:vAlign w:val="center"/>
            <w:hideMark/>
          </w:tcPr>
          <w:p w14:paraId="04351DCB" w14:textId="77777777" w:rsidR="00BE5093" w:rsidRPr="00BE5093" w:rsidRDefault="00BE5093" w:rsidP="00BE5093">
            <w:pPr>
              <w:tabs>
                <w:tab w:val="left" w:pos="567"/>
                <w:tab w:val="left" w:pos="709"/>
              </w:tabs>
              <w:spacing w:after="0" w:line="240" w:lineRule="auto"/>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Ремонт, діагностика та технічне обслуговування додаткового обладнання</w:t>
            </w:r>
          </w:p>
        </w:tc>
      </w:tr>
      <w:tr w:rsidR="00BE5093" w:rsidRPr="00BE5093" w14:paraId="75B50E4C" w14:textId="77777777" w:rsidTr="00D25806">
        <w:tc>
          <w:tcPr>
            <w:tcW w:w="456" w:type="dxa"/>
            <w:tcBorders>
              <w:top w:val="single" w:sz="4" w:space="0" w:color="auto"/>
              <w:left w:val="single" w:sz="4" w:space="0" w:color="auto"/>
              <w:bottom w:val="single" w:sz="4" w:space="0" w:color="auto"/>
              <w:right w:val="single" w:sz="4" w:space="0" w:color="auto"/>
            </w:tcBorders>
            <w:vAlign w:val="center"/>
            <w:hideMark/>
          </w:tcPr>
          <w:p w14:paraId="05C737C8" w14:textId="77777777" w:rsidR="00BE5093" w:rsidRPr="00BE5093" w:rsidRDefault="00BE5093" w:rsidP="00BE5093">
            <w:pPr>
              <w:tabs>
                <w:tab w:val="left" w:pos="567"/>
                <w:tab w:val="left" w:pos="709"/>
              </w:tabs>
              <w:spacing w:after="0" w:line="240" w:lineRule="auto"/>
              <w:jc w:val="center"/>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9</w:t>
            </w:r>
          </w:p>
        </w:tc>
        <w:tc>
          <w:tcPr>
            <w:tcW w:w="9609" w:type="dxa"/>
            <w:tcBorders>
              <w:top w:val="single" w:sz="4" w:space="0" w:color="auto"/>
              <w:left w:val="single" w:sz="4" w:space="0" w:color="auto"/>
              <w:bottom w:val="single" w:sz="4" w:space="0" w:color="auto"/>
              <w:right w:val="single" w:sz="4" w:space="0" w:color="auto"/>
            </w:tcBorders>
            <w:vAlign w:val="center"/>
            <w:hideMark/>
          </w:tcPr>
          <w:p w14:paraId="46B3AB07" w14:textId="77777777" w:rsidR="00BE5093" w:rsidRPr="00BE5093" w:rsidRDefault="00BE5093" w:rsidP="00BE5093">
            <w:pPr>
              <w:tabs>
                <w:tab w:val="left" w:pos="567"/>
                <w:tab w:val="left" w:pos="709"/>
              </w:tabs>
              <w:spacing w:after="0" w:line="240" w:lineRule="auto"/>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Надавати послуги з шиномонтажу/балансування коліс</w:t>
            </w:r>
          </w:p>
        </w:tc>
      </w:tr>
    </w:tbl>
    <w:p w14:paraId="3DF262E2" w14:textId="77777777" w:rsidR="00BE5093" w:rsidRPr="00BE5093" w:rsidRDefault="00BE5093" w:rsidP="00BE5093">
      <w:pPr>
        <w:shd w:val="clear" w:color="auto" w:fill="FFFFFF"/>
        <w:tabs>
          <w:tab w:val="left" w:pos="567"/>
          <w:tab w:val="left" w:pos="851"/>
          <w:tab w:val="left" w:pos="993"/>
        </w:tabs>
        <w:spacing w:after="0" w:line="240" w:lineRule="auto"/>
        <w:jc w:val="both"/>
        <w:rPr>
          <w:rFonts w:ascii="Times New Roman" w:hAnsi="Times New Roman" w:cs="Times New Roman"/>
          <w:color w:val="000000" w:themeColor="text1"/>
          <w:w w:val="106"/>
          <w:sz w:val="24"/>
          <w:szCs w:val="24"/>
        </w:rPr>
      </w:pPr>
    </w:p>
    <w:p w14:paraId="16C859E3" w14:textId="77777777" w:rsidR="00BE5093" w:rsidRPr="00BE5093" w:rsidRDefault="00BE5093" w:rsidP="00BE5093">
      <w:pPr>
        <w:shd w:val="clear" w:color="auto" w:fill="FFFFFF"/>
        <w:tabs>
          <w:tab w:val="left" w:pos="567"/>
          <w:tab w:val="left" w:pos="851"/>
          <w:tab w:val="left" w:pos="993"/>
        </w:tabs>
        <w:spacing w:after="0" w:line="240" w:lineRule="auto"/>
        <w:ind w:firstLine="567"/>
        <w:jc w:val="both"/>
        <w:rPr>
          <w:rFonts w:ascii="Times New Roman" w:hAnsi="Times New Roman" w:cs="Times New Roman"/>
          <w:color w:val="000000" w:themeColor="text1"/>
          <w:w w:val="106"/>
          <w:sz w:val="24"/>
          <w:szCs w:val="24"/>
        </w:rPr>
      </w:pPr>
      <w:r w:rsidRPr="00BE5093">
        <w:rPr>
          <w:rFonts w:ascii="Times New Roman" w:hAnsi="Times New Roman" w:cs="Times New Roman"/>
          <w:color w:val="000000" w:themeColor="text1"/>
          <w:w w:val="106"/>
          <w:sz w:val="24"/>
          <w:szCs w:val="24"/>
        </w:rPr>
        <w:t>6.1.2. наявність обладнання та професійного інструменту, у т. ч:</w:t>
      </w:r>
    </w:p>
    <w:p w14:paraId="1F2D0E84" w14:textId="77777777" w:rsidR="00BE5093" w:rsidRPr="00BE5093" w:rsidRDefault="00BE5093" w:rsidP="00BE5093">
      <w:pPr>
        <w:numPr>
          <w:ilvl w:val="0"/>
          <w:numId w:val="31"/>
        </w:numPr>
        <w:shd w:val="clear" w:color="auto" w:fill="FFFFFF"/>
        <w:tabs>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комп’ютерний стенд для аналізу та діагностики двигуна;</w:t>
      </w:r>
    </w:p>
    <w:p w14:paraId="1E92A882" w14:textId="77777777" w:rsidR="00BE5093" w:rsidRPr="00BE5093" w:rsidRDefault="00BE5093" w:rsidP="00BE5093">
      <w:pPr>
        <w:numPr>
          <w:ilvl w:val="0"/>
          <w:numId w:val="31"/>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комп’ютерний стенд для регулювання розвалу і сходження коліс;</w:t>
      </w:r>
    </w:p>
    <w:p w14:paraId="7B5752CC" w14:textId="77777777" w:rsidR="00BE5093" w:rsidRPr="00BE5093" w:rsidRDefault="00BE5093" w:rsidP="00BE5093">
      <w:pPr>
        <w:numPr>
          <w:ilvl w:val="0"/>
          <w:numId w:val="31"/>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 xml:space="preserve">обладнання для проведення шиномонтажних робіт; </w:t>
      </w:r>
    </w:p>
    <w:p w14:paraId="60105890" w14:textId="77777777" w:rsidR="00BE5093" w:rsidRPr="00BE5093" w:rsidRDefault="00BE5093" w:rsidP="00BE5093">
      <w:pPr>
        <w:numPr>
          <w:ilvl w:val="0"/>
          <w:numId w:val="31"/>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 xml:space="preserve">комп’ютерний стенд для балансування коліс; </w:t>
      </w:r>
    </w:p>
    <w:p w14:paraId="6E228146" w14:textId="77777777" w:rsidR="00BE5093" w:rsidRPr="00BE5093" w:rsidRDefault="00BE5093" w:rsidP="00BE5093">
      <w:pPr>
        <w:numPr>
          <w:ilvl w:val="0"/>
          <w:numId w:val="31"/>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обладнання для перевірки паливних систем;</w:t>
      </w:r>
    </w:p>
    <w:p w14:paraId="3CC64906" w14:textId="77777777" w:rsidR="00BE5093" w:rsidRPr="00BE5093" w:rsidRDefault="00BE5093" w:rsidP="00BE5093">
      <w:pPr>
        <w:numPr>
          <w:ilvl w:val="0"/>
          <w:numId w:val="31"/>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 xml:space="preserve">обладнання для діагностики та очищення інжекторів; </w:t>
      </w:r>
    </w:p>
    <w:p w14:paraId="1DEC48EB" w14:textId="77777777" w:rsidR="00BE5093" w:rsidRPr="00BE5093" w:rsidRDefault="00BE5093" w:rsidP="00BE5093">
      <w:pPr>
        <w:numPr>
          <w:ilvl w:val="0"/>
          <w:numId w:val="31"/>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 xml:space="preserve">обладнання для діагностики і ремонту гальмівних систем; </w:t>
      </w:r>
    </w:p>
    <w:p w14:paraId="0CB61BC4" w14:textId="77777777" w:rsidR="00BE5093" w:rsidRPr="00BE5093" w:rsidRDefault="00BE5093" w:rsidP="00BE5093">
      <w:pPr>
        <w:numPr>
          <w:ilvl w:val="0"/>
          <w:numId w:val="31"/>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обладнання для ремонту та заправки кондиціонерів;</w:t>
      </w:r>
    </w:p>
    <w:p w14:paraId="4153F11D" w14:textId="77777777" w:rsidR="00BE5093" w:rsidRPr="00BE5093" w:rsidRDefault="00BE5093" w:rsidP="00BE5093">
      <w:pPr>
        <w:numPr>
          <w:ilvl w:val="0"/>
          <w:numId w:val="31"/>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BE5093">
        <w:rPr>
          <w:rFonts w:ascii="Times New Roman" w:hAnsi="Times New Roman" w:cs="Times New Roman"/>
          <w:color w:val="000000" w:themeColor="text1"/>
          <w:sz w:val="24"/>
          <w:szCs w:val="24"/>
        </w:rPr>
        <w:t>наявність спеціалізованого ліцензійного програмного забезпечення для реалізації і правильного використання запчастин, інтервалів та трудомісткості чергового обслуговування автомобілів, технології їх ремонту та діагностики;</w:t>
      </w:r>
    </w:p>
    <w:p w14:paraId="4C55C73E" w14:textId="77777777" w:rsidR="00BE5093" w:rsidRPr="00BE5093" w:rsidRDefault="00BE5093" w:rsidP="00BE5093">
      <w:pPr>
        <w:shd w:val="clear" w:color="auto" w:fill="FFFFFF"/>
        <w:tabs>
          <w:tab w:val="left" w:pos="567"/>
          <w:tab w:val="left" w:pos="851"/>
          <w:tab w:val="left" w:pos="993"/>
        </w:tabs>
        <w:spacing w:after="0" w:line="240" w:lineRule="auto"/>
        <w:ind w:left="567"/>
        <w:jc w:val="both"/>
        <w:rPr>
          <w:rFonts w:ascii="Times New Roman" w:hAnsi="Times New Roman" w:cs="Times New Roman"/>
          <w:color w:val="000000" w:themeColor="text1"/>
          <w:w w:val="103"/>
          <w:sz w:val="24"/>
          <w:szCs w:val="24"/>
        </w:rPr>
      </w:pPr>
      <w:r w:rsidRPr="00BE5093">
        <w:rPr>
          <w:rFonts w:ascii="Times New Roman" w:hAnsi="Times New Roman" w:cs="Times New Roman"/>
          <w:color w:val="000000" w:themeColor="text1"/>
          <w:sz w:val="24"/>
          <w:szCs w:val="24"/>
        </w:rPr>
        <w:t xml:space="preserve">6.1.3 гарантії </w:t>
      </w:r>
      <w:r w:rsidRPr="00BE5093">
        <w:rPr>
          <w:rFonts w:ascii="Times New Roman" w:hAnsi="Times New Roman" w:cs="Times New Roman"/>
          <w:color w:val="000000" w:themeColor="text1"/>
          <w:w w:val="103"/>
          <w:sz w:val="24"/>
          <w:szCs w:val="24"/>
        </w:rPr>
        <w:t>відповідального зберігання ТЗ у непошкодженому стані на території СТО протягом усього часу надання послуг;</w:t>
      </w:r>
    </w:p>
    <w:p w14:paraId="11C969F9" w14:textId="77777777" w:rsidR="00BE5093" w:rsidRPr="00BE5093" w:rsidRDefault="00BE5093" w:rsidP="00BE5093">
      <w:pPr>
        <w:shd w:val="clear" w:color="auto" w:fill="FFFFFF"/>
        <w:tabs>
          <w:tab w:val="left" w:pos="567"/>
          <w:tab w:val="left" w:pos="851"/>
          <w:tab w:val="left" w:pos="993"/>
        </w:tabs>
        <w:spacing w:after="0" w:line="240" w:lineRule="auto"/>
        <w:ind w:firstLine="567"/>
        <w:jc w:val="both"/>
        <w:rPr>
          <w:rFonts w:ascii="Times New Roman" w:hAnsi="Times New Roman" w:cs="Times New Roman"/>
          <w:sz w:val="24"/>
          <w:szCs w:val="24"/>
        </w:rPr>
      </w:pPr>
      <w:r w:rsidRPr="00BE5093">
        <w:rPr>
          <w:rFonts w:ascii="Times New Roman" w:hAnsi="Times New Roman" w:cs="Times New Roman"/>
          <w:color w:val="000000" w:themeColor="text1"/>
          <w:w w:val="103"/>
          <w:sz w:val="24"/>
          <w:szCs w:val="24"/>
        </w:rPr>
        <w:t xml:space="preserve">безкоштовне усунення недоліків </w:t>
      </w:r>
      <w:r w:rsidRPr="00BE5093">
        <w:rPr>
          <w:rFonts w:ascii="Times New Roman" w:hAnsi="Times New Roman" w:cs="Times New Roman"/>
          <w:color w:val="000000" w:themeColor="text1"/>
          <w:sz w:val="24"/>
          <w:szCs w:val="24"/>
        </w:rPr>
        <w:t>наданих послуг</w:t>
      </w:r>
      <w:r w:rsidRPr="00BE5093">
        <w:rPr>
          <w:rFonts w:ascii="Times New Roman" w:hAnsi="Times New Roman" w:cs="Times New Roman"/>
          <w:color w:val="000000" w:themeColor="text1"/>
          <w:w w:val="103"/>
          <w:sz w:val="24"/>
          <w:szCs w:val="24"/>
        </w:rPr>
        <w:t xml:space="preserve"> у разі виявлення </w:t>
      </w:r>
      <w:r w:rsidRPr="00BE5093">
        <w:rPr>
          <w:rFonts w:ascii="Times New Roman" w:hAnsi="Times New Roman" w:cs="Times New Roman"/>
          <w:color w:val="000000" w:themeColor="text1"/>
          <w:sz w:val="24"/>
          <w:szCs w:val="24"/>
        </w:rPr>
        <w:t xml:space="preserve">їх під час прийняття ТЗ Замовником. </w:t>
      </w:r>
      <w:r w:rsidRPr="00BE5093">
        <w:rPr>
          <w:rFonts w:ascii="Times New Roman" w:hAnsi="Times New Roman" w:cs="Times New Roman"/>
          <w:sz w:val="24"/>
          <w:szCs w:val="24"/>
        </w:rPr>
        <w:t xml:space="preserve"> </w:t>
      </w:r>
    </w:p>
    <w:p w14:paraId="76F31DC4" w14:textId="77777777" w:rsidR="00BE5093" w:rsidRPr="00BE5093" w:rsidRDefault="00BE5093" w:rsidP="00BE5093">
      <w:pPr>
        <w:spacing w:after="0" w:line="240" w:lineRule="auto"/>
        <w:rPr>
          <w:rFonts w:ascii="Times New Roman" w:hAnsi="Times New Roman" w:cs="Times New Roman"/>
          <w:sz w:val="24"/>
          <w:szCs w:val="24"/>
          <w:u w:val="single"/>
        </w:rPr>
      </w:pPr>
    </w:p>
    <w:p w14:paraId="67C9DDC3" w14:textId="77777777" w:rsidR="00BE5093" w:rsidRPr="00BE5093" w:rsidRDefault="00BE5093" w:rsidP="00BE5093">
      <w:pPr>
        <w:spacing w:after="0" w:line="240" w:lineRule="auto"/>
        <w:ind w:firstLine="709"/>
        <w:jc w:val="right"/>
        <w:rPr>
          <w:rFonts w:ascii="Times New Roman" w:hAnsi="Times New Roman" w:cs="Times New Roman"/>
          <w:sz w:val="24"/>
          <w:szCs w:val="24"/>
          <w:u w:val="single"/>
        </w:rPr>
      </w:pPr>
    </w:p>
    <w:p w14:paraId="464D81E4" w14:textId="77777777" w:rsidR="00BE5093" w:rsidRPr="00BE5093" w:rsidRDefault="00BE5093" w:rsidP="00BE5093">
      <w:pPr>
        <w:spacing w:after="0" w:line="240" w:lineRule="auto"/>
        <w:ind w:firstLine="709"/>
        <w:jc w:val="right"/>
        <w:rPr>
          <w:rFonts w:ascii="Times New Roman" w:hAnsi="Times New Roman" w:cs="Times New Roman"/>
          <w:b/>
          <w:sz w:val="24"/>
          <w:szCs w:val="24"/>
        </w:rPr>
      </w:pPr>
    </w:p>
    <w:p w14:paraId="267CF1EE" w14:textId="77777777" w:rsidR="00BE5093" w:rsidRPr="00BE5093" w:rsidRDefault="00BE5093" w:rsidP="00BE5093">
      <w:pPr>
        <w:spacing w:after="0" w:line="240" w:lineRule="auto"/>
        <w:jc w:val="center"/>
        <w:rPr>
          <w:rFonts w:ascii="Times New Roman" w:hAnsi="Times New Roman" w:cs="Times New Roman"/>
          <w:b/>
          <w:color w:val="000000"/>
          <w:sz w:val="24"/>
          <w:szCs w:val="24"/>
        </w:rPr>
      </w:pPr>
      <w:r w:rsidRPr="00BE5093">
        <w:rPr>
          <w:rFonts w:ascii="Times New Roman" w:hAnsi="Times New Roman" w:cs="Times New Roman"/>
          <w:b/>
          <w:color w:val="000000"/>
          <w:sz w:val="24"/>
          <w:szCs w:val="24"/>
        </w:rPr>
        <w:t>ВАРТІСТЬ ПОСЛУГ НА РЕМОНТ ТА ТЕХНІЧНЕ ОБСЛУГОВУВАННЯ</w:t>
      </w:r>
    </w:p>
    <w:p w14:paraId="2259F2BB" w14:textId="77777777" w:rsidR="00BE5093" w:rsidRPr="00BE5093" w:rsidRDefault="00BE5093" w:rsidP="00BE5093">
      <w:pPr>
        <w:spacing w:after="0" w:line="240" w:lineRule="auto"/>
        <w:jc w:val="center"/>
        <w:rPr>
          <w:rFonts w:ascii="Times New Roman" w:hAnsi="Times New Roman" w:cs="Times New Roman"/>
          <w:b/>
          <w:color w:val="000000"/>
          <w:sz w:val="24"/>
          <w:szCs w:val="24"/>
        </w:rPr>
      </w:pPr>
      <w:r w:rsidRPr="00BE5093">
        <w:rPr>
          <w:rFonts w:ascii="Times New Roman" w:hAnsi="Times New Roman" w:cs="Times New Roman"/>
          <w:b/>
          <w:color w:val="000000"/>
          <w:sz w:val="24"/>
          <w:szCs w:val="24"/>
        </w:rPr>
        <w:t xml:space="preserve">ТРАНСПОРТНИХ ЗАСОБІВ, ЗАПАСНИХ ЧАСТИН ТА МАТЕРІАЛІВ </w:t>
      </w:r>
    </w:p>
    <w:p w14:paraId="6FC1BD68" w14:textId="77777777" w:rsidR="00BE5093" w:rsidRPr="00BE5093" w:rsidRDefault="00BE5093" w:rsidP="00BE5093">
      <w:pPr>
        <w:spacing w:after="0" w:line="240" w:lineRule="auto"/>
        <w:jc w:val="right"/>
        <w:rPr>
          <w:rFonts w:ascii="Times New Roman" w:hAnsi="Times New Roman" w:cs="Times New Roman"/>
          <w:bCs/>
          <w:color w:val="000000"/>
          <w:sz w:val="24"/>
          <w:szCs w:val="24"/>
        </w:rPr>
      </w:pPr>
      <w:r w:rsidRPr="00BE5093">
        <w:rPr>
          <w:rFonts w:ascii="Times New Roman" w:hAnsi="Times New Roman" w:cs="Times New Roman"/>
          <w:bCs/>
          <w:color w:val="000000"/>
          <w:sz w:val="24"/>
          <w:szCs w:val="24"/>
        </w:rPr>
        <w:t>Таблиця № 3</w:t>
      </w:r>
    </w:p>
    <w:p w14:paraId="768C37F0" w14:textId="77777777" w:rsidR="00BE5093" w:rsidRPr="00BE5093" w:rsidRDefault="00BE5093" w:rsidP="00BE5093">
      <w:pPr>
        <w:spacing w:after="0" w:line="240" w:lineRule="auto"/>
        <w:ind w:left="142"/>
        <w:rPr>
          <w:rFonts w:ascii="Times New Roman" w:hAnsi="Times New Roman" w:cs="Times New Roman"/>
          <w:bCs/>
          <w:kern w:val="36"/>
          <w:sz w:val="24"/>
          <w:szCs w:val="24"/>
        </w:rPr>
      </w:pPr>
      <w:r w:rsidRPr="00BE5093">
        <w:rPr>
          <w:rFonts w:ascii="Times New Roman" w:hAnsi="Times New Roman" w:cs="Times New Roman"/>
          <w:bCs/>
          <w:color w:val="000000" w:themeColor="text1"/>
          <w:sz w:val="24"/>
          <w:szCs w:val="24"/>
        </w:rPr>
        <w:lastRenderedPageBreak/>
        <w:t>Вартість послуг на ремонт та технічне обслуговування</w:t>
      </w:r>
    </w:p>
    <w:tbl>
      <w:tblPr>
        <w:tblW w:w="10091" w:type="dxa"/>
        <w:tblInd w:w="137" w:type="dxa"/>
        <w:tblLook w:val="04A0" w:firstRow="1" w:lastRow="0" w:firstColumn="1" w:lastColumn="0" w:noHBand="0" w:noVBand="1"/>
      </w:tblPr>
      <w:tblGrid>
        <w:gridCol w:w="518"/>
        <w:gridCol w:w="5422"/>
        <w:gridCol w:w="848"/>
        <w:gridCol w:w="1001"/>
        <w:gridCol w:w="1119"/>
        <w:gridCol w:w="1175"/>
        <w:gridCol w:w="8"/>
      </w:tblGrid>
      <w:tr w:rsidR="00BE5093" w:rsidRPr="00BE5093" w14:paraId="179EF3EA" w14:textId="77777777" w:rsidTr="00D25806">
        <w:trPr>
          <w:trHeight w:val="899"/>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AE772" w14:textId="77777777" w:rsidR="00BE5093" w:rsidRPr="00BE5093" w:rsidRDefault="00BE5093" w:rsidP="00BE5093">
            <w:pPr>
              <w:spacing w:after="0" w:line="240" w:lineRule="auto"/>
              <w:jc w:val="center"/>
              <w:rPr>
                <w:rFonts w:ascii="Times New Roman" w:hAnsi="Times New Roman" w:cs="Times New Roman"/>
                <w:b/>
                <w:bCs/>
                <w:color w:val="000000" w:themeColor="text1"/>
                <w:sz w:val="24"/>
                <w:szCs w:val="24"/>
              </w:rPr>
            </w:pPr>
            <w:r w:rsidRPr="00BE5093">
              <w:rPr>
                <w:rFonts w:ascii="Times New Roman" w:hAnsi="Times New Roman" w:cs="Times New Roman"/>
                <w:b/>
                <w:bCs/>
                <w:color w:val="000000" w:themeColor="text1"/>
                <w:sz w:val="24"/>
                <w:szCs w:val="24"/>
              </w:rPr>
              <w:t>№ з/п</w:t>
            </w:r>
          </w:p>
        </w:tc>
        <w:tc>
          <w:tcPr>
            <w:tcW w:w="5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E0AF4" w14:textId="77777777" w:rsidR="00BE5093" w:rsidRPr="00BE5093" w:rsidRDefault="00BE5093" w:rsidP="00BE5093">
            <w:pPr>
              <w:spacing w:after="0" w:line="240" w:lineRule="auto"/>
              <w:jc w:val="center"/>
              <w:rPr>
                <w:rFonts w:ascii="Times New Roman" w:hAnsi="Times New Roman" w:cs="Times New Roman"/>
                <w:b/>
                <w:bCs/>
                <w:color w:val="000000" w:themeColor="text1"/>
                <w:sz w:val="24"/>
                <w:szCs w:val="24"/>
              </w:rPr>
            </w:pPr>
            <w:r w:rsidRPr="00BE5093">
              <w:rPr>
                <w:rFonts w:ascii="Times New Roman" w:hAnsi="Times New Roman" w:cs="Times New Roman"/>
                <w:b/>
                <w:bCs/>
                <w:color w:val="000000" w:themeColor="text1"/>
                <w:sz w:val="24"/>
                <w:szCs w:val="24"/>
              </w:rPr>
              <w:t xml:space="preserve">Найменування </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A172D4D" w14:textId="77777777" w:rsidR="00BE5093" w:rsidRPr="00BE5093" w:rsidRDefault="00BE5093" w:rsidP="00BE5093">
            <w:pPr>
              <w:spacing w:after="0" w:line="240" w:lineRule="auto"/>
              <w:ind w:left="-97" w:right="-106"/>
              <w:jc w:val="center"/>
              <w:rPr>
                <w:rFonts w:ascii="Times New Roman" w:hAnsi="Times New Roman" w:cs="Times New Roman"/>
                <w:b/>
                <w:bCs/>
                <w:color w:val="000000" w:themeColor="text1"/>
                <w:sz w:val="24"/>
                <w:szCs w:val="24"/>
              </w:rPr>
            </w:pPr>
            <w:r w:rsidRPr="00BE5093">
              <w:rPr>
                <w:rFonts w:ascii="Times New Roman" w:hAnsi="Times New Roman" w:cs="Times New Roman"/>
                <w:b/>
                <w:bCs/>
                <w:color w:val="000000" w:themeColor="text1"/>
                <w:sz w:val="24"/>
                <w:szCs w:val="24"/>
              </w:rPr>
              <w:t xml:space="preserve">К-кість послуг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631A3B6" w14:textId="77777777" w:rsidR="00BE5093" w:rsidRPr="00BE5093" w:rsidRDefault="00BE5093" w:rsidP="00BE5093">
            <w:pPr>
              <w:spacing w:after="0" w:line="240" w:lineRule="auto"/>
              <w:ind w:left="-188" w:right="-171"/>
              <w:jc w:val="center"/>
              <w:rPr>
                <w:rFonts w:ascii="Times New Roman" w:hAnsi="Times New Roman" w:cs="Times New Roman"/>
                <w:b/>
                <w:color w:val="000000" w:themeColor="text1"/>
                <w:sz w:val="24"/>
                <w:szCs w:val="24"/>
              </w:rPr>
            </w:pPr>
            <w:r w:rsidRPr="00BE5093">
              <w:rPr>
                <w:rFonts w:ascii="Times New Roman" w:hAnsi="Times New Roman" w:cs="Times New Roman"/>
                <w:b/>
                <w:bCs/>
                <w:color w:val="000000" w:themeColor="text1"/>
                <w:sz w:val="24"/>
                <w:szCs w:val="24"/>
              </w:rPr>
              <w:t xml:space="preserve">К-кість </w:t>
            </w:r>
            <w:r w:rsidRPr="00BE5093">
              <w:rPr>
                <w:rFonts w:ascii="Times New Roman" w:hAnsi="Times New Roman" w:cs="Times New Roman"/>
                <w:b/>
                <w:color w:val="000000" w:themeColor="text1"/>
                <w:sz w:val="24"/>
                <w:szCs w:val="24"/>
              </w:rPr>
              <w:t>норм/год</w:t>
            </w:r>
          </w:p>
        </w:tc>
        <w:tc>
          <w:tcPr>
            <w:tcW w:w="1121" w:type="dxa"/>
            <w:tcBorders>
              <w:top w:val="single" w:sz="4" w:space="0" w:color="auto"/>
              <w:left w:val="single" w:sz="4" w:space="0" w:color="auto"/>
              <w:right w:val="single" w:sz="4" w:space="0" w:color="auto"/>
            </w:tcBorders>
            <w:shd w:val="clear" w:color="auto" w:fill="auto"/>
            <w:vAlign w:val="center"/>
          </w:tcPr>
          <w:p w14:paraId="4962548F" w14:textId="77777777" w:rsidR="00BE5093" w:rsidRPr="00BE5093" w:rsidRDefault="00BE5093" w:rsidP="00BE5093">
            <w:pPr>
              <w:spacing w:after="0" w:line="240" w:lineRule="auto"/>
              <w:jc w:val="center"/>
              <w:rPr>
                <w:rFonts w:ascii="Times New Roman" w:hAnsi="Times New Roman" w:cs="Times New Roman"/>
                <w:b/>
                <w:bCs/>
                <w:color w:val="000000" w:themeColor="text1"/>
                <w:sz w:val="24"/>
                <w:szCs w:val="24"/>
              </w:rPr>
            </w:pPr>
            <w:r w:rsidRPr="00BE5093">
              <w:rPr>
                <w:rFonts w:ascii="Times New Roman" w:hAnsi="Times New Roman" w:cs="Times New Roman"/>
                <w:b/>
                <w:bCs/>
                <w:color w:val="000000" w:themeColor="text1"/>
                <w:sz w:val="24"/>
                <w:szCs w:val="24"/>
              </w:rPr>
              <w:t>Ціна</w:t>
            </w:r>
          </w:p>
          <w:p w14:paraId="5C52CAD0" w14:textId="77777777" w:rsidR="00BE5093" w:rsidRPr="00BE5093" w:rsidRDefault="00BE5093" w:rsidP="00BE5093">
            <w:pPr>
              <w:spacing w:after="0" w:line="240" w:lineRule="auto"/>
              <w:ind w:left="-187" w:right="-121"/>
              <w:jc w:val="center"/>
              <w:rPr>
                <w:rFonts w:ascii="Times New Roman" w:hAnsi="Times New Roman" w:cs="Times New Roman"/>
                <w:color w:val="000000" w:themeColor="text1"/>
                <w:sz w:val="24"/>
                <w:szCs w:val="24"/>
              </w:rPr>
            </w:pPr>
            <w:r w:rsidRPr="00BE5093">
              <w:rPr>
                <w:rFonts w:ascii="Times New Roman" w:hAnsi="Times New Roman" w:cs="Times New Roman"/>
                <w:b/>
                <w:bCs/>
                <w:color w:val="000000" w:themeColor="text1"/>
                <w:sz w:val="24"/>
                <w:szCs w:val="24"/>
              </w:rPr>
              <w:t>з ПДВ</w:t>
            </w:r>
            <w:r w:rsidRPr="00BE5093">
              <w:rPr>
                <w:rFonts w:ascii="Times New Roman" w:hAnsi="Times New Roman" w:cs="Times New Roman"/>
                <w:b/>
                <w:color w:val="000000" w:themeColor="text1"/>
                <w:sz w:val="24"/>
                <w:szCs w:val="24"/>
              </w:rPr>
              <w:t xml:space="preserve"> норм/год</w:t>
            </w: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B77BC" w14:textId="77777777" w:rsidR="00BE5093" w:rsidRPr="00BE5093" w:rsidRDefault="00BE5093" w:rsidP="00BE5093">
            <w:pPr>
              <w:spacing w:after="0" w:line="240" w:lineRule="auto"/>
              <w:jc w:val="center"/>
              <w:rPr>
                <w:rFonts w:ascii="Times New Roman" w:hAnsi="Times New Roman" w:cs="Times New Roman"/>
                <w:b/>
                <w:bCs/>
                <w:color w:val="000000" w:themeColor="text1"/>
                <w:sz w:val="24"/>
                <w:szCs w:val="24"/>
              </w:rPr>
            </w:pPr>
            <w:r w:rsidRPr="00BE5093">
              <w:rPr>
                <w:rFonts w:ascii="Times New Roman" w:hAnsi="Times New Roman" w:cs="Times New Roman"/>
                <w:b/>
                <w:bCs/>
                <w:color w:val="000000" w:themeColor="text1"/>
                <w:sz w:val="24"/>
                <w:szCs w:val="24"/>
              </w:rPr>
              <w:t>Сума</w:t>
            </w:r>
          </w:p>
          <w:p w14:paraId="576D4FE5" w14:textId="77777777" w:rsidR="00BE5093" w:rsidRPr="00BE5093" w:rsidRDefault="00BE5093" w:rsidP="00BE5093">
            <w:pPr>
              <w:spacing w:after="0" w:line="240" w:lineRule="auto"/>
              <w:jc w:val="center"/>
              <w:rPr>
                <w:rFonts w:ascii="Times New Roman" w:hAnsi="Times New Roman" w:cs="Times New Roman"/>
                <w:b/>
                <w:bCs/>
                <w:color w:val="000000" w:themeColor="text1"/>
                <w:sz w:val="24"/>
                <w:szCs w:val="24"/>
              </w:rPr>
            </w:pPr>
            <w:r w:rsidRPr="00BE5093">
              <w:rPr>
                <w:rFonts w:ascii="Times New Roman" w:hAnsi="Times New Roman" w:cs="Times New Roman"/>
                <w:b/>
                <w:bCs/>
                <w:color w:val="000000" w:themeColor="text1"/>
                <w:sz w:val="24"/>
                <w:szCs w:val="24"/>
              </w:rPr>
              <w:t>з ПДВ</w:t>
            </w:r>
          </w:p>
        </w:tc>
      </w:tr>
      <w:tr w:rsidR="00BE5093" w:rsidRPr="00BE5093" w14:paraId="3A5E19AF"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80004D1"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43C5913B" w14:textId="77777777" w:rsidR="00BE5093" w:rsidRPr="00BE5093" w:rsidRDefault="00BE5093" w:rsidP="00BE5093">
            <w:pPr>
              <w:spacing w:after="0" w:line="240" w:lineRule="auto"/>
              <w:rPr>
                <w:rFonts w:ascii="Times New Roman" w:hAnsi="Times New Roman" w:cs="Times New Roman"/>
                <w:sz w:val="24"/>
                <w:szCs w:val="24"/>
              </w:rPr>
            </w:pPr>
            <w:r w:rsidRPr="00BE5093">
              <w:rPr>
                <w:rFonts w:ascii="Times New Roman" w:hAnsi="Times New Roman" w:cs="Times New Roman"/>
                <w:sz w:val="24"/>
                <w:szCs w:val="24"/>
              </w:rPr>
              <w:t>Технічне обслуговування, обов’язково проводимі операції</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D614CF8"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8D272F9"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6C91B317"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2C906421"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0275D21B"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470C244B"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2</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37D9234B"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Фільтр салону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02BCA1E"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4AF59A85"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4B35ADF1"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655ED748"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7829E65D"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D0A0D54"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3</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05AE4037"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Фільтр паливний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8E2295E"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759B524"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787168B"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1478C4FD"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5A0E672D"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A77706C"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4</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5320DC24"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Фільтр повітряний двигуна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EAA2320"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012587E"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6AD9B9C1"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3DB8151A"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029796B1"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599164A"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5</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0CF91922"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Захист двигуна зняти/встановити</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B45F7C1"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63E8F1D"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390529DF"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16241DCA"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60EE3692"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0C7CC2A5"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6</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2943EC37"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Щітки склоочисника - заміна</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DC9D443"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2E0D436"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7639F0D8"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27D99322"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56398AF3"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2DB07A39"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7</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664DA7DC"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Слюсарні роботи передні підкрилки встановлення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C2D83E1"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9292A3B"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B45C499"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0E93C6AD"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759F61E0"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8947DA4"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8</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73A4F5F6"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Слюсарні роботи задні підкрилки встановлення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A7CC219"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F2F09EE"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A9CC8EE"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3BD5014B"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54FD732C"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7E7AC116"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9</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464E6CCA"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AddBlue/карбомід/мочевина - доливання</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9B06EB4"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1093C9C2"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10AFCD34"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4360006F"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2BB903D2" w14:textId="77777777" w:rsidTr="00D25806">
        <w:trPr>
          <w:trHeight w:val="283"/>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tcPr>
          <w:p w14:paraId="1A383874"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10</w:t>
            </w:r>
          </w:p>
        </w:tc>
        <w:tc>
          <w:tcPr>
            <w:tcW w:w="5461" w:type="dxa"/>
            <w:tcBorders>
              <w:top w:val="single" w:sz="4" w:space="0" w:color="auto"/>
              <w:left w:val="single" w:sz="4" w:space="0" w:color="auto"/>
              <w:bottom w:val="single" w:sz="4" w:space="0" w:color="auto"/>
              <w:right w:val="single" w:sz="4" w:space="0" w:color="auto"/>
            </w:tcBorders>
            <w:shd w:val="clear" w:color="auto" w:fill="auto"/>
          </w:tcPr>
          <w:p w14:paraId="79DA68F8"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Шиномонтаж 4 коліс R16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AF9E017" w14:textId="77777777" w:rsidR="00BE5093" w:rsidRPr="00BE5093" w:rsidRDefault="00BE5093" w:rsidP="00BE5093">
            <w:pPr>
              <w:spacing w:after="0" w:line="240" w:lineRule="auto"/>
              <w:jc w:val="center"/>
              <w:rPr>
                <w:rFonts w:ascii="Times New Roman" w:hAnsi="Times New Roman" w:cs="Times New Roman"/>
                <w:sz w:val="24"/>
                <w:szCs w:val="24"/>
                <w:lang w:val="en-US"/>
              </w:rPr>
            </w:pPr>
            <w:r w:rsidRPr="00BE5093">
              <w:rPr>
                <w:rFonts w:ascii="Times New Roman" w:hAnsi="Times New Roman" w:cs="Times New Roman"/>
                <w:sz w:val="24"/>
                <w:szCs w:val="24"/>
                <w:lang w:val="en-US"/>
              </w:rPr>
              <w:t>1</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6F169EB4"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51D3631D"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189" w:type="dxa"/>
            <w:gridSpan w:val="2"/>
            <w:tcBorders>
              <w:top w:val="single" w:sz="4" w:space="0" w:color="auto"/>
              <w:left w:val="single" w:sz="4" w:space="0" w:color="auto"/>
              <w:bottom w:val="single" w:sz="4" w:space="0" w:color="auto"/>
              <w:right w:val="single" w:sz="4" w:space="0" w:color="auto"/>
            </w:tcBorders>
            <w:shd w:val="clear" w:color="auto" w:fill="auto"/>
          </w:tcPr>
          <w:p w14:paraId="358E35F7"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41970C10" w14:textId="77777777" w:rsidTr="00D25806">
        <w:trPr>
          <w:gridAfter w:val="1"/>
          <w:wAfter w:w="8" w:type="dxa"/>
          <w:trHeight w:val="283"/>
        </w:trPr>
        <w:tc>
          <w:tcPr>
            <w:tcW w:w="89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D466E1" w14:textId="77777777" w:rsidR="00BE5093" w:rsidRPr="00BE5093" w:rsidRDefault="00BE5093" w:rsidP="00BE5093">
            <w:pPr>
              <w:spacing w:after="0" w:line="240" w:lineRule="auto"/>
              <w:jc w:val="right"/>
              <w:rPr>
                <w:rFonts w:ascii="Times New Roman" w:hAnsi="Times New Roman" w:cs="Times New Roman"/>
                <w:sz w:val="24"/>
                <w:szCs w:val="24"/>
              </w:rPr>
            </w:pPr>
            <w:r w:rsidRPr="00BE5093">
              <w:rPr>
                <w:rFonts w:ascii="Times New Roman" w:hAnsi="Times New Roman" w:cs="Times New Roman"/>
                <w:b/>
                <w:bCs/>
                <w:sz w:val="24"/>
                <w:szCs w:val="24"/>
              </w:rPr>
              <w:t xml:space="preserve">Всього </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367BAC8A"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6FA7AD5C" w14:textId="77777777" w:rsidTr="00D25806">
        <w:trPr>
          <w:gridAfter w:val="1"/>
          <w:wAfter w:w="8" w:type="dxa"/>
          <w:trHeight w:val="283"/>
        </w:trPr>
        <w:tc>
          <w:tcPr>
            <w:tcW w:w="89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B6AB29" w14:textId="77777777" w:rsidR="00BE5093" w:rsidRPr="00BE5093" w:rsidRDefault="00BE5093" w:rsidP="00BE5093">
            <w:pPr>
              <w:spacing w:after="0" w:line="240" w:lineRule="auto"/>
              <w:jc w:val="right"/>
              <w:rPr>
                <w:rFonts w:ascii="Times New Roman" w:hAnsi="Times New Roman" w:cs="Times New Roman"/>
                <w:sz w:val="24"/>
                <w:szCs w:val="24"/>
              </w:rPr>
            </w:pPr>
            <w:r w:rsidRPr="00BE5093">
              <w:rPr>
                <w:rFonts w:ascii="Times New Roman" w:hAnsi="Times New Roman" w:cs="Times New Roman"/>
                <w:b/>
                <w:bCs/>
                <w:sz w:val="24"/>
                <w:szCs w:val="24"/>
              </w:rPr>
              <w:t>У тому числі ПДВ</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2CD12C92" w14:textId="77777777" w:rsidR="00BE5093" w:rsidRPr="00BE5093" w:rsidRDefault="00BE5093" w:rsidP="00BE5093">
            <w:pPr>
              <w:spacing w:after="0" w:line="240" w:lineRule="auto"/>
              <w:jc w:val="center"/>
              <w:rPr>
                <w:rFonts w:ascii="Times New Roman" w:hAnsi="Times New Roman" w:cs="Times New Roman"/>
                <w:sz w:val="24"/>
                <w:szCs w:val="24"/>
              </w:rPr>
            </w:pPr>
          </w:p>
        </w:tc>
      </w:tr>
    </w:tbl>
    <w:p w14:paraId="0EB297D6" w14:textId="77777777" w:rsidR="00BE5093" w:rsidRPr="00BE5093" w:rsidRDefault="00BE5093" w:rsidP="00BE5093">
      <w:pPr>
        <w:spacing w:after="0" w:line="240" w:lineRule="auto"/>
        <w:rPr>
          <w:rFonts w:ascii="Times New Roman" w:hAnsi="Times New Roman" w:cs="Times New Roman"/>
          <w:bCs/>
          <w:sz w:val="24"/>
          <w:szCs w:val="24"/>
        </w:rPr>
      </w:pPr>
    </w:p>
    <w:p w14:paraId="7477B87E" w14:textId="77777777" w:rsidR="00BE5093" w:rsidRPr="00BE5093" w:rsidRDefault="00BE5093" w:rsidP="00BE5093">
      <w:pPr>
        <w:spacing w:after="0" w:line="240" w:lineRule="auto"/>
        <w:ind w:left="142"/>
        <w:rPr>
          <w:rFonts w:ascii="Times New Roman" w:hAnsi="Times New Roman" w:cs="Times New Roman"/>
          <w:bCs/>
          <w:sz w:val="24"/>
          <w:szCs w:val="24"/>
        </w:rPr>
      </w:pPr>
      <w:r w:rsidRPr="00BE5093">
        <w:rPr>
          <w:rFonts w:ascii="Times New Roman" w:hAnsi="Times New Roman" w:cs="Times New Roman"/>
          <w:bCs/>
          <w:sz w:val="24"/>
          <w:szCs w:val="24"/>
        </w:rPr>
        <w:t>Вартість запасних частин, та витратних матеріалів</w:t>
      </w:r>
    </w:p>
    <w:tbl>
      <w:tblPr>
        <w:tblW w:w="10083" w:type="dxa"/>
        <w:tblInd w:w="118" w:type="dxa"/>
        <w:tblLayout w:type="fixed"/>
        <w:tblLook w:val="04A0" w:firstRow="1" w:lastRow="0" w:firstColumn="1" w:lastColumn="0" w:noHBand="0" w:noVBand="1"/>
      </w:tblPr>
      <w:tblGrid>
        <w:gridCol w:w="586"/>
        <w:gridCol w:w="5387"/>
        <w:gridCol w:w="709"/>
        <w:gridCol w:w="1042"/>
        <w:gridCol w:w="1113"/>
        <w:gridCol w:w="1246"/>
      </w:tblGrid>
      <w:tr w:rsidR="00BE5093" w:rsidRPr="00BE5093" w14:paraId="1A4C1B79" w14:textId="77777777" w:rsidTr="00D25806">
        <w:trPr>
          <w:trHeight w:val="507"/>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DAC1E" w14:textId="77777777" w:rsidR="00BE5093" w:rsidRPr="00BE5093" w:rsidRDefault="00BE5093" w:rsidP="00BE5093">
            <w:pPr>
              <w:spacing w:after="0" w:line="240" w:lineRule="auto"/>
              <w:jc w:val="center"/>
              <w:rPr>
                <w:rFonts w:ascii="Times New Roman" w:hAnsi="Times New Roman" w:cs="Times New Roman"/>
                <w:b/>
                <w:bCs/>
                <w:sz w:val="24"/>
                <w:szCs w:val="24"/>
              </w:rPr>
            </w:pPr>
            <w:r w:rsidRPr="00BE5093">
              <w:rPr>
                <w:rFonts w:ascii="Times New Roman" w:hAnsi="Times New Roman" w:cs="Times New Roman"/>
                <w:b/>
                <w:bCs/>
                <w:sz w:val="24"/>
                <w:szCs w:val="24"/>
              </w:rPr>
              <w:t>№ з/п</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0B591" w14:textId="77777777" w:rsidR="00BE5093" w:rsidRPr="00BE5093" w:rsidRDefault="00BE5093" w:rsidP="00BE5093">
            <w:pPr>
              <w:spacing w:after="0" w:line="240" w:lineRule="auto"/>
              <w:jc w:val="center"/>
              <w:rPr>
                <w:rFonts w:ascii="Times New Roman" w:hAnsi="Times New Roman" w:cs="Times New Roman"/>
                <w:b/>
                <w:bCs/>
                <w:sz w:val="24"/>
                <w:szCs w:val="24"/>
              </w:rPr>
            </w:pPr>
            <w:r w:rsidRPr="00BE5093">
              <w:rPr>
                <w:rFonts w:ascii="Times New Roman" w:hAnsi="Times New Roman" w:cs="Times New Roman"/>
                <w:b/>
                <w:bCs/>
                <w:sz w:val="24"/>
                <w:szCs w:val="24"/>
              </w:rPr>
              <w:t xml:space="preserve">Найменування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25E21" w14:textId="77777777" w:rsidR="00BE5093" w:rsidRPr="00BE5093" w:rsidRDefault="00BE5093" w:rsidP="00BE5093">
            <w:pPr>
              <w:spacing w:after="0" w:line="240" w:lineRule="auto"/>
              <w:ind w:left="-103" w:right="-109"/>
              <w:jc w:val="center"/>
              <w:rPr>
                <w:rFonts w:ascii="Times New Roman" w:hAnsi="Times New Roman" w:cs="Times New Roman"/>
                <w:b/>
                <w:bCs/>
                <w:sz w:val="24"/>
                <w:szCs w:val="24"/>
              </w:rPr>
            </w:pPr>
            <w:r w:rsidRPr="00BE5093">
              <w:rPr>
                <w:rFonts w:ascii="Times New Roman" w:hAnsi="Times New Roman" w:cs="Times New Roman"/>
                <w:b/>
                <w:bCs/>
                <w:sz w:val="24"/>
                <w:szCs w:val="24"/>
              </w:rPr>
              <w:t xml:space="preserve">Кіль-кість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20BC0" w14:textId="77777777" w:rsidR="00BE5093" w:rsidRPr="00BE5093" w:rsidRDefault="00BE5093" w:rsidP="00BE5093">
            <w:pPr>
              <w:spacing w:after="0" w:line="240" w:lineRule="auto"/>
              <w:ind w:left="-105" w:right="-60"/>
              <w:jc w:val="center"/>
              <w:rPr>
                <w:rFonts w:ascii="Times New Roman" w:hAnsi="Times New Roman" w:cs="Times New Roman"/>
                <w:b/>
                <w:bCs/>
                <w:sz w:val="24"/>
                <w:szCs w:val="24"/>
              </w:rPr>
            </w:pPr>
            <w:r w:rsidRPr="00BE5093">
              <w:rPr>
                <w:rFonts w:ascii="Times New Roman" w:hAnsi="Times New Roman" w:cs="Times New Roman"/>
                <w:b/>
                <w:bCs/>
                <w:sz w:val="24"/>
                <w:szCs w:val="24"/>
              </w:rPr>
              <w:t>Одиниця виміру</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9B704" w14:textId="77777777" w:rsidR="00BE5093" w:rsidRPr="00BE5093" w:rsidRDefault="00BE5093" w:rsidP="00BE5093">
            <w:pPr>
              <w:spacing w:after="0" w:line="240" w:lineRule="auto"/>
              <w:jc w:val="center"/>
              <w:rPr>
                <w:rFonts w:ascii="Times New Roman" w:hAnsi="Times New Roman" w:cs="Times New Roman"/>
                <w:b/>
                <w:bCs/>
                <w:sz w:val="24"/>
                <w:szCs w:val="24"/>
              </w:rPr>
            </w:pPr>
            <w:r w:rsidRPr="00BE5093">
              <w:rPr>
                <w:rFonts w:ascii="Times New Roman" w:hAnsi="Times New Roman" w:cs="Times New Roman"/>
                <w:b/>
                <w:bCs/>
                <w:sz w:val="24"/>
                <w:szCs w:val="24"/>
              </w:rPr>
              <w:t>Ціна</w:t>
            </w:r>
          </w:p>
          <w:p w14:paraId="6E4EEE71" w14:textId="77777777" w:rsidR="00BE5093" w:rsidRPr="00BE5093" w:rsidRDefault="00BE5093" w:rsidP="00BE5093">
            <w:pPr>
              <w:spacing w:after="0" w:line="240" w:lineRule="auto"/>
              <w:jc w:val="center"/>
              <w:rPr>
                <w:rFonts w:ascii="Times New Roman" w:hAnsi="Times New Roman" w:cs="Times New Roman"/>
                <w:b/>
                <w:bCs/>
                <w:sz w:val="24"/>
                <w:szCs w:val="24"/>
              </w:rPr>
            </w:pPr>
            <w:r w:rsidRPr="00BE5093">
              <w:rPr>
                <w:rFonts w:ascii="Times New Roman" w:hAnsi="Times New Roman" w:cs="Times New Roman"/>
                <w:b/>
                <w:bCs/>
                <w:sz w:val="24"/>
                <w:szCs w:val="24"/>
              </w:rPr>
              <w:t>з ПДВ</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E44A8" w14:textId="77777777" w:rsidR="00BE5093" w:rsidRPr="00BE5093" w:rsidRDefault="00BE5093" w:rsidP="00BE5093">
            <w:pPr>
              <w:spacing w:after="0" w:line="240" w:lineRule="auto"/>
              <w:jc w:val="center"/>
              <w:rPr>
                <w:rFonts w:ascii="Times New Roman" w:hAnsi="Times New Roman" w:cs="Times New Roman"/>
                <w:b/>
                <w:bCs/>
                <w:sz w:val="24"/>
                <w:szCs w:val="24"/>
              </w:rPr>
            </w:pPr>
            <w:r w:rsidRPr="00BE5093">
              <w:rPr>
                <w:rFonts w:ascii="Times New Roman" w:hAnsi="Times New Roman" w:cs="Times New Roman"/>
                <w:b/>
                <w:bCs/>
                <w:sz w:val="24"/>
                <w:szCs w:val="24"/>
              </w:rPr>
              <w:t>Сума</w:t>
            </w:r>
          </w:p>
          <w:p w14:paraId="553CD88A" w14:textId="77777777" w:rsidR="00BE5093" w:rsidRPr="00BE5093" w:rsidRDefault="00BE5093" w:rsidP="00BE5093">
            <w:pPr>
              <w:spacing w:after="0" w:line="240" w:lineRule="auto"/>
              <w:jc w:val="center"/>
              <w:rPr>
                <w:rFonts w:ascii="Times New Roman" w:hAnsi="Times New Roman" w:cs="Times New Roman"/>
                <w:b/>
                <w:bCs/>
                <w:sz w:val="24"/>
                <w:szCs w:val="24"/>
              </w:rPr>
            </w:pPr>
            <w:r w:rsidRPr="00BE5093">
              <w:rPr>
                <w:rFonts w:ascii="Times New Roman" w:hAnsi="Times New Roman" w:cs="Times New Roman"/>
                <w:b/>
                <w:bCs/>
                <w:sz w:val="24"/>
                <w:szCs w:val="24"/>
              </w:rPr>
              <w:t>з ПДВ</w:t>
            </w:r>
          </w:p>
        </w:tc>
      </w:tr>
      <w:tr w:rsidR="00BE5093" w:rsidRPr="00BE5093" w14:paraId="6F22F61B" w14:textId="77777777" w:rsidTr="00D25806">
        <w:trPr>
          <w:trHeight w:val="507"/>
        </w:trPr>
        <w:tc>
          <w:tcPr>
            <w:tcW w:w="586" w:type="dxa"/>
            <w:vMerge/>
            <w:tcBorders>
              <w:top w:val="single" w:sz="4" w:space="0" w:color="auto"/>
              <w:left w:val="single" w:sz="4" w:space="0" w:color="auto"/>
              <w:bottom w:val="single" w:sz="4" w:space="0" w:color="auto"/>
              <w:right w:val="single" w:sz="4" w:space="0" w:color="auto"/>
            </w:tcBorders>
            <w:vAlign w:val="center"/>
            <w:hideMark/>
          </w:tcPr>
          <w:p w14:paraId="74C6B5AA" w14:textId="77777777" w:rsidR="00BE5093" w:rsidRPr="00BE5093" w:rsidRDefault="00BE5093" w:rsidP="00BE5093">
            <w:pPr>
              <w:spacing w:after="0" w:line="240" w:lineRule="auto"/>
              <w:rPr>
                <w:rFonts w:ascii="Times New Roman" w:hAnsi="Times New Roman" w:cs="Times New Roman"/>
                <w:b/>
                <w:bCs/>
                <w:sz w:val="24"/>
                <w:szCs w:val="24"/>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06342A41" w14:textId="77777777" w:rsidR="00BE5093" w:rsidRPr="00BE5093" w:rsidRDefault="00BE5093" w:rsidP="00BE5093">
            <w:pPr>
              <w:spacing w:after="0" w:line="240" w:lineRule="auto"/>
              <w:rPr>
                <w:rFonts w:ascii="Times New Roman" w:hAnsi="Times New Roman" w:cs="Times New Roman"/>
                <w:b/>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45BDE2" w14:textId="77777777" w:rsidR="00BE5093" w:rsidRPr="00BE5093" w:rsidRDefault="00BE5093" w:rsidP="00BE5093">
            <w:pPr>
              <w:spacing w:after="0" w:line="240" w:lineRule="auto"/>
              <w:rPr>
                <w:rFonts w:ascii="Times New Roman" w:hAnsi="Times New Roman" w:cs="Times New Roman"/>
                <w:b/>
                <w:bCs/>
                <w:sz w:val="24"/>
                <w:szCs w:val="24"/>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14:paraId="00923869" w14:textId="77777777" w:rsidR="00BE5093" w:rsidRPr="00BE5093" w:rsidRDefault="00BE5093" w:rsidP="00BE5093">
            <w:pPr>
              <w:spacing w:after="0" w:line="240" w:lineRule="auto"/>
              <w:rPr>
                <w:rFonts w:ascii="Times New Roman" w:hAnsi="Times New Roman" w:cs="Times New Roman"/>
                <w:b/>
                <w:bCs/>
                <w:sz w:val="24"/>
                <w:szCs w:val="24"/>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048AB531" w14:textId="77777777" w:rsidR="00BE5093" w:rsidRPr="00BE5093" w:rsidRDefault="00BE5093" w:rsidP="00BE5093">
            <w:pPr>
              <w:spacing w:after="0" w:line="240" w:lineRule="auto"/>
              <w:rPr>
                <w:rFonts w:ascii="Times New Roman" w:hAnsi="Times New Roman" w:cs="Times New Roman"/>
                <w:b/>
                <w:bCs/>
                <w:sz w:val="24"/>
                <w:szCs w:val="24"/>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5855D03F" w14:textId="77777777" w:rsidR="00BE5093" w:rsidRPr="00BE5093" w:rsidRDefault="00BE5093" w:rsidP="00BE5093">
            <w:pPr>
              <w:spacing w:after="0" w:line="240" w:lineRule="auto"/>
              <w:rPr>
                <w:rFonts w:ascii="Times New Roman" w:hAnsi="Times New Roman" w:cs="Times New Roman"/>
                <w:b/>
                <w:bCs/>
                <w:sz w:val="24"/>
                <w:szCs w:val="24"/>
              </w:rPr>
            </w:pPr>
          </w:p>
        </w:tc>
      </w:tr>
      <w:tr w:rsidR="00BE5093" w:rsidRPr="00BE5093" w14:paraId="4338D330"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B485602"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118494B" w14:textId="77777777" w:rsidR="00BE5093" w:rsidRPr="00BE5093" w:rsidRDefault="00BE5093" w:rsidP="00BE5093">
            <w:pPr>
              <w:spacing w:after="0" w:line="240" w:lineRule="auto"/>
              <w:rPr>
                <w:rFonts w:ascii="Times New Roman" w:hAnsi="Times New Roman" w:cs="Times New Roman"/>
                <w:sz w:val="24"/>
                <w:szCs w:val="24"/>
              </w:rPr>
            </w:pPr>
            <w:r w:rsidRPr="00BE5093">
              <w:rPr>
                <w:rFonts w:ascii="Times New Roman" w:hAnsi="Times New Roman" w:cs="Times New Roman"/>
                <w:sz w:val="24"/>
                <w:szCs w:val="24"/>
              </w:rPr>
              <w:t>Фільтр оливний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C08F6B"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54AFF85"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93970B3"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BA565A1"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7D5EF147"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60AC275"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D30389"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Кільце ущільнююче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3B4A27"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C989A87"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56CF725"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05238EE"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561E20B3"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E5B236F"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96B2FDE"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Олива моторна Total Quartz 5W-30 RCP</w:t>
            </w:r>
          </w:p>
          <w:p w14:paraId="3018299F"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(ціна на розлив за 1 літр)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0187AA"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6,6</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7BE4280"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л</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909F5BF"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0E25AB02"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6F8C94E4"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CD95CF9"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9D0B685"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Фільтр палива (довгий)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6BBAB"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28A8787"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77E4259"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1C4375C"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6A2F80CA"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F38F22D"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6AF9239"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Фільтр повітряний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896182"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296E9909"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12F1BBD3"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EBF410D"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6E62AC74"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B6CA2E5"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51B1F90B"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Фільтр салону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ABEA45"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654739A6"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87B7450"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32A0731"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31D2E148"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A7ECD2F"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D926568"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 xml:space="preserve">Комплект щіток склоочисника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491EC0"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42D68AC"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D153572"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11B041A4"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64DD64B9"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219638C"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30CA3EA"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Рідина ADBLUE, каністра 5 літрів, OV</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F90860"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8</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AC3167B"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9422AB9"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7A6DE454"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4E3A4CAD"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C6DF0F0"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40C0F7F6"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Килимки поліуретанові Movano (2021-2024)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F56ADD"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3117999"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072D035"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FAA2AD7"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1E17105A"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D9C7499"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6631CCB3"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Очисник для механічних вузлів 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86D4EF"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2A38980"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6DEC194"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AB50895"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3892D875"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5DB0676"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E93DECA" w14:textId="77777777" w:rsidR="00BE5093" w:rsidRPr="00BE5093" w:rsidRDefault="00BE5093" w:rsidP="00BE5093">
            <w:pPr>
              <w:spacing w:after="0" w:line="240" w:lineRule="auto"/>
              <w:rPr>
                <w:rFonts w:ascii="Times New Roman" w:hAnsi="Times New Roman" w:cs="Times New Roman"/>
                <w:sz w:val="24"/>
                <w:szCs w:val="24"/>
              </w:rPr>
            </w:pPr>
            <w:r w:rsidRPr="00BE5093">
              <w:rPr>
                <w:rFonts w:ascii="Times New Roman" w:hAnsi="Times New Roman" w:cs="Times New Roman"/>
                <w:sz w:val="24"/>
                <w:szCs w:val="24"/>
              </w:rPr>
              <w:t>Підкрилки передні (2 шт) Movano 2018-MegaLocer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D6EA63"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4EAAD50"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A078545"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4D906C2D"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5C87A4B7"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486DFBC"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5422A54"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Пістон-кріплення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5EBC40"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28</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7B688DBB"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75123EC2"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7FE942F"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51C36AE8"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AC6F1EC"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13</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D3BC4BA"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Саморіз по металу 6.3×19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F6CCD1"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10</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4F1C3F13"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09AC8AE1"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3B589E73"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1C777184"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0E92AE9"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14</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C200450"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Підкрилки задні (2 шт) Movano 2018-MegaLocer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23879"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544D3167"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06D2625"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65D183B"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22F4B7B1"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D4AA5E1"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15</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3CA62CF"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Грузик самоклеючий плоский, 60 гр., цинк, ЕR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3D7046"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5</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E08F570"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58BC9284"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54DC112"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75C56160"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2137C736"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16</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3E22826"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Очисник ЕR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2B2939"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0,1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00D94D72"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2B7CCACF"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6D7D2A1C"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73F74041" w14:textId="77777777" w:rsidTr="00D25806">
        <w:trPr>
          <w:trHeight w:val="283"/>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3035A95F"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17</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AF60FB" w14:textId="77777777" w:rsidR="00BE5093" w:rsidRPr="00BE5093" w:rsidRDefault="00BE5093" w:rsidP="00BE5093">
            <w:pPr>
              <w:spacing w:after="0" w:line="240" w:lineRule="auto"/>
              <w:jc w:val="both"/>
              <w:rPr>
                <w:rFonts w:ascii="Times New Roman" w:hAnsi="Times New Roman" w:cs="Times New Roman"/>
                <w:sz w:val="24"/>
                <w:szCs w:val="24"/>
              </w:rPr>
            </w:pPr>
            <w:r w:rsidRPr="00BE5093">
              <w:rPr>
                <w:rFonts w:ascii="Times New Roman" w:hAnsi="Times New Roman" w:cs="Times New Roman"/>
                <w:sz w:val="24"/>
                <w:szCs w:val="24"/>
              </w:rPr>
              <w:t>Пакет для колеса R20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282AE5"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4</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14:paraId="14023F07" w14:textId="77777777" w:rsidR="00BE5093" w:rsidRPr="00BE5093" w:rsidRDefault="00BE5093" w:rsidP="00BE5093">
            <w:pPr>
              <w:spacing w:after="0" w:line="240" w:lineRule="auto"/>
              <w:jc w:val="center"/>
              <w:rPr>
                <w:rFonts w:ascii="Times New Roman" w:hAnsi="Times New Roman" w:cs="Times New Roman"/>
                <w:sz w:val="24"/>
                <w:szCs w:val="24"/>
              </w:rPr>
            </w:pPr>
            <w:r w:rsidRPr="00BE5093">
              <w:rPr>
                <w:rFonts w:ascii="Times New Roman" w:hAnsi="Times New Roman" w:cs="Times New Roman"/>
                <w:sz w:val="24"/>
                <w:szCs w:val="24"/>
              </w:rPr>
              <w:t>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538ACFC" w14:textId="77777777" w:rsidR="00BE5093" w:rsidRPr="00BE5093" w:rsidRDefault="00BE5093" w:rsidP="00BE5093">
            <w:pPr>
              <w:spacing w:after="0" w:line="240" w:lineRule="auto"/>
              <w:jc w:val="center"/>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14:paraId="5A511749"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6A0C2F22" w14:textId="77777777" w:rsidTr="00D25806">
        <w:trPr>
          <w:trHeight w:val="283"/>
        </w:trPr>
        <w:tc>
          <w:tcPr>
            <w:tcW w:w="88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68FDAA" w14:textId="77777777" w:rsidR="00BE5093" w:rsidRPr="00BE5093" w:rsidRDefault="00BE5093" w:rsidP="00BE5093">
            <w:pPr>
              <w:spacing w:after="0" w:line="240" w:lineRule="auto"/>
              <w:jc w:val="right"/>
              <w:rPr>
                <w:rFonts w:ascii="Times New Roman" w:hAnsi="Times New Roman" w:cs="Times New Roman"/>
                <w:b/>
                <w:bCs/>
                <w:sz w:val="24"/>
                <w:szCs w:val="24"/>
              </w:rPr>
            </w:pPr>
            <w:r w:rsidRPr="00BE5093">
              <w:rPr>
                <w:rFonts w:ascii="Times New Roman" w:hAnsi="Times New Roman" w:cs="Times New Roman"/>
                <w:b/>
                <w:bCs/>
                <w:sz w:val="24"/>
                <w:szCs w:val="24"/>
              </w:rPr>
              <w:t xml:space="preserve">Всього </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29D84CEF" w14:textId="77777777" w:rsidR="00BE5093" w:rsidRPr="00BE5093" w:rsidRDefault="00BE5093" w:rsidP="00BE5093">
            <w:pPr>
              <w:spacing w:after="0" w:line="240" w:lineRule="auto"/>
              <w:jc w:val="center"/>
              <w:rPr>
                <w:rFonts w:ascii="Times New Roman" w:hAnsi="Times New Roman" w:cs="Times New Roman"/>
                <w:sz w:val="24"/>
                <w:szCs w:val="24"/>
              </w:rPr>
            </w:pPr>
          </w:p>
        </w:tc>
      </w:tr>
      <w:tr w:rsidR="00BE5093" w:rsidRPr="00BE5093" w14:paraId="2A230D54" w14:textId="77777777" w:rsidTr="00D25806">
        <w:trPr>
          <w:trHeight w:val="283"/>
        </w:trPr>
        <w:tc>
          <w:tcPr>
            <w:tcW w:w="88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792209" w14:textId="77777777" w:rsidR="00BE5093" w:rsidRPr="00BE5093" w:rsidRDefault="00BE5093" w:rsidP="00BE5093">
            <w:pPr>
              <w:spacing w:after="0" w:line="240" w:lineRule="auto"/>
              <w:jc w:val="right"/>
              <w:rPr>
                <w:rFonts w:ascii="Times New Roman" w:hAnsi="Times New Roman" w:cs="Times New Roman"/>
                <w:b/>
                <w:bCs/>
                <w:sz w:val="24"/>
                <w:szCs w:val="24"/>
              </w:rPr>
            </w:pPr>
            <w:r w:rsidRPr="00BE5093">
              <w:rPr>
                <w:rFonts w:ascii="Times New Roman" w:hAnsi="Times New Roman" w:cs="Times New Roman"/>
                <w:b/>
                <w:bCs/>
                <w:sz w:val="24"/>
                <w:szCs w:val="24"/>
              </w:rPr>
              <w:t>У тому числі ПДВ</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721BA8AE" w14:textId="77777777" w:rsidR="00BE5093" w:rsidRPr="00BE5093" w:rsidRDefault="00BE5093" w:rsidP="00BE5093">
            <w:pPr>
              <w:spacing w:after="0" w:line="240" w:lineRule="auto"/>
              <w:jc w:val="center"/>
              <w:rPr>
                <w:rFonts w:ascii="Times New Roman" w:hAnsi="Times New Roman" w:cs="Times New Roman"/>
                <w:sz w:val="24"/>
                <w:szCs w:val="24"/>
              </w:rPr>
            </w:pPr>
          </w:p>
        </w:tc>
      </w:tr>
    </w:tbl>
    <w:p w14:paraId="1DC31B92" w14:textId="77777777" w:rsidR="00BE5093" w:rsidRPr="00BE5093" w:rsidRDefault="00BE5093" w:rsidP="00BE5093">
      <w:pPr>
        <w:spacing w:after="0" w:line="240" w:lineRule="auto"/>
        <w:rPr>
          <w:rFonts w:ascii="Times New Roman" w:hAnsi="Times New Roman" w:cs="Times New Roman"/>
          <w:b/>
          <w:sz w:val="24"/>
          <w:szCs w:val="24"/>
        </w:rPr>
      </w:pPr>
    </w:p>
    <w:p w14:paraId="61057186" w14:textId="77777777" w:rsidR="00BE5093" w:rsidRPr="00BE5093" w:rsidRDefault="00BE5093" w:rsidP="00BE5093">
      <w:pPr>
        <w:spacing w:after="0" w:line="240" w:lineRule="auto"/>
        <w:jc w:val="center"/>
        <w:rPr>
          <w:rFonts w:ascii="Times New Roman" w:hAnsi="Times New Roman" w:cs="Times New Roman"/>
          <w:b/>
          <w:sz w:val="24"/>
          <w:szCs w:val="24"/>
        </w:rPr>
      </w:pPr>
    </w:p>
    <w:p w14:paraId="28E11871" w14:textId="77777777" w:rsidR="00BE5093" w:rsidRPr="00BE5093" w:rsidRDefault="00BE5093" w:rsidP="00BE5093">
      <w:pPr>
        <w:spacing w:after="0" w:line="240" w:lineRule="auto"/>
        <w:ind w:firstLine="567"/>
        <w:jc w:val="both"/>
        <w:rPr>
          <w:rFonts w:ascii="Times New Roman" w:hAnsi="Times New Roman" w:cs="Times New Roman"/>
          <w:color w:val="00000A"/>
          <w:sz w:val="24"/>
          <w:szCs w:val="24"/>
        </w:rPr>
      </w:pPr>
      <w:r w:rsidRPr="00BE5093">
        <w:rPr>
          <w:rFonts w:ascii="Times New Roman" w:hAnsi="Times New Roman" w:cs="Times New Roman"/>
          <w:color w:val="00000A"/>
          <w:sz w:val="24"/>
          <w:szCs w:val="24"/>
        </w:rPr>
        <w:t>Учаснику у складі тендерної пропозиції необхідно надати заповнену Таблицю № 3. При заповнені Таблиці № 3 Додатку 2 до тендерної документації учасник повинен зазначити вартість послуг</w:t>
      </w:r>
      <w:r w:rsidRPr="00BE5093">
        <w:rPr>
          <w:rFonts w:ascii="Times New Roman" w:hAnsi="Times New Roman" w:cs="Times New Roman"/>
          <w:color w:val="000000"/>
          <w:sz w:val="24"/>
          <w:szCs w:val="24"/>
        </w:rPr>
        <w:t xml:space="preserve"> на ремонт та технічне обслуговування транспортних засобів, запасних частин та витратних матеріалів</w:t>
      </w:r>
      <w:r w:rsidRPr="00BE5093">
        <w:rPr>
          <w:rFonts w:ascii="Times New Roman" w:hAnsi="Times New Roman" w:cs="Times New Roman"/>
          <w:color w:val="00000A"/>
          <w:sz w:val="24"/>
          <w:szCs w:val="24"/>
        </w:rPr>
        <w:t>.</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w:t>
      </w:r>
      <w:r w:rsidR="00632F6D">
        <w:rPr>
          <w:rFonts w:ascii="Times New Roman" w:eastAsia="Times New Roman" w:hAnsi="Times New Roman" w:cs="Times New Roman"/>
          <w:sz w:val="24"/>
          <w:szCs w:val="24"/>
          <w:lang w:eastAsia="ru-RU"/>
        </w:rPr>
        <w:lastRenderedPageBreak/>
        <w:t>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DF06DE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3A25E9">
        <w:rPr>
          <w:rFonts w:ascii="Times New Roman" w:eastAsia="Times New Roman" w:hAnsi="Times New Roman" w:cs="Times New Roman"/>
          <w:sz w:val="24"/>
          <w:szCs w:val="24"/>
          <w:lang w:eastAsia="ru-RU"/>
        </w:rPr>
        <w:t>44 927,71</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3A25E9">
        <w:rPr>
          <w:rFonts w:ascii="Times New Roman" w:eastAsia="Times New Roman" w:hAnsi="Times New Roman" w:cs="Times New Roman"/>
          <w:sz w:val="24"/>
          <w:szCs w:val="24"/>
          <w:lang w:eastAsia="ru-RU"/>
        </w:rPr>
        <w:t>сорок чотири тисячі дев’ятсот двадцять сім</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3A25E9">
        <w:rPr>
          <w:rFonts w:ascii="Times New Roman" w:eastAsia="Times New Roman" w:hAnsi="Times New Roman" w:cs="Times New Roman"/>
          <w:sz w:val="24"/>
          <w:szCs w:val="24"/>
          <w:lang w:eastAsia="ru-RU"/>
        </w:rPr>
        <w:t>71</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1"/>
  </w:num>
  <w:num w:numId="3" w16cid:durableId="556090777">
    <w:abstractNumId w:val="12"/>
  </w:num>
  <w:num w:numId="4" w16cid:durableId="1865628638">
    <w:abstractNumId w:val="20"/>
  </w:num>
  <w:num w:numId="5" w16cid:durableId="522862248">
    <w:abstractNumId w:val="24"/>
  </w:num>
  <w:num w:numId="6" w16cid:durableId="1128400551">
    <w:abstractNumId w:val="8"/>
  </w:num>
  <w:num w:numId="7" w16cid:durableId="1549879148">
    <w:abstractNumId w:val="13"/>
  </w:num>
  <w:num w:numId="8" w16cid:durableId="537087471">
    <w:abstractNumId w:val="23"/>
  </w:num>
  <w:num w:numId="9" w16cid:durableId="632519650">
    <w:abstractNumId w:val="30"/>
  </w:num>
  <w:num w:numId="10" w16cid:durableId="713892545">
    <w:abstractNumId w:val="26"/>
  </w:num>
  <w:num w:numId="11" w16cid:durableId="2031645203">
    <w:abstractNumId w:val="5"/>
  </w:num>
  <w:num w:numId="12" w16cid:durableId="1392928292">
    <w:abstractNumId w:val="11"/>
  </w:num>
  <w:num w:numId="13" w16cid:durableId="502626488">
    <w:abstractNumId w:val="27"/>
  </w:num>
  <w:num w:numId="14" w16cid:durableId="1996909732">
    <w:abstractNumId w:val="25"/>
  </w:num>
  <w:num w:numId="15" w16cid:durableId="2090689452">
    <w:abstractNumId w:val="9"/>
  </w:num>
  <w:num w:numId="16" w16cid:durableId="1185944727">
    <w:abstractNumId w:val="3"/>
  </w:num>
  <w:num w:numId="17" w16cid:durableId="1724519050">
    <w:abstractNumId w:val="0"/>
  </w:num>
  <w:num w:numId="18" w16cid:durableId="1609695268">
    <w:abstractNumId w:val="22"/>
  </w:num>
  <w:num w:numId="19" w16cid:durableId="725179645">
    <w:abstractNumId w:val="28"/>
  </w:num>
  <w:num w:numId="20" w16cid:durableId="405568476">
    <w:abstractNumId w:val="2"/>
  </w:num>
  <w:num w:numId="21" w16cid:durableId="1988241606">
    <w:abstractNumId w:val="4"/>
  </w:num>
  <w:num w:numId="22" w16cid:durableId="2084141802">
    <w:abstractNumId w:val="18"/>
  </w:num>
  <w:num w:numId="23" w16cid:durableId="942491331">
    <w:abstractNumId w:val="29"/>
  </w:num>
  <w:num w:numId="24" w16cid:durableId="1686008933">
    <w:abstractNumId w:val="17"/>
  </w:num>
  <w:num w:numId="25" w16cid:durableId="1064139607">
    <w:abstractNumId w:val="1"/>
  </w:num>
  <w:num w:numId="26" w16cid:durableId="208108859">
    <w:abstractNumId w:val="6"/>
  </w:num>
  <w:num w:numId="27" w16cid:durableId="1851142268">
    <w:abstractNumId w:val="14"/>
  </w:num>
  <w:num w:numId="28" w16cid:durableId="511838032">
    <w:abstractNumId w:val="19"/>
  </w:num>
  <w:num w:numId="29" w16cid:durableId="403332266">
    <w:abstractNumId w:val="7"/>
  </w:num>
  <w:num w:numId="30" w16cid:durableId="287472150">
    <w:abstractNumId w:val="15"/>
  </w:num>
  <w:num w:numId="31" w16cid:durableId="51203984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A25E9"/>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5D6AAD"/>
    <w:rsid w:val="00602754"/>
    <w:rsid w:val="00604670"/>
    <w:rsid w:val="0061451B"/>
    <w:rsid w:val="00630A56"/>
    <w:rsid w:val="00632F6D"/>
    <w:rsid w:val="0064697A"/>
    <w:rsid w:val="00651A96"/>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3150"/>
    <w:rsid w:val="009D1AE9"/>
    <w:rsid w:val="009D2593"/>
    <w:rsid w:val="00A15F47"/>
    <w:rsid w:val="00A20E61"/>
    <w:rsid w:val="00A52138"/>
    <w:rsid w:val="00A665A3"/>
    <w:rsid w:val="00AB679A"/>
    <w:rsid w:val="00AC0933"/>
    <w:rsid w:val="00AC6621"/>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093"/>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uiPriority w:val="99"/>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character" w:customStyle="1" w:styleId="ListParagraphChar">
    <w:name w:val="List Paragraph Char"/>
    <w:link w:val="16"/>
    <w:locked/>
    <w:rsid w:val="00BE5093"/>
    <w:rPr>
      <w:rFonts w:ascii="Times New Roman" w:eastAsia="Times New Roman" w:hAnsi="Times New Roman" w:cs="Times New Roman"/>
      <w:sz w:val="24"/>
      <w:szCs w:val="24"/>
      <w:lang w:eastAsia="ru-RU"/>
    </w:rPr>
  </w:style>
  <w:style w:type="character" w:customStyle="1" w:styleId="xfm67105698">
    <w:name w:val="xfm_67105698"/>
    <w:basedOn w:val="a0"/>
    <w:rsid w:val="00BE5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7658</Words>
  <Characters>4366</Characters>
  <Application>Microsoft Office Word</Application>
  <DocSecurity>0</DocSecurity>
  <Lines>36</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214</cp:revision>
  <dcterms:created xsi:type="dcterms:W3CDTF">2022-11-01T12:47:00Z</dcterms:created>
  <dcterms:modified xsi:type="dcterms:W3CDTF">2025-04-07T10:04:00Z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