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ADCAE8A" w:rsidR="00F90C90" w:rsidRPr="000276EE"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276EE" w:rsidRPr="000276EE">
        <w:rPr>
          <w:b w:val="0"/>
          <w:bCs w:val="0"/>
          <w:sz w:val="24"/>
          <w:szCs w:val="24"/>
        </w:rPr>
        <w:t>Закупівля акумуляторних батарей за кодом CPV за ДК 021:2015: 31430000-9 Електричні акумулятори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AC6EE3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0276EE">
        <w:rPr>
          <w:rFonts w:ascii="Times New Roman" w:hAnsi="Times New Roman" w:cs="Times New Roman"/>
          <w:sz w:val="24"/>
          <w:szCs w:val="24"/>
        </w:rPr>
        <w:t>22</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w:t>
      </w:r>
      <w:r w:rsidR="000276EE">
        <w:rPr>
          <w:rFonts w:ascii="Times New Roman" w:hAnsi="Times New Roman" w:cs="Times New Roman"/>
          <w:sz w:val="24"/>
          <w:szCs w:val="24"/>
        </w:rPr>
        <w:t>6636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5B1AB0E5" w14:textId="77777777" w:rsidR="000276EE" w:rsidRPr="000276EE" w:rsidRDefault="009D1AE9" w:rsidP="000276EE">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1368A9">
        <w:rPr>
          <w:sz w:val="24"/>
          <w:lang w:eastAsia="ru-RU"/>
        </w:rPr>
        <w:t xml:space="preserve">:  </w:t>
      </w:r>
      <w:r w:rsidR="000276EE" w:rsidRPr="000276EE">
        <w:rPr>
          <w:b w:val="0"/>
          <w:bCs w:val="0"/>
          <w:sz w:val="24"/>
          <w:szCs w:val="24"/>
        </w:rPr>
        <w:t>Закупівля акумуляторних батарей за кодом CPV за ДК 021:2015: 31430000-9 Електричні акумулятори</w:t>
      </w:r>
    </w:p>
    <w:p w14:paraId="7F787F17" w14:textId="2A0132B6" w:rsidR="0084770C" w:rsidRPr="00844742" w:rsidRDefault="0084770C" w:rsidP="00362DEB">
      <w:pPr>
        <w:spacing w:after="0" w:line="240" w:lineRule="auto"/>
        <w:jc w:val="both"/>
        <w:rPr>
          <w:rFonts w:ascii="Times New Roman" w:hAnsi="Times New Roman" w:cs="Times New Roman"/>
          <w:sz w:val="24"/>
          <w:szCs w:val="24"/>
        </w:rPr>
      </w:pPr>
    </w:p>
    <w:p w14:paraId="0B4B14AA" w14:textId="77777777" w:rsidR="000276EE" w:rsidRPr="000276EE" w:rsidRDefault="000276EE" w:rsidP="000276EE">
      <w:pPr>
        <w:spacing w:after="0" w:line="240" w:lineRule="auto"/>
        <w:ind w:firstLine="357"/>
        <w:jc w:val="center"/>
        <w:rPr>
          <w:rFonts w:ascii="Times New Roman" w:hAnsi="Times New Roman" w:cs="Times New Roman"/>
          <w:b/>
          <w:color w:val="000000"/>
          <w:sz w:val="24"/>
          <w:szCs w:val="24"/>
        </w:rPr>
      </w:pPr>
      <w:r w:rsidRPr="000276EE">
        <w:rPr>
          <w:rFonts w:ascii="Times New Roman" w:hAnsi="Times New Roman" w:cs="Times New Roman"/>
          <w:b/>
          <w:color w:val="000000"/>
          <w:sz w:val="24"/>
          <w:szCs w:val="24"/>
        </w:rPr>
        <w:t>ТЕХНІЧНІ ВИМОГИ</w:t>
      </w:r>
    </w:p>
    <w:p w14:paraId="5A648191" w14:textId="77777777" w:rsidR="000276EE" w:rsidRPr="000276EE" w:rsidRDefault="000276EE" w:rsidP="000276EE">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0276EE" w:rsidRPr="000276EE" w14:paraId="295DD328" w14:textId="77777777" w:rsidTr="00022F53">
        <w:tc>
          <w:tcPr>
            <w:tcW w:w="562" w:type="dxa"/>
          </w:tcPr>
          <w:p w14:paraId="5CCB8046" w14:textId="77777777" w:rsidR="000276EE" w:rsidRPr="000276EE" w:rsidRDefault="000276EE" w:rsidP="000276EE">
            <w:pPr>
              <w:pStyle w:val="a6"/>
              <w:jc w:val="center"/>
              <w:rPr>
                <w:b/>
                <w:bCs/>
              </w:rPr>
            </w:pPr>
            <w:r w:rsidRPr="000276EE">
              <w:rPr>
                <w:b/>
                <w:bCs/>
              </w:rPr>
              <w:t>№ п/п</w:t>
            </w:r>
          </w:p>
        </w:tc>
        <w:tc>
          <w:tcPr>
            <w:tcW w:w="5670" w:type="dxa"/>
          </w:tcPr>
          <w:p w14:paraId="0604ED27" w14:textId="77777777" w:rsidR="000276EE" w:rsidRPr="000276EE" w:rsidRDefault="000276EE" w:rsidP="000276EE">
            <w:pPr>
              <w:pStyle w:val="a6"/>
              <w:jc w:val="center"/>
              <w:rPr>
                <w:b/>
                <w:bCs/>
              </w:rPr>
            </w:pPr>
            <w:r w:rsidRPr="000276EE">
              <w:rPr>
                <w:b/>
                <w:bCs/>
              </w:rPr>
              <w:t>Назва товару</w:t>
            </w:r>
          </w:p>
        </w:tc>
        <w:tc>
          <w:tcPr>
            <w:tcW w:w="1701" w:type="dxa"/>
          </w:tcPr>
          <w:p w14:paraId="060A9DFB" w14:textId="77777777" w:rsidR="000276EE" w:rsidRPr="000276EE" w:rsidRDefault="000276EE" w:rsidP="000276EE">
            <w:pPr>
              <w:pStyle w:val="a6"/>
              <w:jc w:val="center"/>
              <w:rPr>
                <w:b/>
                <w:bCs/>
              </w:rPr>
            </w:pPr>
            <w:r w:rsidRPr="000276EE">
              <w:rPr>
                <w:b/>
                <w:bCs/>
              </w:rPr>
              <w:t>Одиниця виміру</w:t>
            </w:r>
          </w:p>
        </w:tc>
        <w:tc>
          <w:tcPr>
            <w:tcW w:w="1701" w:type="dxa"/>
          </w:tcPr>
          <w:p w14:paraId="605B4B1F" w14:textId="77777777" w:rsidR="000276EE" w:rsidRPr="000276EE" w:rsidRDefault="000276EE" w:rsidP="000276EE">
            <w:pPr>
              <w:pStyle w:val="a6"/>
              <w:jc w:val="center"/>
              <w:rPr>
                <w:b/>
                <w:bCs/>
              </w:rPr>
            </w:pPr>
            <w:r w:rsidRPr="000276EE">
              <w:rPr>
                <w:b/>
                <w:bCs/>
              </w:rPr>
              <w:t>Кількість</w:t>
            </w:r>
          </w:p>
        </w:tc>
      </w:tr>
      <w:tr w:rsidR="000276EE" w:rsidRPr="000276EE" w14:paraId="48AB7BC9" w14:textId="77777777" w:rsidTr="00022F53">
        <w:tc>
          <w:tcPr>
            <w:tcW w:w="562" w:type="dxa"/>
            <w:vAlign w:val="center"/>
          </w:tcPr>
          <w:p w14:paraId="0F7A78C8" w14:textId="77777777" w:rsidR="000276EE" w:rsidRPr="000276EE" w:rsidRDefault="000276EE" w:rsidP="000276EE">
            <w:pPr>
              <w:pStyle w:val="a6"/>
              <w:jc w:val="center"/>
            </w:pPr>
            <w:r w:rsidRPr="000276EE">
              <w:rPr>
                <w:b/>
                <w:bCs/>
              </w:rPr>
              <w:t>1</w:t>
            </w:r>
          </w:p>
        </w:tc>
        <w:tc>
          <w:tcPr>
            <w:tcW w:w="5670" w:type="dxa"/>
            <w:vAlign w:val="center"/>
          </w:tcPr>
          <w:p w14:paraId="68783C90" w14:textId="77777777" w:rsidR="000276EE" w:rsidRPr="000276EE" w:rsidRDefault="000276EE" w:rsidP="000276EE">
            <w:pPr>
              <w:pStyle w:val="ae"/>
              <w:rPr>
                <w:rFonts w:ascii="Times New Roman" w:hAnsi="Times New Roman" w:cs="Times New Roman"/>
                <w:b/>
                <w:bCs/>
                <w:sz w:val="24"/>
                <w:szCs w:val="24"/>
              </w:rPr>
            </w:pPr>
            <w:r w:rsidRPr="000276EE">
              <w:rPr>
                <w:rFonts w:ascii="Times New Roman" w:hAnsi="Times New Roman" w:cs="Times New Roman"/>
                <w:b/>
                <w:bCs/>
                <w:sz w:val="24"/>
                <w:szCs w:val="24"/>
                <w:lang w:eastAsia="ru-RU"/>
              </w:rPr>
              <w:t xml:space="preserve">Акумуляторна батарея свинцево-кислотна 12В 9А/г з клемою тип F2 </w:t>
            </w:r>
          </w:p>
        </w:tc>
        <w:tc>
          <w:tcPr>
            <w:tcW w:w="1701" w:type="dxa"/>
            <w:vAlign w:val="center"/>
          </w:tcPr>
          <w:p w14:paraId="67B84B15" w14:textId="77777777" w:rsidR="000276EE" w:rsidRPr="000276EE" w:rsidRDefault="000276EE" w:rsidP="000276EE">
            <w:pPr>
              <w:pStyle w:val="a6"/>
              <w:jc w:val="center"/>
            </w:pPr>
            <w:r w:rsidRPr="000276EE">
              <w:t>шт.</w:t>
            </w:r>
          </w:p>
        </w:tc>
        <w:tc>
          <w:tcPr>
            <w:tcW w:w="1701" w:type="dxa"/>
            <w:vAlign w:val="center"/>
          </w:tcPr>
          <w:p w14:paraId="24255E9D" w14:textId="77777777" w:rsidR="000276EE" w:rsidRPr="000276EE" w:rsidRDefault="000276EE" w:rsidP="000276EE">
            <w:pPr>
              <w:pStyle w:val="a6"/>
              <w:jc w:val="center"/>
              <w:rPr>
                <w:b/>
                <w:bCs/>
              </w:rPr>
            </w:pPr>
            <w:r w:rsidRPr="000276EE">
              <w:rPr>
                <w:b/>
                <w:bCs/>
              </w:rPr>
              <w:t>210</w:t>
            </w:r>
          </w:p>
        </w:tc>
      </w:tr>
    </w:tbl>
    <w:p w14:paraId="75B8A42F" w14:textId="77777777" w:rsidR="000276EE" w:rsidRPr="000276EE" w:rsidRDefault="000276EE" w:rsidP="000276EE">
      <w:pPr>
        <w:pStyle w:val="a6"/>
        <w:spacing w:after="0" w:line="240" w:lineRule="auto"/>
        <w:jc w:val="both"/>
        <w:rPr>
          <w:b/>
          <w:bCs/>
          <w:i/>
          <w:iCs/>
          <w:lang w:eastAsia="ru-RU"/>
        </w:rPr>
      </w:pPr>
    </w:p>
    <w:p w14:paraId="477F9AEE" w14:textId="77777777" w:rsidR="000276EE" w:rsidRPr="000276EE" w:rsidRDefault="000276EE" w:rsidP="000276EE">
      <w:pPr>
        <w:pStyle w:val="a6"/>
        <w:spacing w:after="0" w:line="240" w:lineRule="auto"/>
        <w:jc w:val="both"/>
        <w:rPr>
          <w:b/>
          <w:bCs/>
          <w:i/>
          <w:iCs/>
          <w:lang w:eastAsia="ru-RU"/>
        </w:rPr>
      </w:pPr>
      <w:r w:rsidRPr="000276EE">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0276EE">
        <w:rPr>
          <w:b/>
          <w:bCs/>
          <w:i/>
          <w:iCs/>
        </w:rPr>
        <w:t>;</w:t>
      </w:r>
    </w:p>
    <w:p w14:paraId="0567800B" w14:textId="77777777" w:rsidR="000276EE" w:rsidRPr="000276EE" w:rsidRDefault="000276EE" w:rsidP="000276EE">
      <w:pPr>
        <w:spacing w:after="0" w:line="240" w:lineRule="auto"/>
        <w:rPr>
          <w:rFonts w:ascii="Times New Roman" w:hAnsi="Times New Roman" w:cs="Times New Roman"/>
          <w:b/>
          <w:sz w:val="24"/>
          <w:szCs w:val="24"/>
        </w:rPr>
      </w:pPr>
    </w:p>
    <w:p w14:paraId="6EA7E8D4" w14:textId="77777777" w:rsidR="000276EE" w:rsidRPr="000276EE" w:rsidRDefault="000276EE" w:rsidP="000276EE">
      <w:pPr>
        <w:spacing w:after="0" w:line="240" w:lineRule="auto"/>
        <w:ind w:firstLine="567"/>
        <w:jc w:val="both"/>
        <w:rPr>
          <w:rFonts w:ascii="Times New Roman" w:hAnsi="Times New Roman" w:cs="Times New Roman"/>
          <w:sz w:val="24"/>
          <w:szCs w:val="24"/>
          <w:lang w:eastAsia="uk-UA"/>
        </w:rPr>
      </w:pPr>
      <w:bookmarkStart w:id="0" w:name="_Hlk175217186"/>
      <w:r w:rsidRPr="000276EE">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0276EE">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3A9C0E1E" w14:textId="77777777" w:rsidR="000276EE" w:rsidRPr="000276EE" w:rsidRDefault="000276EE" w:rsidP="000276EE">
      <w:pPr>
        <w:spacing w:after="0" w:line="240" w:lineRule="auto"/>
        <w:ind w:left="14" w:firstLine="538"/>
        <w:jc w:val="both"/>
        <w:rPr>
          <w:rFonts w:ascii="Times New Roman" w:hAnsi="Times New Roman" w:cs="Times New Roman"/>
          <w:sz w:val="24"/>
          <w:szCs w:val="24"/>
          <w:lang w:eastAsia="ar-SA"/>
        </w:rPr>
      </w:pPr>
      <w:r w:rsidRPr="000276EE">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0FD66D8B" w14:textId="77777777" w:rsidR="000276EE" w:rsidRPr="000276EE" w:rsidRDefault="000276EE" w:rsidP="000276EE">
      <w:pPr>
        <w:spacing w:after="0" w:line="240" w:lineRule="auto"/>
        <w:ind w:firstLine="567"/>
        <w:jc w:val="both"/>
        <w:rPr>
          <w:rFonts w:ascii="Times New Roman" w:hAnsi="Times New Roman" w:cs="Times New Roman"/>
          <w:bCs/>
          <w:i/>
          <w:iCs/>
          <w:sz w:val="24"/>
          <w:szCs w:val="24"/>
        </w:rPr>
      </w:pPr>
    </w:p>
    <w:p w14:paraId="30351C67" w14:textId="77777777" w:rsidR="000276EE" w:rsidRPr="000276EE" w:rsidRDefault="000276EE" w:rsidP="000276EE">
      <w:pPr>
        <w:suppressAutoHyphens/>
        <w:spacing w:after="0" w:line="240" w:lineRule="auto"/>
        <w:ind w:firstLine="567"/>
        <w:jc w:val="both"/>
        <w:rPr>
          <w:rFonts w:ascii="Times New Roman" w:hAnsi="Times New Roman" w:cs="Times New Roman"/>
          <w:b/>
          <w:bCs/>
          <w:sz w:val="24"/>
          <w:szCs w:val="24"/>
        </w:rPr>
      </w:pPr>
      <w:r w:rsidRPr="000276EE">
        <w:rPr>
          <w:rFonts w:ascii="Times New Roman" w:hAnsi="Times New Roman" w:cs="Times New Roman"/>
          <w:b/>
          <w:bCs/>
          <w:sz w:val="24"/>
          <w:szCs w:val="24"/>
        </w:rPr>
        <w:t>Таблиця відповідності</w:t>
      </w:r>
    </w:p>
    <w:p w14:paraId="008F6A06" w14:textId="77777777" w:rsidR="000276EE" w:rsidRPr="000276EE" w:rsidRDefault="000276EE" w:rsidP="000276EE">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0276EE" w:rsidRPr="000276EE" w14:paraId="646FD56B" w14:textId="77777777" w:rsidTr="00022F53">
        <w:tc>
          <w:tcPr>
            <w:tcW w:w="520" w:type="dxa"/>
            <w:tcBorders>
              <w:top w:val="single" w:sz="4" w:space="0" w:color="auto"/>
              <w:left w:val="single" w:sz="4" w:space="0" w:color="auto"/>
              <w:bottom w:val="single" w:sz="4" w:space="0" w:color="auto"/>
              <w:right w:val="single" w:sz="4" w:space="0" w:color="auto"/>
            </w:tcBorders>
            <w:vAlign w:val="center"/>
            <w:hideMark/>
          </w:tcPr>
          <w:p w14:paraId="18E30A0D" w14:textId="77777777" w:rsidR="000276EE" w:rsidRPr="000276EE" w:rsidRDefault="000276EE" w:rsidP="000276EE">
            <w:pPr>
              <w:suppressAutoHyphens/>
              <w:spacing w:after="0" w:line="240" w:lineRule="auto"/>
              <w:ind w:firstLine="567"/>
              <w:jc w:val="both"/>
              <w:rPr>
                <w:rFonts w:ascii="Times New Roman" w:hAnsi="Times New Roman" w:cs="Times New Roman"/>
                <w:sz w:val="24"/>
                <w:szCs w:val="24"/>
              </w:rPr>
            </w:pPr>
            <w:r w:rsidRPr="000276EE">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9054C18" w14:textId="77777777" w:rsidR="000276EE" w:rsidRPr="000276EE" w:rsidRDefault="000276EE" w:rsidP="000276EE">
            <w:pPr>
              <w:suppressAutoHyphens/>
              <w:spacing w:after="0" w:line="240" w:lineRule="auto"/>
              <w:ind w:firstLine="567"/>
              <w:jc w:val="both"/>
              <w:rPr>
                <w:rFonts w:ascii="Times New Roman" w:hAnsi="Times New Roman" w:cs="Times New Roman"/>
                <w:bCs/>
                <w:sz w:val="24"/>
                <w:szCs w:val="24"/>
              </w:rPr>
            </w:pPr>
            <w:r w:rsidRPr="000276EE">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3B4522FA" w14:textId="77777777" w:rsidR="000276EE" w:rsidRPr="000276EE" w:rsidRDefault="000276EE" w:rsidP="000276EE">
            <w:pPr>
              <w:suppressAutoHyphens/>
              <w:spacing w:after="0" w:line="240" w:lineRule="auto"/>
              <w:ind w:firstLine="567"/>
              <w:jc w:val="both"/>
              <w:rPr>
                <w:rFonts w:ascii="Times New Roman" w:hAnsi="Times New Roman" w:cs="Times New Roman"/>
                <w:sz w:val="24"/>
                <w:szCs w:val="24"/>
              </w:rPr>
            </w:pPr>
            <w:r w:rsidRPr="000276EE">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65BA257" w14:textId="77777777" w:rsidR="000276EE" w:rsidRPr="000276EE" w:rsidRDefault="000276EE" w:rsidP="000276EE">
            <w:pPr>
              <w:suppressAutoHyphens/>
              <w:spacing w:after="0" w:line="240" w:lineRule="auto"/>
              <w:ind w:firstLine="567"/>
              <w:jc w:val="both"/>
              <w:rPr>
                <w:rFonts w:ascii="Times New Roman" w:hAnsi="Times New Roman" w:cs="Times New Roman"/>
                <w:sz w:val="24"/>
                <w:szCs w:val="24"/>
              </w:rPr>
            </w:pPr>
            <w:r w:rsidRPr="000276EE">
              <w:rPr>
                <w:rFonts w:ascii="Times New Roman" w:hAnsi="Times New Roman" w:cs="Times New Roman"/>
                <w:bCs/>
                <w:sz w:val="24"/>
                <w:szCs w:val="24"/>
              </w:rPr>
              <w:t>Опис технічних вимог, які  пропонуються Учасником</w:t>
            </w:r>
          </w:p>
        </w:tc>
      </w:tr>
    </w:tbl>
    <w:p w14:paraId="315B66B4" w14:textId="77777777" w:rsidR="000276EE" w:rsidRPr="000276EE" w:rsidRDefault="000276EE" w:rsidP="000276EE">
      <w:pPr>
        <w:suppressAutoHyphens/>
        <w:spacing w:after="0" w:line="240" w:lineRule="auto"/>
        <w:ind w:firstLine="567"/>
        <w:jc w:val="both"/>
        <w:rPr>
          <w:rFonts w:ascii="Times New Roman" w:hAnsi="Times New Roman" w:cs="Times New Roman"/>
          <w:bCs/>
          <w:iCs/>
          <w:sz w:val="24"/>
          <w:szCs w:val="24"/>
        </w:rPr>
      </w:pPr>
      <w:r w:rsidRPr="000276EE">
        <w:rPr>
          <w:rFonts w:ascii="Times New Roman" w:hAnsi="Times New Roman" w:cs="Times New Roman"/>
          <w:bCs/>
          <w:iCs/>
          <w:sz w:val="24"/>
          <w:szCs w:val="24"/>
        </w:rPr>
        <w:lastRenderedPageBreak/>
        <w:t>Товар повинен відповідати вимогам:</w:t>
      </w:r>
    </w:p>
    <w:p w14:paraId="1A7FD265" w14:textId="77777777" w:rsidR="000276EE" w:rsidRPr="000276EE" w:rsidRDefault="000276EE" w:rsidP="000276EE">
      <w:pPr>
        <w:suppressAutoHyphens/>
        <w:spacing w:after="0" w:line="240" w:lineRule="auto"/>
        <w:ind w:firstLine="567"/>
        <w:jc w:val="both"/>
        <w:rPr>
          <w:rFonts w:ascii="Times New Roman" w:hAnsi="Times New Roman" w:cs="Times New Roman"/>
          <w:bCs/>
          <w:iCs/>
          <w:sz w:val="24"/>
          <w:szCs w:val="24"/>
        </w:rPr>
      </w:pPr>
      <w:r w:rsidRPr="000276EE">
        <w:rPr>
          <w:rFonts w:ascii="Times New Roman" w:hAnsi="Times New Roman" w:cs="Times New Roman"/>
          <w:bCs/>
          <w:iCs/>
          <w:sz w:val="24"/>
          <w:szCs w:val="24"/>
        </w:rPr>
        <w:t>- Закону України від 14.08.2014р. № 1644-VІІ «Про санкції»,</w:t>
      </w:r>
    </w:p>
    <w:p w14:paraId="34B73FB7" w14:textId="77777777" w:rsidR="000276EE" w:rsidRPr="000276EE" w:rsidRDefault="000276EE" w:rsidP="000276EE">
      <w:pPr>
        <w:suppressAutoHyphens/>
        <w:spacing w:after="0" w:line="240" w:lineRule="auto"/>
        <w:ind w:firstLine="567"/>
        <w:jc w:val="both"/>
        <w:rPr>
          <w:rFonts w:ascii="Times New Roman" w:hAnsi="Times New Roman" w:cs="Times New Roman"/>
          <w:bCs/>
          <w:iCs/>
          <w:sz w:val="24"/>
          <w:szCs w:val="24"/>
        </w:rPr>
      </w:pPr>
      <w:r w:rsidRPr="000276EE">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5140CD8" w14:textId="77777777" w:rsidR="000276EE" w:rsidRPr="000276EE" w:rsidRDefault="000276EE" w:rsidP="000276EE">
      <w:pPr>
        <w:suppressAutoHyphens/>
        <w:spacing w:after="0" w:line="240" w:lineRule="auto"/>
        <w:ind w:firstLine="567"/>
        <w:jc w:val="both"/>
        <w:rPr>
          <w:rFonts w:ascii="Times New Roman" w:hAnsi="Times New Roman" w:cs="Times New Roman"/>
          <w:bCs/>
          <w:iCs/>
          <w:sz w:val="24"/>
          <w:szCs w:val="24"/>
        </w:rPr>
      </w:pPr>
      <w:r w:rsidRPr="000276EE">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D3DB19B" w14:textId="77777777" w:rsidR="000276EE" w:rsidRPr="000276EE" w:rsidRDefault="000276EE" w:rsidP="000276EE">
      <w:pPr>
        <w:suppressAutoHyphens/>
        <w:spacing w:after="0" w:line="240" w:lineRule="auto"/>
        <w:ind w:firstLine="567"/>
        <w:jc w:val="both"/>
        <w:rPr>
          <w:rFonts w:ascii="Times New Roman" w:hAnsi="Times New Roman" w:cs="Times New Roman"/>
          <w:bCs/>
          <w:iCs/>
          <w:sz w:val="24"/>
          <w:szCs w:val="24"/>
        </w:rPr>
      </w:pPr>
      <w:r w:rsidRPr="000276EE">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62D359F4" w14:textId="77777777" w:rsidR="000276EE" w:rsidRPr="000276EE" w:rsidRDefault="000276EE" w:rsidP="000276EE">
      <w:pPr>
        <w:spacing w:after="0" w:line="240" w:lineRule="auto"/>
        <w:ind w:firstLine="567"/>
        <w:jc w:val="both"/>
        <w:rPr>
          <w:rFonts w:ascii="Times New Roman" w:hAnsi="Times New Roman" w:cs="Times New Roman"/>
          <w:sz w:val="24"/>
          <w:szCs w:val="24"/>
        </w:rPr>
      </w:pPr>
    </w:p>
    <w:p w14:paraId="612ECCE4" w14:textId="77777777" w:rsidR="000276EE" w:rsidRPr="000276EE" w:rsidRDefault="000276EE" w:rsidP="000276EE">
      <w:pPr>
        <w:spacing w:after="0" w:line="240" w:lineRule="auto"/>
        <w:ind w:firstLine="567"/>
        <w:jc w:val="center"/>
        <w:rPr>
          <w:rFonts w:ascii="Times New Roman" w:hAnsi="Times New Roman" w:cs="Times New Roman"/>
          <w:b/>
          <w:bCs/>
          <w:sz w:val="24"/>
          <w:szCs w:val="24"/>
        </w:rPr>
      </w:pPr>
      <w:r w:rsidRPr="000276EE">
        <w:rPr>
          <w:rFonts w:ascii="Times New Roman" w:hAnsi="Times New Roman" w:cs="Times New Roman"/>
          <w:b/>
          <w:bCs/>
          <w:sz w:val="24"/>
          <w:szCs w:val="24"/>
        </w:rPr>
        <w:t xml:space="preserve">СПЕЦИФІКАЦІЯ ТОВАРУ: </w:t>
      </w:r>
    </w:p>
    <w:p w14:paraId="5B772C34" w14:textId="77777777" w:rsidR="000276EE" w:rsidRPr="000276EE" w:rsidRDefault="000276EE" w:rsidP="000276EE">
      <w:pPr>
        <w:spacing w:after="0" w:line="240" w:lineRule="auto"/>
        <w:ind w:firstLine="263"/>
        <w:jc w:val="both"/>
        <w:rPr>
          <w:rFonts w:ascii="Times New Roman" w:hAnsi="Times New Roman" w:cs="Times New Roman"/>
          <w:i/>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111"/>
        <w:gridCol w:w="3260"/>
        <w:gridCol w:w="1843"/>
      </w:tblGrid>
      <w:tr w:rsidR="000276EE" w:rsidRPr="000276EE" w14:paraId="2A5C5621" w14:textId="77777777" w:rsidTr="00022F53">
        <w:trPr>
          <w:trHeight w:val="354"/>
        </w:trPr>
        <w:tc>
          <w:tcPr>
            <w:tcW w:w="4537" w:type="dxa"/>
            <w:gridSpan w:val="2"/>
            <w:tcBorders>
              <w:top w:val="single" w:sz="4" w:space="0" w:color="auto"/>
              <w:left w:val="single" w:sz="4" w:space="0" w:color="auto"/>
              <w:bottom w:val="single" w:sz="4" w:space="0" w:color="auto"/>
              <w:right w:val="single" w:sz="4" w:space="0" w:color="auto"/>
            </w:tcBorders>
            <w:vAlign w:val="center"/>
          </w:tcPr>
          <w:p w14:paraId="05E7BDE1" w14:textId="77777777" w:rsidR="000276EE" w:rsidRPr="000276EE" w:rsidRDefault="000276EE" w:rsidP="000276EE">
            <w:pPr>
              <w:spacing w:after="0" w:line="240" w:lineRule="auto"/>
              <w:jc w:val="center"/>
              <w:rPr>
                <w:rFonts w:ascii="Times New Roman" w:hAnsi="Times New Roman" w:cs="Times New Roman"/>
                <w:b/>
                <w:bCs/>
                <w:sz w:val="24"/>
                <w:szCs w:val="24"/>
              </w:rPr>
            </w:pPr>
            <w:r w:rsidRPr="000276EE">
              <w:rPr>
                <w:rFonts w:ascii="Times New Roman" w:hAnsi="Times New Roman" w:cs="Times New Roman"/>
                <w:b/>
                <w:bCs/>
                <w:sz w:val="24"/>
                <w:szCs w:val="24"/>
              </w:rPr>
              <w:t>Найменування товару</w:t>
            </w:r>
          </w:p>
        </w:tc>
        <w:tc>
          <w:tcPr>
            <w:tcW w:w="3260" w:type="dxa"/>
            <w:tcBorders>
              <w:top w:val="single" w:sz="4" w:space="0" w:color="auto"/>
              <w:left w:val="single" w:sz="4" w:space="0" w:color="auto"/>
              <w:bottom w:val="single" w:sz="4" w:space="0" w:color="auto"/>
              <w:right w:val="single" w:sz="4" w:space="0" w:color="auto"/>
            </w:tcBorders>
            <w:vAlign w:val="center"/>
          </w:tcPr>
          <w:p w14:paraId="266C254D" w14:textId="77777777" w:rsidR="000276EE" w:rsidRPr="000276EE" w:rsidRDefault="000276EE" w:rsidP="000276EE">
            <w:pPr>
              <w:spacing w:after="0" w:line="240" w:lineRule="auto"/>
              <w:jc w:val="center"/>
              <w:rPr>
                <w:rFonts w:ascii="Times New Roman" w:hAnsi="Times New Roman" w:cs="Times New Roman"/>
                <w:b/>
                <w:bCs/>
                <w:sz w:val="24"/>
                <w:szCs w:val="24"/>
              </w:rPr>
            </w:pPr>
            <w:r w:rsidRPr="000276EE">
              <w:rPr>
                <w:rFonts w:ascii="Times New Roman" w:hAnsi="Times New Roman" w:cs="Times New Roman"/>
                <w:b/>
                <w:bCs/>
                <w:sz w:val="24"/>
                <w:szCs w:val="24"/>
              </w:rPr>
              <w:t>Одиниця виміру</w:t>
            </w:r>
          </w:p>
        </w:tc>
        <w:tc>
          <w:tcPr>
            <w:tcW w:w="1843" w:type="dxa"/>
            <w:tcBorders>
              <w:top w:val="single" w:sz="4" w:space="0" w:color="auto"/>
              <w:left w:val="single" w:sz="4" w:space="0" w:color="auto"/>
              <w:bottom w:val="single" w:sz="4" w:space="0" w:color="auto"/>
              <w:right w:val="single" w:sz="4" w:space="0" w:color="auto"/>
            </w:tcBorders>
            <w:vAlign w:val="center"/>
          </w:tcPr>
          <w:p w14:paraId="1DDFB62B" w14:textId="77777777" w:rsidR="000276EE" w:rsidRPr="000276EE" w:rsidRDefault="000276EE" w:rsidP="000276EE">
            <w:pPr>
              <w:spacing w:after="0" w:line="240" w:lineRule="auto"/>
              <w:jc w:val="center"/>
              <w:rPr>
                <w:rFonts w:ascii="Times New Roman" w:hAnsi="Times New Roman" w:cs="Times New Roman"/>
                <w:b/>
                <w:bCs/>
                <w:sz w:val="24"/>
                <w:szCs w:val="24"/>
              </w:rPr>
            </w:pPr>
            <w:r w:rsidRPr="000276EE">
              <w:rPr>
                <w:rFonts w:ascii="Times New Roman" w:hAnsi="Times New Roman" w:cs="Times New Roman"/>
                <w:b/>
                <w:bCs/>
                <w:sz w:val="24"/>
                <w:szCs w:val="24"/>
              </w:rPr>
              <w:t>Кількість</w:t>
            </w:r>
          </w:p>
        </w:tc>
      </w:tr>
      <w:tr w:rsidR="000276EE" w:rsidRPr="000276EE" w14:paraId="1F80D176" w14:textId="77777777" w:rsidTr="00022F53">
        <w:trPr>
          <w:trHeight w:val="433"/>
        </w:trPr>
        <w:tc>
          <w:tcPr>
            <w:tcW w:w="426" w:type="dxa"/>
            <w:tcBorders>
              <w:top w:val="single" w:sz="4" w:space="0" w:color="auto"/>
              <w:left w:val="single" w:sz="4" w:space="0" w:color="auto"/>
              <w:bottom w:val="single" w:sz="4" w:space="0" w:color="auto"/>
              <w:right w:val="single" w:sz="4" w:space="0" w:color="auto"/>
            </w:tcBorders>
            <w:vAlign w:val="center"/>
          </w:tcPr>
          <w:p w14:paraId="336106E8" w14:textId="77777777" w:rsidR="000276EE" w:rsidRPr="000276EE" w:rsidRDefault="000276EE" w:rsidP="000276EE">
            <w:pPr>
              <w:spacing w:after="0" w:line="240" w:lineRule="auto"/>
              <w:rPr>
                <w:rFonts w:ascii="Times New Roman" w:hAnsi="Times New Roman" w:cs="Times New Roman"/>
                <w:sz w:val="24"/>
                <w:szCs w:val="24"/>
              </w:rPr>
            </w:pPr>
            <w:r w:rsidRPr="000276EE">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vAlign w:val="center"/>
          </w:tcPr>
          <w:p w14:paraId="2C52C0BC" w14:textId="77777777" w:rsidR="000276EE" w:rsidRPr="000276EE" w:rsidRDefault="000276EE" w:rsidP="000276EE">
            <w:pPr>
              <w:spacing w:after="0" w:line="240" w:lineRule="auto"/>
              <w:rPr>
                <w:rFonts w:ascii="Times New Roman" w:hAnsi="Times New Roman" w:cs="Times New Roman"/>
                <w:sz w:val="24"/>
                <w:szCs w:val="24"/>
              </w:rPr>
            </w:pPr>
            <w:r w:rsidRPr="000276EE">
              <w:rPr>
                <w:rFonts w:ascii="Times New Roman" w:eastAsia="Calibri" w:hAnsi="Times New Roman" w:cs="Times New Roman"/>
                <w:sz w:val="24"/>
                <w:szCs w:val="24"/>
              </w:rPr>
              <w:t>Акумуляторна батарея свинцево-кислотна 12В 9А/г з клемою тип F2</w:t>
            </w:r>
          </w:p>
        </w:tc>
        <w:tc>
          <w:tcPr>
            <w:tcW w:w="3260" w:type="dxa"/>
            <w:tcBorders>
              <w:top w:val="single" w:sz="4" w:space="0" w:color="auto"/>
              <w:left w:val="single" w:sz="4" w:space="0" w:color="auto"/>
              <w:bottom w:val="single" w:sz="4" w:space="0" w:color="auto"/>
              <w:right w:val="single" w:sz="4" w:space="0" w:color="auto"/>
            </w:tcBorders>
            <w:vAlign w:val="center"/>
          </w:tcPr>
          <w:p w14:paraId="7DB8A696" w14:textId="77777777" w:rsidR="000276EE" w:rsidRPr="000276EE" w:rsidRDefault="000276EE" w:rsidP="000276EE">
            <w:pPr>
              <w:spacing w:after="0" w:line="240" w:lineRule="auto"/>
              <w:jc w:val="center"/>
              <w:rPr>
                <w:rFonts w:ascii="Times New Roman" w:hAnsi="Times New Roman" w:cs="Times New Roman"/>
                <w:sz w:val="24"/>
                <w:szCs w:val="24"/>
              </w:rPr>
            </w:pPr>
            <w:r w:rsidRPr="000276EE">
              <w:rPr>
                <w:rFonts w:ascii="Times New Roman" w:hAnsi="Times New Roman" w:cs="Times New Roman"/>
                <w:sz w:val="24"/>
                <w:szCs w:val="24"/>
              </w:rPr>
              <w:t>штуки</w:t>
            </w:r>
          </w:p>
        </w:tc>
        <w:tc>
          <w:tcPr>
            <w:tcW w:w="1843" w:type="dxa"/>
            <w:tcBorders>
              <w:top w:val="single" w:sz="4" w:space="0" w:color="auto"/>
              <w:left w:val="single" w:sz="4" w:space="0" w:color="auto"/>
              <w:bottom w:val="single" w:sz="4" w:space="0" w:color="auto"/>
              <w:right w:val="single" w:sz="4" w:space="0" w:color="auto"/>
            </w:tcBorders>
            <w:vAlign w:val="center"/>
          </w:tcPr>
          <w:p w14:paraId="2FDBD4D6" w14:textId="77777777" w:rsidR="000276EE" w:rsidRPr="000276EE" w:rsidRDefault="000276EE" w:rsidP="000276EE">
            <w:pPr>
              <w:spacing w:after="0" w:line="240" w:lineRule="auto"/>
              <w:jc w:val="center"/>
              <w:rPr>
                <w:rFonts w:ascii="Times New Roman" w:hAnsi="Times New Roman" w:cs="Times New Roman"/>
                <w:sz w:val="24"/>
                <w:szCs w:val="24"/>
              </w:rPr>
            </w:pPr>
            <w:r w:rsidRPr="000276EE">
              <w:rPr>
                <w:rFonts w:ascii="Times New Roman" w:hAnsi="Times New Roman" w:cs="Times New Roman"/>
                <w:sz w:val="24"/>
                <w:szCs w:val="24"/>
              </w:rPr>
              <w:t>210</w:t>
            </w:r>
          </w:p>
        </w:tc>
      </w:tr>
    </w:tbl>
    <w:p w14:paraId="2BF06CCB" w14:textId="77777777" w:rsidR="000276EE" w:rsidRPr="000276EE" w:rsidRDefault="000276EE" w:rsidP="000276EE">
      <w:pPr>
        <w:pStyle w:val="a3"/>
        <w:spacing w:after="0" w:line="240" w:lineRule="auto"/>
        <w:ind w:left="0"/>
        <w:jc w:val="both"/>
        <w:rPr>
          <w:rFonts w:ascii="Times New Roman" w:hAnsi="Times New Roman" w:cs="Times New Roman"/>
          <w:sz w:val="24"/>
          <w:szCs w:val="24"/>
          <w:lang w:val="uk-UA" w:eastAsia="uk-UA"/>
        </w:rPr>
      </w:pPr>
    </w:p>
    <w:p w14:paraId="418A61D1" w14:textId="77777777" w:rsidR="000276EE" w:rsidRPr="000276EE" w:rsidRDefault="000276EE" w:rsidP="000276EE">
      <w:pPr>
        <w:spacing w:after="0" w:line="240" w:lineRule="auto"/>
        <w:jc w:val="both"/>
        <w:rPr>
          <w:rFonts w:ascii="Times New Roman" w:hAnsi="Times New Roman" w:cs="Times New Roman"/>
          <w:b/>
          <w:bCs/>
          <w:sz w:val="24"/>
          <w:szCs w:val="24"/>
          <w:lang w:eastAsia="uk-UA"/>
        </w:rPr>
      </w:pPr>
      <w:r w:rsidRPr="000276EE">
        <w:rPr>
          <w:rFonts w:ascii="Times New Roman" w:hAnsi="Times New Roman" w:cs="Times New Roman"/>
          <w:b/>
          <w:bCs/>
          <w:sz w:val="24"/>
          <w:szCs w:val="24"/>
          <w:lang w:eastAsia="uk-UA"/>
        </w:rPr>
        <w:t xml:space="preserve">Тип </w:t>
      </w:r>
      <w:r w:rsidRPr="000276EE">
        <w:rPr>
          <w:rFonts w:ascii="Times New Roman" w:hAnsi="Times New Roman" w:cs="Times New Roman"/>
          <w:sz w:val="24"/>
          <w:szCs w:val="24"/>
          <w:lang w:eastAsia="uk-UA"/>
        </w:rPr>
        <w:t>Кислотно-свинцевий герметизований акумулятор. Не обслуговуваний кислотно-свинцевий акумулятор</w:t>
      </w:r>
    </w:p>
    <w:p w14:paraId="74D75FFF"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b/>
          <w:bCs/>
          <w:sz w:val="24"/>
          <w:szCs w:val="24"/>
          <w:lang w:eastAsia="uk-UA"/>
        </w:rPr>
        <w:t>Номінальна напруга</w:t>
      </w:r>
      <w:r w:rsidRPr="000276EE">
        <w:rPr>
          <w:rFonts w:ascii="Times New Roman" w:hAnsi="Times New Roman" w:cs="Times New Roman"/>
          <w:sz w:val="24"/>
          <w:szCs w:val="24"/>
          <w:lang w:eastAsia="uk-UA"/>
        </w:rPr>
        <w:t xml:space="preserve"> 12</w:t>
      </w:r>
      <w:r w:rsidRPr="000276EE">
        <w:rPr>
          <w:rFonts w:ascii="Times New Roman" w:hAnsi="Times New Roman" w:cs="Times New Roman"/>
          <w:sz w:val="24"/>
          <w:szCs w:val="24"/>
          <w:lang w:val="en-US" w:eastAsia="uk-UA"/>
        </w:rPr>
        <w:t xml:space="preserve"> </w:t>
      </w:r>
      <w:r w:rsidRPr="000276EE">
        <w:rPr>
          <w:rFonts w:ascii="Times New Roman" w:hAnsi="Times New Roman" w:cs="Times New Roman"/>
          <w:sz w:val="24"/>
          <w:szCs w:val="24"/>
          <w:lang w:eastAsia="uk-UA"/>
        </w:rPr>
        <w:t xml:space="preserve">В (6 елементів на акумулятор) </w:t>
      </w:r>
    </w:p>
    <w:p w14:paraId="058AA803"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b/>
          <w:bCs/>
          <w:sz w:val="24"/>
          <w:szCs w:val="24"/>
          <w:lang w:eastAsia="uk-UA"/>
        </w:rPr>
        <w:t>Номінальна ємність</w:t>
      </w:r>
      <w:r w:rsidRPr="000276EE">
        <w:rPr>
          <w:rFonts w:ascii="Times New Roman" w:hAnsi="Times New Roman" w:cs="Times New Roman"/>
          <w:sz w:val="24"/>
          <w:szCs w:val="24"/>
          <w:lang w:eastAsia="uk-UA"/>
        </w:rPr>
        <w:t xml:space="preserve"> не менше 34 Вт (15хв. розр. до 1,67В/елем. при 25°С) </w:t>
      </w:r>
    </w:p>
    <w:p w14:paraId="335C1DA2"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b/>
          <w:bCs/>
          <w:sz w:val="24"/>
          <w:szCs w:val="24"/>
          <w:lang w:eastAsia="uk-UA"/>
        </w:rPr>
        <w:t>Вага</w:t>
      </w:r>
      <w:r w:rsidRPr="000276EE">
        <w:rPr>
          <w:rFonts w:ascii="Times New Roman" w:hAnsi="Times New Roman" w:cs="Times New Roman"/>
          <w:sz w:val="24"/>
          <w:szCs w:val="24"/>
          <w:lang w:eastAsia="uk-UA"/>
        </w:rPr>
        <w:t xml:space="preserve"> не менше 2,70</w:t>
      </w:r>
      <w:r w:rsidRPr="000276EE">
        <w:rPr>
          <w:rFonts w:ascii="Times New Roman" w:hAnsi="Times New Roman" w:cs="Times New Roman"/>
          <w:sz w:val="24"/>
          <w:szCs w:val="24"/>
          <w:lang w:val="en-US" w:eastAsia="uk-UA"/>
        </w:rPr>
        <w:t xml:space="preserve"> </w:t>
      </w:r>
      <w:r w:rsidRPr="000276EE">
        <w:rPr>
          <w:rFonts w:ascii="Times New Roman" w:hAnsi="Times New Roman" w:cs="Times New Roman"/>
          <w:sz w:val="24"/>
          <w:szCs w:val="24"/>
          <w:lang w:eastAsia="uk-UA"/>
        </w:rPr>
        <w:t xml:space="preserve">кг </w:t>
      </w:r>
    </w:p>
    <w:p w14:paraId="6FE99F93"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b/>
          <w:bCs/>
          <w:sz w:val="24"/>
          <w:szCs w:val="24"/>
          <w:lang w:eastAsia="uk-UA"/>
        </w:rPr>
        <w:t>Максимальний струм розряду</w:t>
      </w:r>
      <w:r w:rsidRPr="000276EE">
        <w:rPr>
          <w:rFonts w:ascii="Times New Roman" w:hAnsi="Times New Roman" w:cs="Times New Roman"/>
          <w:sz w:val="24"/>
          <w:szCs w:val="24"/>
          <w:lang w:eastAsia="uk-UA"/>
        </w:rPr>
        <w:t xml:space="preserve"> 130</w:t>
      </w:r>
      <w:r w:rsidRPr="000276EE">
        <w:rPr>
          <w:rFonts w:ascii="Times New Roman" w:hAnsi="Times New Roman" w:cs="Times New Roman"/>
          <w:sz w:val="24"/>
          <w:szCs w:val="24"/>
          <w:lang w:val="en-US" w:eastAsia="uk-UA"/>
        </w:rPr>
        <w:t xml:space="preserve"> </w:t>
      </w:r>
      <w:r w:rsidRPr="000276EE">
        <w:rPr>
          <w:rFonts w:ascii="Times New Roman" w:hAnsi="Times New Roman" w:cs="Times New Roman"/>
          <w:sz w:val="24"/>
          <w:szCs w:val="24"/>
          <w:lang w:eastAsia="uk-UA"/>
        </w:rPr>
        <w:t>А (5сек)</w:t>
      </w:r>
    </w:p>
    <w:p w14:paraId="709BAE6E"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b/>
          <w:bCs/>
          <w:sz w:val="24"/>
          <w:szCs w:val="24"/>
          <w:lang w:eastAsia="uk-UA"/>
        </w:rPr>
        <w:t>Внутрішній опір</w:t>
      </w:r>
      <w:r w:rsidRPr="000276EE">
        <w:rPr>
          <w:rFonts w:ascii="Times New Roman" w:hAnsi="Times New Roman" w:cs="Times New Roman"/>
          <w:sz w:val="24"/>
          <w:szCs w:val="24"/>
          <w:lang w:eastAsia="uk-UA"/>
        </w:rPr>
        <w:t xml:space="preserve"> 17,0 mΩ </w:t>
      </w:r>
    </w:p>
    <w:p w14:paraId="1F7F9EAF"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b/>
          <w:bCs/>
          <w:sz w:val="24"/>
          <w:szCs w:val="24"/>
          <w:lang w:eastAsia="uk-UA"/>
        </w:rPr>
        <w:t>Струм короткого замикання</w:t>
      </w:r>
      <w:r w:rsidRPr="000276EE">
        <w:rPr>
          <w:rFonts w:ascii="Times New Roman" w:hAnsi="Times New Roman" w:cs="Times New Roman"/>
          <w:sz w:val="24"/>
          <w:szCs w:val="24"/>
          <w:lang w:eastAsia="uk-UA"/>
        </w:rPr>
        <w:t xml:space="preserve"> 367</w:t>
      </w:r>
      <w:r w:rsidRPr="000276EE">
        <w:rPr>
          <w:rFonts w:ascii="Times New Roman" w:hAnsi="Times New Roman" w:cs="Times New Roman"/>
          <w:sz w:val="24"/>
          <w:szCs w:val="24"/>
          <w:lang w:val="en-US" w:eastAsia="uk-UA"/>
        </w:rPr>
        <w:t xml:space="preserve"> </w:t>
      </w:r>
      <w:r w:rsidRPr="000276EE">
        <w:rPr>
          <w:rFonts w:ascii="Times New Roman" w:hAnsi="Times New Roman" w:cs="Times New Roman"/>
          <w:sz w:val="24"/>
          <w:szCs w:val="24"/>
          <w:lang w:eastAsia="uk-UA"/>
        </w:rPr>
        <w:t xml:space="preserve">А </w:t>
      </w:r>
    </w:p>
    <w:p w14:paraId="7DF768A0"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b/>
          <w:bCs/>
          <w:sz w:val="24"/>
          <w:szCs w:val="24"/>
          <w:lang w:eastAsia="uk-UA"/>
        </w:rPr>
        <w:t>Максимальний струм заряду</w:t>
      </w:r>
      <w:r w:rsidRPr="000276EE">
        <w:rPr>
          <w:rFonts w:ascii="Times New Roman" w:hAnsi="Times New Roman" w:cs="Times New Roman"/>
          <w:sz w:val="24"/>
          <w:szCs w:val="24"/>
          <w:lang w:eastAsia="uk-UA"/>
        </w:rPr>
        <w:t xml:space="preserve"> 3,4</w:t>
      </w:r>
      <w:r w:rsidRPr="000276EE">
        <w:rPr>
          <w:rFonts w:ascii="Times New Roman" w:hAnsi="Times New Roman" w:cs="Times New Roman"/>
          <w:sz w:val="24"/>
          <w:szCs w:val="24"/>
          <w:lang w:val="en-US" w:eastAsia="uk-UA"/>
        </w:rPr>
        <w:t xml:space="preserve"> </w:t>
      </w:r>
      <w:r w:rsidRPr="000276EE">
        <w:rPr>
          <w:rFonts w:ascii="Times New Roman" w:hAnsi="Times New Roman" w:cs="Times New Roman"/>
          <w:sz w:val="24"/>
          <w:szCs w:val="24"/>
          <w:lang w:eastAsia="uk-UA"/>
        </w:rPr>
        <w:t>А</w:t>
      </w:r>
    </w:p>
    <w:p w14:paraId="1775C627"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b/>
          <w:bCs/>
          <w:sz w:val="24"/>
          <w:szCs w:val="24"/>
          <w:lang w:eastAsia="uk-UA"/>
        </w:rPr>
        <w:t>Клеми</w:t>
      </w:r>
      <w:r w:rsidRPr="000276EE">
        <w:rPr>
          <w:rFonts w:ascii="Times New Roman" w:hAnsi="Times New Roman" w:cs="Times New Roman"/>
          <w:sz w:val="24"/>
          <w:szCs w:val="24"/>
          <w:lang w:eastAsia="uk-UA"/>
        </w:rPr>
        <w:t xml:space="preserve"> </w:t>
      </w:r>
      <w:r w:rsidRPr="000276EE">
        <w:rPr>
          <w:rFonts w:ascii="Times New Roman" w:hAnsi="Times New Roman" w:cs="Times New Roman"/>
          <w:sz w:val="24"/>
          <w:szCs w:val="24"/>
          <w:lang w:val="en-US" w:eastAsia="uk-UA"/>
        </w:rPr>
        <w:t xml:space="preserve"> </w:t>
      </w:r>
      <w:r w:rsidRPr="000276EE">
        <w:rPr>
          <w:rFonts w:ascii="Times New Roman" w:hAnsi="Times New Roman" w:cs="Times New Roman"/>
          <w:sz w:val="24"/>
          <w:szCs w:val="24"/>
          <w:lang w:eastAsia="uk-UA"/>
        </w:rPr>
        <w:t>F2</w:t>
      </w:r>
    </w:p>
    <w:p w14:paraId="1C3F7BBF"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b/>
          <w:bCs/>
          <w:sz w:val="24"/>
          <w:szCs w:val="24"/>
          <w:lang w:eastAsia="uk-UA"/>
        </w:rPr>
        <w:t>Матеріал корпусу</w:t>
      </w:r>
      <w:r w:rsidRPr="000276EE">
        <w:rPr>
          <w:rFonts w:ascii="Times New Roman" w:hAnsi="Times New Roman" w:cs="Times New Roman"/>
          <w:sz w:val="24"/>
          <w:szCs w:val="24"/>
          <w:lang w:eastAsia="uk-UA"/>
        </w:rPr>
        <w:t xml:space="preserve"> ABS (UL 94-HB) та вогнетривкий (94-V0) доступний для замовлення </w:t>
      </w:r>
    </w:p>
    <w:p w14:paraId="4A7AFCFE"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b/>
          <w:bCs/>
          <w:sz w:val="24"/>
          <w:szCs w:val="24"/>
          <w:lang w:eastAsia="uk-UA"/>
        </w:rPr>
        <w:t xml:space="preserve">Розміри </w:t>
      </w:r>
      <w:r w:rsidRPr="000276EE">
        <w:rPr>
          <w:rFonts w:ascii="Times New Roman" w:hAnsi="Times New Roman" w:cs="Times New Roman"/>
          <w:sz w:val="24"/>
          <w:szCs w:val="24"/>
          <w:lang w:eastAsia="uk-UA"/>
        </w:rPr>
        <w:t xml:space="preserve">       Довжина 150,9±2,0 мм </w:t>
      </w:r>
    </w:p>
    <w:p w14:paraId="6B48755C"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sz w:val="24"/>
          <w:szCs w:val="24"/>
          <w:lang w:eastAsia="uk-UA"/>
        </w:rPr>
        <w:t xml:space="preserve">                      Розміри Ширина 64,8±1,0 мм</w:t>
      </w:r>
    </w:p>
    <w:p w14:paraId="55CB4980"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sz w:val="24"/>
          <w:szCs w:val="24"/>
          <w:lang w:eastAsia="uk-UA"/>
        </w:rPr>
        <w:t xml:space="preserve">                      Висота корпусу 94,3±1,0 мм </w:t>
      </w:r>
    </w:p>
    <w:p w14:paraId="72CF8FBC"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sz w:val="24"/>
          <w:szCs w:val="24"/>
          <w:lang w:eastAsia="uk-UA"/>
        </w:rPr>
        <w:t xml:space="preserve">                      Висота з клемами 98,6±1,0 мм1. </w:t>
      </w:r>
    </w:p>
    <w:p w14:paraId="1FCA1024" w14:textId="77777777" w:rsidR="000276EE" w:rsidRPr="000276EE" w:rsidRDefault="000276EE" w:rsidP="000276EE">
      <w:pPr>
        <w:spacing w:after="0" w:line="240" w:lineRule="auto"/>
        <w:jc w:val="both"/>
        <w:rPr>
          <w:rFonts w:ascii="Times New Roman" w:hAnsi="Times New Roman" w:cs="Times New Roman"/>
          <w:b/>
          <w:bCs/>
          <w:sz w:val="24"/>
          <w:szCs w:val="24"/>
          <w:lang w:eastAsia="uk-UA"/>
        </w:rPr>
      </w:pPr>
      <w:r w:rsidRPr="000276EE">
        <w:rPr>
          <w:rFonts w:ascii="Times New Roman" w:hAnsi="Times New Roman" w:cs="Times New Roman"/>
          <w:b/>
          <w:bCs/>
          <w:sz w:val="24"/>
          <w:szCs w:val="24"/>
          <w:lang w:eastAsia="uk-UA"/>
        </w:rPr>
        <w:t>Термін служби</w:t>
      </w:r>
    </w:p>
    <w:p w14:paraId="25D9FDD6"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sz w:val="24"/>
          <w:szCs w:val="24"/>
          <w:lang w:eastAsia="uk-UA"/>
        </w:rPr>
        <w:t>Не менше 8-ми років в буферному режимі при 25° С</w:t>
      </w:r>
    </w:p>
    <w:p w14:paraId="36EBBC88"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sz w:val="24"/>
          <w:szCs w:val="24"/>
          <w:lang w:eastAsia="uk-UA"/>
        </w:rPr>
        <w:t>Eurobat (20°C): 10/12 років LONG LIFE</w:t>
      </w:r>
    </w:p>
    <w:p w14:paraId="0CAC7351" w14:textId="77777777" w:rsidR="000276EE" w:rsidRPr="000276EE" w:rsidRDefault="000276EE" w:rsidP="000276EE">
      <w:pPr>
        <w:spacing w:after="0" w:line="240" w:lineRule="auto"/>
        <w:jc w:val="both"/>
        <w:rPr>
          <w:rFonts w:ascii="Times New Roman" w:hAnsi="Times New Roman" w:cs="Times New Roman"/>
          <w:b/>
          <w:bCs/>
          <w:sz w:val="24"/>
          <w:szCs w:val="24"/>
          <w:lang w:eastAsia="uk-UA"/>
        </w:rPr>
      </w:pPr>
      <w:r w:rsidRPr="000276EE">
        <w:rPr>
          <w:rFonts w:ascii="Times New Roman" w:hAnsi="Times New Roman" w:cs="Times New Roman"/>
          <w:b/>
          <w:bCs/>
          <w:sz w:val="24"/>
          <w:szCs w:val="24"/>
          <w:lang w:eastAsia="uk-UA"/>
        </w:rPr>
        <w:t>Діапазон робочих температур</w:t>
      </w:r>
    </w:p>
    <w:p w14:paraId="4ED0AFF5"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sz w:val="24"/>
          <w:szCs w:val="24"/>
          <w:lang w:eastAsia="uk-UA"/>
        </w:rPr>
        <w:t>Оптимальна температура експлуатації: 25°С Розряд: -15°С ~ 50°С Заряд: -15°С ~ 40°С Зберігання: -15°С ~ 40°С</w:t>
      </w:r>
    </w:p>
    <w:p w14:paraId="36FB396C" w14:textId="77777777" w:rsidR="000276EE" w:rsidRPr="000276EE" w:rsidRDefault="000276EE" w:rsidP="000276EE">
      <w:pPr>
        <w:spacing w:after="0" w:line="240" w:lineRule="auto"/>
        <w:jc w:val="both"/>
        <w:rPr>
          <w:rFonts w:ascii="Times New Roman" w:hAnsi="Times New Roman" w:cs="Times New Roman"/>
          <w:b/>
          <w:bCs/>
          <w:sz w:val="24"/>
          <w:szCs w:val="24"/>
          <w:lang w:eastAsia="uk-UA"/>
        </w:rPr>
      </w:pPr>
      <w:r w:rsidRPr="000276EE">
        <w:rPr>
          <w:rFonts w:ascii="Times New Roman" w:hAnsi="Times New Roman" w:cs="Times New Roman"/>
          <w:b/>
          <w:bCs/>
          <w:sz w:val="24"/>
          <w:szCs w:val="24"/>
          <w:lang w:eastAsia="uk-UA"/>
        </w:rPr>
        <w:t>Саморозряд</w:t>
      </w:r>
    </w:p>
    <w:p w14:paraId="5ED6C1E5"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sz w:val="24"/>
          <w:szCs w:val="24"/>
          <w:lang w:eastAsia="uk-UA"/>
        </w:rPr>
        <w:t>Менше ніж 10% за 90 днів, може зберігатись до 6 місяців при 25°С. Рекомендується повне заряджання після використання, та після зберігання при температурі &gt; 25°С</w:t>
      </w:r>
    </w:p>
    <w:p w14:paraId="6FD949FA"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b/>
          <w:bCs/>
          <w:sz w:val="24"/>
          <w:szCs w:val="24"/>
          <w:lang w:eastAsia="uk-UA"/>
        </w:rPr>
        <w:t>Напруга заряду в буферному режимі</w:t>
      </w:r>
      <w:r w:rsidRPr="000276EE">
        <w:rPr>
          <w:rFonts w:ascii="Times New Roman" w:hAnsi="Times New Roman" w:cs="Times New Roman"/>
          <w:sz w:val="24"/>
          <w:szCs w:val="24"/>
          <w:lang w:eastAsia="uk-UA"/>
        </w:rPr>
        <w:t xml:space="preserve"> </w:t>
      </w:r>
    </w:p>
    <w:p w14:paraId="7DF7E936"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sz w:val="24"/>
          <w:szCs w:val="24"/>
          <w:lang w:eastAsia="uk-UA"/>
        </w:rPr>
        <w:t xml:space="preserve">13,5 ~ 13,8 В при 25°С </w:t>
      </w:r>
    </w:p>
    <w:p w14:paraId="2ABAC450"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b/>
          <w:bCs/>
          <w:sz w:val="24"/>
          <w:szCs w:val="24"/>
          <w:lang w:eastAsia="uk-UA"/>
        </w:rPr>
        <w:t>Напруга заряду в циклічному режимі</w:t>
      </w:r>
      <w:r w:rsidRPr="000276EE">
        <w:rPr>
          <w:rFonts w:ascii="Times New Roman" w:hAnsi="Times New Roman" w:cs="Times New Roman"/>
          <w:sz w:val="24"/>
          <w:szCs w:val="24"/>
          <w:lang w:eastAsia="uk-UA"/>
        </w:rPr>
        <w:t xml:space="preserve"> </w:t>
      </w:r>
    </w:p>
    <w:p w14:paraId="5A0A091A" w14:textId="77777777" w:rsidR="000276EE" w:rsidRPr="000276EE" w:rsidRDefault="000276EE" w:rsidP="000276EE">
      <w:pPr>
        <w:spacing w:after="0" w:line="240" w:lineRule="auto"/>
        <w:jc w:val="both"/>
        <w:rPr>
          <w:rFonts w:ascii="Times New Roman" w:hAnsi="Times New Roman" w:cs="Times New Roman"/>
          <w:sz w:val="24"/>
          <w:szCs w:val="24"/>
          <w:lang w:val="en-US" w:eastAsia="uk-UA"/>
        </w:rPr>
      </w:pPr>
      <w:r w:rsidRPr="000276EE">
        <w:rPr>
          <w:rFonts w:ascii="Times New Roman" w:hAnsi="Times New Roman" w:cs="Times New Roman"/>
          <w:sz w:val="24"/>
          <w:szCs w:val="24"/>
          <w:lang w:eastAsia="uk-UA"/>
        </w:rPr>
        <w:t>14,4 ~ 15,0 В при 25°С</w:t>
      </w:r>
    </w:p>
    <w:p w14:paraId="4E0C14B1" w14:textId="77777777" w:rsidR="000276EE" w:rsidRPr="000276EE" w:rsidRDefault="000276EE" w:rsidP="000276EE">
      <w:pPr>
        <w:spacing w:after="0" w:line="240" w:lineRule="auto"/>
        <w:ind w:firstLine="567"/>
        <w:jc w:val="both"/>
        <w:rPr>
          <w:rFonts w:ascii="Times New Roman" w:hAnsi="Times New Roman" w:cs="Times New Roman"/>
          <w:i/>
          <w:sz w:val="24"/>
          <w:szCs w:val="24"/>
        </w:rPr>
      </w:pPr>
    </w:p>
    <w:p w14:paraId="4082B9DF" w14:textId="77777777" w:rsidR="000276EE" w:rsidRPr="000276EE" w:rsidRDefault="000276EE" w:rsidP="000276EE">
      <w:pPr>
        <w:spacing w:after="0" w:line="240" w:lineRule="auto"/>
        <w:ind w:firstLine="263"/>
        <w:jc w:val="both"/>
        <w:rPr>
          <w:rFonts w:ascii="Times New Roman" w:hAnsi="Times New Roman" w:cs="Times New Roman"/>
          <w:i/>
          <w:sz w:val="24"/>
          <w:szCs w:val="24"/>
        </w:rPr>
      </w:pPr>
      <w:r w:rsidRPr="000276EE">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221653E" w14:textId="77777777" w:rsidR="000276EE" w:rsidRPr="000276EE" w:rsidRDefault="000276EE" w:rsidP="000276EE">
      <w:pPr>
        <w:spacing w:after="0" w:line="240" w:lineRule="auto"/>
        <w:ind w:firstLine="263"/>
        <w:jc w:val="both"/>
        <w:rPr>
          <w:rFonts w:ascii="Times New Roman" w:hAnsi="Times New Roman" w:cs="Times New Roman"/>
          <w:i/>
          <w:sz w:val="24"/>
          <w:szCs w:val="24"/>
        </w:rPr>
      </w:pPr>
      <w:r w:rsidRPr="000276EE">
        <w:rPr>
          <w:rFonts w:ascii="Times New Roman" w:hAnsi="Times New Roman" w:cs="Times New Roman"/>
          <w:i/>
          <w:sz w:val="24"/>
          <w:szCs w:val="24"/>
        </w:rPr>
        <w:lastRenderedPageBreak/>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635F570" w14:textId="77777777" w:rsidR="000276EE" w:rsidRPr="000276EE" w:rsidRDefault="000276EE" w:rsidP="000276EE">
      <w:pPr>
        <w:spacing w:after="0" w:line="240" w:lineRule="auto"/>
        <w:jc w:val="both"/>
        <w:rPr>
          <w:rFonts w:ascii="Times New Roman" w:hAnsi="Times New Roman" w:cs="Times New Roman"/>
          <w:i/>
          <w:sz w:val="24"/>
          <w:szCs w:val="24"/>
        </w:rPr>
      </w:pPr>
      <w:r w:rsidRPr="000276EE">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5F156B2E" w14:textId="77777777" w:rsidR="000276EE" w:rsidRPr="000276EE" w:rsidRDefault="000276EE" w:rsidP="000276EE">
      <w:pPr>
        <w:spacing w:after="0" w:line="240" w:lineRule="auto"/>
        <w:ind w:firstLine="567"/>
        <w:jc w:val="both"/>
        <w:rPr>
          <w:rFonts w:ascii="Times New Roman" w:hAnsi="Times New Roman" w:cs="Times New Roman"/>
          <w:bCs/>
          <w:i/>
          <w:iCs/>
          <w:sz w:val="24"/>
          <w:szCs w:val="24"/>
        </w:rPr>
      </w:pPr>
      <w:r w:rsidRPr="000276EE">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53BDA4F8" w14:textId="77777777" w:rsidR="000276EE" w:rsidRPr="000276EE" w:rsidRDefault="000276EE" w:rsidP="000276EE">
      <w:pPr>
        <w:spacing w:after="0" w:line="240" w:lineRule="auto"/>
        <w:ind w:firstLine="567"/>
        <w:jc w:val="both"/>
        <w:rPr>
          <w:rFonts w:ascii="Times New Roman" w:hAnsi="Times New Roman" w:cs="Times New Roman"/>
          <w:b/>
          <w:sz w:val="24"/>
          <w:szCs w:val="24"/>
        </w:rPr>
      </w:pPr>
      <w:r w:rsidRPr="000276EE">
        <w:rPr>
          <w:rFonts w:ascii="Times New Roman" w:hAnsi="Times New Roman" w:cs="Times New Roman"/>
          <w:b/>
          <w:sz w:val="24"/>
          <w:szCs w:val="24"/>
        </w:rPr>
        <w:t>Вимоги до якості предмета закупівлі:</w:t>
      </w:r>
    </w:p>
    <w:p w14:paraId="2D6E8F18"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sz w:val="24"/>
          <w:szCs w:val="24"/>
          <w:lang w:eastAsia="uk-UA"/>
        </w:rPr>
        <w:t>Товар, що постачається повинен бути новим та мати необхідні копії сертифікатів якості виробника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05744CC3"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sz w:val="24"/>
          <w:szCs w:val="24"/>
          <w:lang w:eastAsia="uk-UA"/>
        </w:rPr>
        <w:t>2. Умови поставки: продавець зобов’язаний забезпечити поставку Товару, а також нести усі витрати і ризики, пов’язані з загрузкою, розгрузкою та транспортуванням Товару. Поставка товару, розвантаження до місця зберігання матеріальних цінностей Замовника здійснюється персоналом, транспортом і за рахунок Учасника за адресами: м. Київ, вул. Володимира Сікевича (Молодогвардійська), буд. 28.</w:t>
      </w:r>
    </w:p>
    <w:p w14:paraId="59B17B6D" w14:textId="77777777" w:rsidR="000276EE" w:rsidRPr="000276EE" w:rsidRDefault="000276EE" w:rsidP="000276EE">
      <w:pPr>
        <w:spacing w:after="0" w:line="240" w:lineRule="auto"/>
        <w:jc w:val="both"/>
        <w:rPr>
          <w:rFonts w:ascii="Times New Roman" w:hAnsi="Times New Roman" w:cs="Times New Roman"/>
          <w:sz w:val="24"/>
          <w:szCs w:val="24"/>
          <w:lang w:eastAsia="uk-UA"/>
        </w:rPr>
      </w:pPr>
      <w:r w:rsidRPr="000276EE">
        <w:rPr>
          <w:rFonts w:ascii="Times New Roman" w:hAnsi="Times New Roman" w:cs="Times New Roman"/>
          <w:sz w:val="24"/>
          <w:szCs w:val="24"/>
          <w:lang w:eastAsia="uk-UA"/>
        </w:rPr>
        <w:t>3.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08D8F358" w14:textId="77777777" w:rsidR="000276EE" w:rsidRPr="000276EE" w:rsidRDefault="000276EE" w:rsidP="000276EE">
      <w:pPr>
        <w:spacing w:after="0" w:line="240" w:lineRule="auto"/>
        <w:jc w:val="both"/>
        <w:rPr>
          <w:rFonts w:ascii="Times New Roman" w:hAnsi="Times New Roman" w:cs="Times New Roman"/>
          <w:sz w:val="24"/>
          <w:szCs w:val="24"/>
          <w:lang w:val="en-US" w:eastAsia="uk-UA"/>
        </w:rPr>
      </w:pPr>
      <w:r w:rsidRPr="000276EE">
        <w:rPr>
          <w:rFonts w:ascii="Times New Roman" w:hAnsi="Times New Roman" w:cs="Times New Roman"/>
          <w:sz w:val="24"/>
          <w:szCs w:val="24"/>
          <w:lang w:eastAsia="uk-UA"/>
        </w:rPr>
        <w:t>4. Надати гарантійний лист, що гарантія на акумуляторну батарею становить 12 місяців з дати підписання договору.</w:t>
      </w:r>
    </w:p>
    <w:p w14:paraId="536CE07E" w14:textId="1CAA9748" w:rsidR="00CD3631" w:rsidRPr="00CD3631" w:rsidRDefault="00CD3631" w:rsidP="00CD3631">
      <w:pPr>
        <w:widowControl w:val="0"/>
        <w:spacing w:after="0" w:line="240" w:lineRule="auto"/>
        <w:ind w:right="-1"/>
        <w:jc w:val="both"/>
        <w:rPr>
          <w:rFonts w:ascii="Times New Roman" w:hAnsi="Times New Roman" w:cs="Times New Roman"/>
          <w:b/>
          <w:bCs/>
          <w:i/>
          <w:iCs/>
          <w:sz w:val="24"/>
          <w:szCs w:val="24"/>
        </w:rPr>
      </w:pPr>
    </w:p>
    <w:p w14:paraId="28B83EFB" w14:textId="383B3BAB" w:rsidR="00245020" w:rsidRPr="00F90C90" w:rsidRDefault="00245020" w:rsidP="00CD363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1CDF98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276EE">
        <w:rPr>
          <w:rFonts w:ascii="Times New Roman" w:eastAsia="Times New Roman" w:hAnsi="Times New Roman" w:cs="Times New Roman"/>
          <w:sz w:val="24"/>
          <w:szCs w:val="24"/>
          <w:lang w:eastAsia="ru-RU"/>
        </w:rPr>
        <w:t>376 475,40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276EE">
        <w:rPr>
          <w:rFonts w:ascii="Times New Roman" w:eastAsia="Times New Roman" w:hAnsi="Times New Roman" w:cs="Times New Roman"/>
          <w:sz w:val="24"/>
          <w:szCs w:val="24"/>
          <w:lang w:eastAsia="ru-RU"/>
        </w:rPr>
        <w:t>триста сімдесят шість тисяч чотириста сімдесят п’ять</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0276EE">
        <w:rPr>
          <w:rFonts w:ascii="Times New Roman" w:eastAsia="Times New Roman" w:hAnsi="Times New Roman" w:cs="Times New Roman"/>
          <w:sz w:val="24"/>
          <w:szCs w:val="24"/>
          <w:lang w:eastAsia="ru-RU"/>
        </w:rPr>
        <w:t>40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0"/>
  </w:num>
  <w:num w:numId="3" w16cid:durableId="556090777">
    <w:abstractNumId w:val="12"/>
  </w:num>
  <w:num w:numId="4" w16cid:durableId="1865628638">
    <w:abstractNumId w:val="19"/>
  </w:num>
  <w:num w:numId="5" w16cid:durableId="522862248">
    <w:abstractNumId w:val="23"/>
  </w:num>
  <w:num w:numId="6" w16cid:durableId="1128400551">
    <w:abstractNumId w:val="8"/>
  </w:num>
  <w:num w:numId="7" w16cid:durableId="1549879148">
    <w:abstractNumId w:val="13"/>
  </w:num>
  <w:num w:numId="8" w16cid:durableId="537087471">
    <w:abstractNumId w:val="22"/>
  </w:num>
  <w:num w:numId="9" w16cid:durableId="632519650">
    <w:abstractNumId w:val="29"/>
  </w:num>
  <w:num w:numId="10" w16cid:durableId="713892545">
    <w:abstractNumId w:val="25"/>
  </w:num>
  <w:num w:numId="11" w16cid:durableId="2031645203">
    <w:abstractNumId w:val="5"/>
  </w:num>
  <w:num w:numId="12" w16cid:durableId="1392928292">
    <w:abstractNumId w:val="11"/>
  </w:num>
  <w:num w:numId="13" w16cid:durableId="502626488">
    <w:abstractNumId w:val="26"/>
  </w:num>
  <w:num w:numId="14" w16cid:durableId="1996909732">
    <w:abstractNumId w:val="24"/>
  </w:num>
  <w:num w:numId="15" w16cid:durableId="2090689452">
    <w:abstractNumId w:val="9"/>
  </w:num>
  <w:num w:numId="16" w16cid:durableId="1185944727">
    <w:abstractNumId w:val="3"/>
  </w:num>
  <w:num w:numId="17" w16cid:durableId="1724519050">
    <w:abstractNumId w:val="0"/>
  </w:num>
  <w:num w:numId="18" w16cid:durableId="1609695268">
    <w:abstractNumId w:val="21"/>
  </w:num>
  <w:num w:numId="19" w16cid:durableId="725179645">
    <w:abstractNumId w:val="27"/>
  </w:num>
  <w:num w:numId="20" w16cid:durableId="405568476">
    <w:abstractNumId w:val="2"/>
  </w:num>
  <w:num w:numId="21" w16cid:durableId="1988241606">
    <w:abstractNumId w:val="4"/>
  </w:num>
  <w:num w:numId="22" w16cid:durableId="2084141802">
    <w:abstractNumId w:val="17"/>
  </w:num>
  <w:num w:numId="23" w16cid:durableId="942491331">
    <w:abstractNumId w:val="28"/>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276EE"/>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E7B59"/>
    <w:rsid w:val="008016BE"/>
    <w:rsid w:val="00811CA9"/>
    <w:rsid w:val="008404B8"/>
    <w:rsid w:val="00844742"/>
    <w:rsid w:val="008471EC"/>
    <w:rsid w:val="0084770C"/>
    <w:rsid w:val="008909A3"/>
    <w:rsid w:val="008D4BA3"/>
    <w:rsid w:val="008F15D1"/>
    <w:rsid w:val="008F6ABC"/>
    <w:rsid w:val="00920A2E"/>
    <w:rsid w:val="0094712E"/>
    <w:rsid w:val="009656F2"/>
    <w:rsid w:val="009A3150"/>
    <w:rsid w:val="009D1AE9"/>
    <w:rsid w:val="009D2593"/>
    <w:rsid w:val="00A15F47"/>
    <w:rsid w:val="00A20E61"/>
    <w:rsid w:val="00A52138"/>
    <w:rsid w:val="00AB679A"/>
    <w:rsid w:val="00AC0933"/>
    <w:rsid w:val="00AC6621"/>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D0B"/>
    <w:rsid w:val="00BF2520"/>
    <w:rsid w:val="00C27E03"/>
    <w:rsid w:val="00C65313"/>
    <w:rsid w:val="00C66F3C"/>
    <w:rsid w:val="00C92558"/>
    <w:rsid w:val="00CC015E"/>
    <w:rsid w:val="00CC0C05"/>
    <w:rsid w:val="00CD0EC0"/>
    <w:rsid w:val="00CD210E"/>
    <w:rsid w:val="00CD3631"/>
    <w:rsid w:val="00CD40DE"/>
    <w:rsid w:val="00CF3B29"/>
    <w:rsid w:val="00D05E26"/>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5487</Words>
  <Characters>3129</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211</cp:revision>
  <dcterms:created xsi:type="dcterms:W3CDTF">2022-11-01T12:47:00Z</dcterms:created>
  <dcterms:modified xsi:type="dcterms:W3CDTF">2025-04-22T12:22:00Z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