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B8B9CA5"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88952274"/>
      <w:r w:rsidR="00145F7C" w:rsidRPr="00145F7C">
        <w:rPr>
          <w:b w:val="0"/>
          <w:bCs w:val="0"/>
          <w:sz w:val="24"/>
          <w:szCs w:val="24"/>
        </w:rPr>
        <w:t>Послуги з</w:t>
      </w:r>
      <w:r w:rsidR="00145F7C" w:rsidRPr="00145F7C">
        <w:rPr>
          <w:b w:val="0"/>
          <w:bCs w:val="0"/>
          <w:kern w:val="16"/>
          <w:sz w:val="24"/>
          <w:szCs w:val="24"/>
        </w:rPr>
        <w:t xml:space="preserve"> </w:t>
      </w:r>
      <w:r w:rsidR="00145F7C" w:rsidRPr="00145F7C">
        <w:rPr>
          <w:b w:val="0"/>
          <w:bCs w:val="0"/>
          <w:sz w:val="24"/>
          <w:szCs w:val="24"/>
          <w:shd w:val="clear" w:color="auto" w:fill="FFFFFF"/>
        </w:rPr>
        <w:t xml:space="preserve"> технічного обслуговування</w:t>
      </w:r>
      <w:r w:rsidR="00145F7C" w:rsidRPr="00145F7C">
        <w:rPr>
          <w:b w:val="0"/>
          <w:bCs w:val="0"/>
          <w:kern w:val="36"/>
          <w:sz w:val="24"/>
          <w:szCs w:val="24"/>
        </w:rPr>
        <w:t xml:space="preserve"> транспортних засобів  </w:t>
      </w:r>
      <w:r w:rsidR="00145F7C" w:rsidRPr="00145F7C">
        <w:rPr>
          <w:b w:val="0"/>
          <w:bCs w:val="0"/>
          <w:sz w:val="24"/>
          <w:szCs w:val="24"/>
        </w:rPr>
        <w:t xml:space="preserve">за кодом CPV за ЄЗС ДК 021:2015: 50110000-9 «Послуги з ремонту і технічного обслуговування </w:t>
      </w:r>
      <w:proofErr w:type="spellStart"/>
      <w:r w:rsidR="00145F7C" w:rsidRPr="00145F7C">
        <w:rPr>
          <w:b w:val="0"/>
          <w:bCs w:val="0"/>
          <w:sz w:val="24"/>
          <w:szCs w:val="24"/>
        </w:rPr>
        <w:t>мототранспортних</w:t>
      </w:r>
      <w:proofErr w:type="spellEnd"/>
      <w:r w:rsidR="00145F7C" w:rsidRPr="00145F7C">
        <w:rPr>
          <w:b w:val="0"/>
          <w:bCs w:val="0"/>
          <w:sz w:val="24"/>
          <w:szCs w:val="24"/>
        </w:rPr>
        <w:t xml:space="preserve"> засобів і супутнього обладнання»</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2474B87F"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BF2520">
        <w:rPr>
          <w:rFonts w:ascii="Times New Roman" w:hAnsi="Times New Roman" w:cs="Times New Roman"/>
          <w:sz w:val="24"/>
          <w:szCs w:val="24"/>
        </w:rPr>
        <w:t>3</w:t>
      </w:r>
      <w:r w:rsidR="001944C8">
        <w:rPr>
          <w:rFonts w:ascii="Times New Roman" w:hAnsi="Times New Roman" w:cs="Times New Roman"/>
          <w:sz w:val="24"/>
          <w:szCs w:val="24"/>
        </w:rPr>
        <w:t>-</w:t>
      </w:r>
      <w:r w:rsidR="00145F7C">
        <w:rPr>
          <w:rFonts w:ascii="Times New Roman" w:hAnsi="Times New Roman" w:cs="Times New Roman"/>
          <w:sz w:val="24"/>
          <w:szCs w:val="24"/>
        </w:rPr>
        <w:t>31</w:t>
      </w:r>
      <w:r w:rsidR="00F60A0F" w:rsidRPr="00F90C90">
        <w:rPr>
          <w:rFonts w:ascii="Times New Roman" w:hAnsi="Times New Roman" w:cs="Times New Roman"/>
          <w:sz w:val="24"/>
          <w:szCs w:val="24"/>
        </w:rPr>
        <w:t>-</w:t>
      </w:r>
      <w:r w:rsidR="003B0ECA">
        <w:rPr>
          <w:rFonts w:ascii="Times New Roman" w:hAnsi="Times New Roman" w:cs="Times New Roman"/>
          <w:sz w:val="24"/>
          <w:szCs w:val="24"/>
        </w:rPr>
        <w:t>00</w:t>
      </w:r>
      <w:r w:rsidR="00145F7C">
        <w:rPr>
          <w:rFonts w:ascii="Times New Roman" w:hAnsi="Times New Roman" w:cs="Times New Roman"/>
          <w:sz w:val="24"/>
          <w:szCs w:val="24"/>
        </w:rPr>
        <w:t>7248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50E6BB82" w:rsidR="0084770C" w:rsidRPr="00145F7C"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145F7C" w:rsidRPr="00145F7C">
        <w:rPr>
          <w:rFonts w:ascii="Times New Roman" w:hAnsi="Times New Roman"/>
          <w:sz w:val="24"/>
          <w:szCs w:val="24"/>
        </w:rPr>
        <w:t>Послуги з</w:t>
      </w:r>
      <w:r w:rsidR="00145F7C" w:rsidRPr="00145F7C">
        <w:rPr>
          <w:rFonts w:ascii="Times New Roman" w:hAnsi="Times New Roman"/>
          <w:kern w:val="16"/>
          <w:sz w:val="24"/>
          <w:szCs w:val="24"/>
        </w:rPr>
        <w:t xml:space="preserve"> </w:t>
      </w:r>
      <w:r w:rsidR="00145F7C" w:rsidRPr="00145F7C">
        <w:rPr>
          <w:rFonts w:ascii="Times New Roman" w:hAnsi="Times New Roman"/>
          <w:sz w:val="24"/>
          <w:szCs w:val="24"/>
          <w:shd w:val="clear" w:color="auto" w:fill="FFFFFF"/>
        </w:rPr>
        <w:t xml:space="preserve"> технічного обслуговування</w:t>
      </w:r>
      <w:r w:rsidR="00145F7C" w:rsidRPr="00145F7C">
        <w:rPr>
          <w:rFonts w:ascii="Times New Roman" w:hAnsi="Times New Roman"/>
          <w:kern w:val="36"/>
          <w:sz w:val="24"/>
          <w:szCs w:val="24"/>
        </w:rPr>
        <w:t xml:space="preserve"> транспортних засобів  </w:t>
      </w:r>
      <w:r w:rsidR="00145F7C" w:rsidRPr="00145F7C">
        <w:rPr>
          <w:rFonts w:ascii="Times New Roman" w:hAnsi="Times New Roman"/>
          <w:sz w:val="24"/>
          <w:szCs w:val="24"/>
        </w:rPr>
        <w:t xml:space="preserve">за кодом CPV за ЄЗС ДК 021:2015: 50110000-9 «Послуги з ремонту і технічного обслуговування </w:t>
      </w:r>
      <w:proofErr w:type="spellStart"/>
      <w:r w:rsidR="00145F7C" w:rsidRPr="00145F7C">
        <w:rPr>
          <w:rFonts w:ascii="Times New Roman" w:hAnsi="Times New Roman"/>
          <w:sz w:val="24"/>
          <w:szCs w:val="24"/>
        </w:rPr>
        <w:t>мототранспортних</w:t>
      </w:r>
      <w:proofErr w:type="spellEnd"/>
      <w:r w:rsidR="00145F7C" w:rsidRPr="00145F7C">
        <w:rPr>
          <w:rFonts w:ascii="Times New Roman" w:hAnsi="Times New Roman"/>
          <w:sz w:val="24"/>
          <w:szCs w:val="24"/>
        </w:rPr>
        <w:t xml:space="preserve"> засобів і супутнього обладнання»</w:t>
      </w:r>
    </w:p>
    <w:p w14:paraId="7C8E816B" w14:textId="77777777" w:rsidR="00CD0EC0" w:rsidRPr="00416214" w:rsidRDefault="00CD0EC0" w:rsidP="00CD0EC0">
      <w:pPr>
        <w:spacing w:after="0" w:line="240" w:lineRule="auto"/>
        <w:jc w:val="center"/>
        <w:rPr>
          <w:rFonts w:ascii="Times New Roman" w:hAnsi="Times New Roman" w:cs="Times New Roman"/>
          <w:spacing w:val="1"/>
          <w:sz w:val="24"/>
          <w:szCs w:val="24"/>
        </w:rPr>
      </w:pPr>
    </w:p>
    <w:p w14:paraId="144DDECE" w14:textId="77777777" w:rsidR="004D0F19" w:rsidRPr="00145F7C" w:rsidRDefault="004D0F19" w:rsidP="00145F7C">
      <w:pPr>
        <w:spacing w:after="0" w:line="240" w:lineRule="auto"/>
        <w:ind w:firstLine="357"/>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ТЕХНІЧНІ ВИМОГИ</w:t>
      </w:r>
    </w:p>
    <w:p w14:paraId="36F2DDD7" w14:textId="77777777" w:rsidR="00145F7C" w:rsidRPr="00145F7C" w:rsidRDefault="00145F7C" w:rsidP="00145F7C">
      <w:pPr>
        <w:pBdr>
          <w:top w:val="nil"/>
          <w:left w:val="nil"/>
          <w:bottom w:val="nil"/>
          <w:right w:val="nil"/>
          <w:between w:val="nil"/>
        </w:pBdr>
        <w:spacing w:line="240" w:lineRule="auto"/>
        <w:ind w:firstLine="709"/>
        <w:jc w:val="center"/>
        <w:rPr>
          <w:rFonts w:ascii="Times New Roman" w:hAnsi="Times New Roman" w:cs="Times New Roman"/>
          <w:b/>
          <w:color w:val="000000"/>
          <w:sz w:val="24"/>
          <w:szCs w:val="24"/>
        </w:rPr>
      </w:pPr>
    </w:p>
    <w:p w14:paraId="1E356091" w14:textId="77777777" w:rsidR="00145F7C" w:rsidRPr="00145F7C" w:rsidRDefault="00145F7C" w:rsidP="00145F7C">
      <w:pPr>
        <w:pBdr>
          <w:top w:val="nil"/>
          <w:left w:val="nil"/>
          <w:bottom w:val="nil"/>
          <w:right w:val="nil"/>
          <w:between w:val="nil"/>
        </w:pBdr>
        <w:spacing w:line="240" w:lineRule="auto"/>
        <w:ind w:firstLine="709"/>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1. Загальні відомості</w:t>
      </w:r>
    </w:p>
    <w:p w14:paraId="00C65DE4" w14:textId="77777777" w:rsidR="00145F7C" w:rsidRPr="00145F7C" w:rsidRDefault="00145F7C" w:rsidP="00145F7C">
      <w:pPr>
        <w:pBdr>
          <w:top w:val="nil"/>
          <w:left w:val="nil"/>
          <w:bottom w:val="nil"/>
          <w:right w:val="nil"/>
          <w:between w:val="nil"/>
        </w:pBdr>
        <w:spacing w:line="240" w:lineRule="auto"/>
        <w:ind w:firstLine="709"/>
        <w:jc w:val="both"/>
        <w:rPr>
          <w:rFonts w:ascii="Times New Roman" w:hAnsi="Times New Roman" w:cs="Times New Roman"/>
          <w:color w:val="000000"/>
          <w:sz w:val="24"/>
          <w:szCs w:val="24"/>
          <w:highlight w:val="white"/>
        </w:rPr>
      </w:pPr>
      <w:r w:rsidRPr="00145F7C">
        <w:rPr>
          <w:rFonts w:ascii="Times New Roman" w:hAnsi="Times New Roman" w:cs="Times New Roman"/>
          <w:color w:val="000000"/>
          <w:sz w:val="24"/>
          <w:szCs w:val="24"/>
        </w:rPr>
        <w:t>1.1</w:t>
      </w:r>
      <w:r w:rsidRPr="00145F7C">
        <w:rPr>
          <w:rFonts w:ascii="Times New Roman" w:hAnsi="Times New Roman" w:cs="Times New Roman"/>
          <w:color w:val="000000"/>
          <w:sz w:val="24"/>
          <w:szCs w:val="24"/>
          <w:lang w:val="en-US"/>
        </w:rPr>
        <w:t>.</w:t>
      </w:r>
      <w:r w:rsidRPr="00145F7C">
        <w:rPr>
          <w:rFonts w:ascii="Times New Roman" w:hAnsi="Times New Roman" w:cs="Times New Roman"/>
          <w:color w:val="000000"/>
          <w:sz w:val="24"/>
          <w:szCs w:val="24"/>
        </w:rPr>
        <w:t xml:space="preserve"> Тема: Послуги, пов’язані з </w:t>
      </w:r>
      <w:r w:rsidRPr="00145F7C">
        <w:rPr>
          <w:rFonts w:ascii="Times New Roman" w:hAnsi="Times New Roman" w:cs="Times New Roman"/>
          <w:color w:val="000000"/>
          <w:sz w:val="24"/>
          <w:szCs w:val="24"/>
          <w:highlight w:val="white"/>
        </w:rPr>
        <w:t>ремонтом технічним обслуговування</w:t>
      </w:r>
      <w:r w:rsidRPr="00145F7C">
        <w:rPr>
          <w:rFonts w:ascii="Times New Roman" w:hAnsi="Times New Roman" w:cs="Times New Roman"/>
          <w:color w:val="000000"/>
          <w:sz w:val="24"/>
          <w:szCs w:val="24"/>
        </w:rPr>
        <w:t xml:space="preserve"> транспортних засобів</w:t>
      </w:r>
      <w:r w:rsidRPr="00145F7C">
        <w:rPr>
          <w:rFonts w:ascii="Times New Roman" w:hAnsi="Times New Roman" w:cs="Times New Roman"/>
          <w:color w:val="000000"/>
          <w:sz w:val="24"/>
          <w:szCs w:val="24"/>
          <w:highlight w:val="white"/>
        </w:rPr>
        <w:t xml:space="preserve"> </w:t>
      </w:r>
      <w:r w:rsidRPr="00145F7C">
        <w:rPr>
          <w:rFonts w:ascii="Times New Roman" w:hAnsi="Times New Roman" w:cs="Times New Roman"/>
          <w:color w:val="000000"/>
          <w:sz w:val="24"/>
          <w:szCs w:val="24"/>
        </w:rPr>
        <w:t xml:space="preserve">за кодом ДК 021:2015 - </w:t>
      </w:r>
      <w:r w:rsidRPr="00145F7C">
        <w:rPr>
          <w:rFonts w:ascii="Times New Roman" w:hAnsi="Times New Roman" w:cs="Times New Roman"/>
          <w:color w:val="000000"/>
          <w:sz w:val="24"/>
          <w:szCs w:val="24"/>
          <w:highlight w:val="white"/>
        </w:rPr>
        <w:t xml:space="preserve">50110000-9 “Послуги з ремонту і технічного обслуговування </w:t>
      </w:r>
      <w:proofErr w:type="spellStart"/>
      <w:r w:rsidRPr="00145F7C">
        <w:rPr>
          <w:rFonts w:ascii="Times New Roman" w:hAnsi="Times New Roman" w:cs="Times New Roman"/>
          <w:color w:val="000000"/>
          <w:sz w:val="24"/>
          <w:szCs w:val="24"/>
          <w:highlight w:val="white"/>
        </w:rPr>
        <w:t>мототранспортних</w:t>
      </w:r>
      <w:proofErr w:type="spellEnd"/>
      <w:r w:rsidRPr="00145F7C">
        <w:rPr>
          <w:rFonts w:ascii="Times New Roman" w:hAnsi="Times New Roman" w:cs="Times New Roman"/>
          <w:color w:val="000000"/>
          <w:sz w:val="24"/>
          <w:szCs w:val="24"/>
          <w:highlight w:val="white"/>
        </w:rPr>
        <w:t xml:space="preserve"> засобів і супутнього обладнання”</w:t>
      </w:r>
    </w:p>
    <w:p w14:paraId="550CA4AE" w14:textId="77777777" w:rsidR="00145F7C" w:rsidRPr="00145F7C" w:rsidRDefault="00145F7C" w:rsidP="00145F7C">
      <w:pPr>
        <w:spacing w:line="240" w:lineRule="auto"/>
        <w:ind w:firstLine="709"/>
        <w:jc w:val="both"/>
        <w:rPr>
          <w:rFonts w:ascii="Times New Roman" w:hAnsi="Times New Roman" w:cs="Times New Roman"/>
          <w:sz w:val="24"/>
          <w:szCs w:val="24"/>
        </w:rPr>
      </w:pPr>
      <w:r w:rsidRPr="00145F7C">
        <w:rPr>
          <w:rFonts w:ascii="Times New Roman" w:hAnsi="Times New Roman" w:cs="Times New Roman"/>
          <w:sz w:val="24"/>
          <w:szCs w:val="24"/>
        </w:rPr>
        <w:t>1.2</w:t>
      </w:r>
      <w:r w:rsidRPr="00145F7C">
        <w:rPr>
          <w:rFonts w:ascii="Times New Roman" w:hAnsi="Times New Roman" w:cs="Times New Roman"/>
          <w:sz w:val="24"/>
          <w:szCs w:val="24"/>
          <w:lang w:val="en-US"/>
        </w:rPr>
        <w:t>.</w:t>
      </w:r>
      <w:r w:rsidRPr="00145F7C">
        <w:rPr>
          <w:rFonts w:ascii="Times New Roman" w:hAnsi="Times New Roman" w:cs="Times New Roman"/>
          <w:sz w:val="24"/>
          <w:szCs w:val="24"/>
        </w:rPr>
        <w:t xml:space="preserve"> Замовник послуг: ДУ ЦІТ МВС України.</w:t>
      </w:r>
    </w:p>
    <w:p w14:paraId="61169189" w14:textId="77777777" w:rsidR="00145F7C" w:rsidRPr="00145F7C" w:rsidRDefault="00145F7C" w:rsidP="00145F7C">
      <w:pPr>
        <w:spacing w:line="240" w:lineRule="auto"/>
        <w:ind w:firstLine="709"/>
        <w:jc w:val="both"/>
        <w:rPr>
          <w:rFonts w:ascii="Times New Roman" w:hAnsi="Times New Roman" w:cs="Times New Roman"/>
          <w:sz w:val="24"/>
          <w:szCs w:val="24"/>
        </w:rPr>
      </w:pPr>
      <w:r w:rsidRPr="00145F7C">
        <w:rPr>
          <w:rFonts w:ascii="Times New Roman" w:hAnsi="Times New Roman" w:cs="Times New Roman"/>
          <w:sz w:val="24"/>
          <w:szCs w:val="24"/>
        </w:rPr>
        <w:t>1.3</w:t>
      </w:r>
      <w:r w:rsidRPr="00145F7C">
        <w:rPr>
          <w:rFonts w:ascii="Times New Roman" w:hAnsi="Times New Roman" w:cs="Times New Roman"/>
          <w:sz w:val="24"/>
          <w:szCs w:val="24"/>
          <w:lang w:val="en-US"/>
        </w:rPr>
        <w:t>.</w:t>
      </w:r>
      <w:r w:rsidRPr="00145F7C">
        <w:rPr>
          <w:rFonts w:ascii="Times New Roman" w:hAnsi="Times New Roman" w:cs="Times New Roman"/>
          <w:sz w:val="24"/>
          <w:szCs w:val="24"/>
        </w:rPr>
        <w:t xml:space="preserve"> Джерело та порядок фінансування послуг.</w:t>
      </w:r>
    </w:p>
    <w:p w14:paraId="39DA1068" w14:textId="77777777" w:rsidR="00145F7C" w:rsidRPr="00145F7C" w:rsidRDefault="00145F7C" w:rsidP="00145F7C">
      <w:pPr>
        <w:spacing w:line="240" w:lineRule="auto"/>
        <w:ind w:firstLine="709"/>
        <w:jc w:val="both"/>
        <w:rPr>
          <w:rFonts w:ascii="Times New Roman" w:hAnsi="Times New Roman" w:cs="Times New Roman"/>
          <w:sz w:val="24"/>
          <w:szCs w:val="24"/>
        </w:rPr>
      </w:pPr>
      <w:r w:rsidRPr="00145F7C">
        <w:rPr>
          <w:rFonts w:ascii="Times New Roman" w:hAnsi="Times New Roman" w:cs="Times New Roman"/>
          <w:sz w:val="24"/>
          <w:szCs w:val="24"/>
        </w:rPr>
        <w:t>1.3.1</w:t>
      </w:r>
      <w:r w:rsidRPr="00145F7C">
        <w:rPr>
          <w:rFonts w:ascii="Times New Roman" w:hAnsi="Times New Roman" w:cs="Times New Roman"/>
          <w:sz w:val="24"/>
          <w:szCs w:val="24"/>
          <w:lang w:val="en-US"/>
        </w:rPr>
        <w:t>.</w:t>
      </w:r>
      <w:r w:rsidRPr="00145F7C">
        <w:rPr>
          <w:rFonts w:ascii="Times New Roman" w:hAnsi="Times New Roman" w:cs="Times New Roman"/>
          <w:sz w:val="24"/>
          <w:szCs w:val="24"/>
        </w:rPr>
        <w:t xml:space="preserve"> Фінансування послуг здійснюється за рахунок коштів державного бюджету України.</w:t>
      </w:r>
    </w:p>
    <w:p w14:paraId="7DB4453D" w14:textId="77777777" w:rsidR="00145F7C" w:rsidRPr="00145F7C" w:rsidRDefault="00145F7C" w:rsidP="00145F7C">
      <w:pPr>
        <w:spacing w:line="240" w:lineRule="auto"/>
        <w:ind w:firstLine="709"/>
        <w:rPr>
          <w:rFonts w:ascii="Times New Roman" w:hAnsi="Times New Roman" w:cs="Times New Roman"/>
          <w:sz w:val="24"/>
          <w:szCs w:val="24"/>
        </w:rPr>
      </w:pPr>
      <w:r w:rsidRPr="00145F7C">
        <w:rPr>
          <w:rFonts w:ascii="Times New Roman" w:hAnsi="Times New Roman" w:cs="Times New Roman"/>
          <w:sz w:val="24"/>
          <w:szCs w:val="24"/>
        </w:rPr>
        <w:t>1.3.2</w:t>
      </w:r>
      <w:r w:rsidRPr="00145F7C">
        <w:rPr>
          <w:rFonts w:ascii="Times New Roman" w:hAnsi="Times New Roman" w:cs="Times New Roman"/>
          <w:sz w:val="24"/>
          <w:szCs w:val="24"/>
          <w:lang w:val="en-US"/>
        </w:rPr>
        <w:t>.</w:t>
      </w:r>
      <w:r w:rsidRPr="00145F7C">
        <w:rPr>
          <w:rFonts w:ascii="Times New Roman" w:hAnsi="Times New Roman" w:cs="Times New Roman"/>
          <w:sz w:val="24"/>
          <w:szCs w:val="24"/>
        </w:rPr>
        <w:t xml:space="preserve"> Порядок фінансування послуг визначається умовами Договору.</w:t>
      </w:r>
    </w:p>
    <w:p w14:paraId="07D11EBD" w14:textId="77777777" w:rsidR="00145F7C" w:rsidRPr="00145F7C" w:rsidRDefault="00145F7C" w:rsidP="00145F7C">
      <w:pPr>
        <w:spacing w:line="240" w:lineRule="auto"/>
        <w:ind w:firstLine="709"/>
        <w:rPr>
          <w:rFonts w:ascii="Times New Roman" w:hAnsi="Times New Roman" w:cs="Times New Roman"/>
          <w:sz w:val="24"/>
          <w:szCs w:val="24"/>
        </w:rPr>
      </w:pPr>
      <w:r w:rsidRPr="00145F7C">
        <w:rPr>
          <w:rFonts w:ascii="Times New Roman" w:hAnsi="Times New Roman" w:cs="Times New Roman"/>
          <w:sz w:val="24"/>
          <w:szCs w:val="24"/>
        </w:rPr>
        <w:t>1.4</w:t>
      </w:r>
      <w:r w:rsidRPr="00145F7C">
        <w:rPr>
          <w:rFonts w:ascii="Times New Roman" w:hAnsi="Times New Roman" w:cs="Times New Roman"/>
          <w:sz w:val="24"/>
          <w:szCs w:val="24"/>
          <w:lang w:val="en-US"/>
        </w:rPr>
        <w:t>.</w:t>
      </w:r>
      <w:r w:rsidRPr="00145F7C">
        <w:rPr>
          <w:rFonts w:ascii="Times New Roman" w:hAnsi="Times New Roman" w:cs="Times New Roman"/>
          <w:sz w:val="24"/>
          <w:szCs w:val="24"/>
        </w:rPr>
        <w:t xml:space="preserve"> Період надання послуг: з дати підписання договору до 31.12.2025 року. </w:t>
      </w:r>
    </w:p>
    <w:p w14:paraId="7C94E996" w14:textId="77777777" w:rsidR="00145F7C" w:rsidRPr="00145F7C" w:rsidRDefault="00145F7C" w:rsidP="00145F7C">
      <w:pPr>
        <w:spacing w:line="240" w:lineRule="auto"/>
        <w:ind w:firstLine="709"/>
        <w:rPr>
          <w:rFonts w:ascii="Times New Roman" w:hAnsi="Times New Roman" w:cs="Times New Roman"/>
          <w:sz w:val="24"/>
          <w:szCs w:val="24"/>
        </w:rPr>
      </w:pPr>
    </w:p>
    <w:p w14:paraId="77D210C8" w14:textId="77777777" w:rsidR="00145F7C" w:rsidRPr="00145F7C" w:rsidRDefault="00145F7C" w:rsidP="00145F7C">
      <w:pPr>
        <w:spacing w:line="240" w:lineRule="auto"/>
        <w:ind w:firstLine="709"/>
        <w:jc w:val="center"/>
        <w:rPr>
          <w:rFonts w:ascii="Times New Roman" w:hAnsi="Times New Roman" w:cs="Times New Roman"/>
          <w:b/>
          <w:sz w:val="24"/>
          <w:szCs w:val="24"/>
        </w:rPr>
      </w:pPr>
      <w:r w:rsidRPr="00145F7C">
        <w:rPr>
          <w:rFonts w:ascii="Times New Roman" w:hAnsi="Times New Roman" w:cs="Times New Roman"/>
          <w:b/>
          <w:sz w:val="24"/>
          <w:szCs w:val="24"/>
        </w:rPr>
        <w:t>2. Мета надання послуг</w:t>
      </w:r>
    </w:p>
    <w:p w14:paraId="50DABB12" w14:textId="77777777" w:rsidR="00145F7C" w:rsidRPr="00145F7C" w:rsidRDefault="00145F7C" w:rsidP="00145F7C">
      <w:pPr>
        <w:spacing w:line="240" w:lineRule="auto"/>
        <w:ind w:firstLine="709"/>
        <w:jc w:val="both"/>
        <w:rPr>
          <w:rFonts w:ascii="Times New Roman" w:hAnsi="Times New Roman" w:cs="Times New Roman"/>
          <w:sz w:val="24"/>
          <w:szCs w:val="24"/>
        </w:rPr>
      </w:pPr>
      <w:r w:rsidRPr="00145F7C">
        <w:rPr>
          <w:rFonts w:ascii="Times New Roman" w:hAnsi="Times New Roman" w:cs="Times New Roman"/>
          <w:sz w:val="24"/>
          <w:szCs w:val="24"/>
        </w:rPr>
        <w:t>2.1 Метою надання послуг є: технічне обслуговування та ремонт транспортних засобів Замовника</w:t>
      </w:r>
      <w:r w:rsidRPr="00145F7C">
        <w:rPr>
          <w:rFonts w:ascii="Times New Roman" w:hAnsi="Times New Roman" w:cs="Times New Roman"/>
          <w:color w:val="000000"/>
          <w:sz w:val="24"/>
          <w:szCs w:val="24"/>
          <w:highlight w:val="white"/>
        </w:rPr>
        <w:t xml:space="preserve"> згідно таблиці № 1</w:t>
      </w:r>
      <w:r w:rsidRPr="00145F7C">
        <w:rPr>
          <w:rFonts w:ascii="Times New Roman" w:hAnsi="Times New Roman" w:cs="Times New Roman"/>
          <w:color w:val="000000"/>
          <w:sz w:val="24"/>
          <w:szCs w:val="24"/>
        </w:rPr>
        <w:t xml:space="preserve"> цього додатка</w:t>
      </w:r>
      <w:r w:rsidRPr="00145F7C">
        <w:rPr>
          <w:rFonts w:ascii="Times New Roman" w:hAnsi="Times New Roman" w:cs="Times New Roman"/>
          <w:color w:val="000000"/>
          <w:sz w:val="24"/>
          <w:szCs w:val="24"/>
          <w:highlight w:val="white"/>
        </w:rPr>
        <w:t>:</w:t>
      </w:r>
    </w:p>
    <w:p w14:paraId="72478976" w14:textId="77777777" w:rsidR="00145F7C" w:rsidRPr="00145F7C" w:rsidRDefault="00145F7C" w:rsidP="00145F7C">
      <w:pPr>
        <w:pBdr>
          <w:top w:val="nil"/>
          <w:left w:val="nil"/>
          <w:bottom w:val="nil"/>
          <w:right w:val="nil"/>
          <w:between w:val="nil"/>
        </w:pBdr>
        <w:spacing w:line="240" w:lineRule="auto"/>
        <w:ind w:left="1069"/>
        <w:jc w:val="right"/>
        <w:rPr>
          <w:rFonts w:ascii="Times New Roman" w:hAnsi="Times New Roman" w:cs="Times New Roman"/>
          <w:color w:val="000000"/>
          <w:sz w:val="24"/>
          <w:szCs w:val="24"/>
        </w:rPr>
      </w:pPr>
      <w:r w:rsidRPr="00145F7C">
        <w:rPr>
          <w:rFonts w:ascii="Times New Roman" w:hAnsi="Times New Roman" w:cs="Times New Roman"/>
          <w:color w:val="000000"/>
          <w:sz w:val="24"/>
          <w:szCs w:val="24"/>
        </w:rPr>
        <w:t>Таблиця № 1</w:t>
      </w:r>
    </w:p>
    <w:p w14:paraId="3D717199" w14:textId="77777777" w:rsidR="00145F7C" w:rsidRPr="00145F7C" w:rsidRDefault="00145F7C" w:rsidP="00145F7C">
      <w:pPr>
        <w:pBdr>
          <w:top w:val="nil"/>
          <w:left w:val="nil"/>
          <w:bottom w:val="nil"/>
          <w:right w:val="nil"/>
          <w:between w:val="nil"/>
        </w:pBdr>
        <w:spacing w:line="240" w:lineRule="auto"/>
        <w:ind w:left="1069"/>
        <w:rPr>
          <w:rFonts w:ascii="Times New Roman" w:hAnsi="Times New Roman" w:cs="Times New Roman"/>
          <w:color w:val="000000"/>
          <w:sz w:val="24"/>
          <w:szCs w:val="24"/>
        </w:rPr>
      </w:pPr>
      <w:r w:rsidRPr="00145F7C">
        <w:rPr>
          <w:rFonts w:ascii="Times New Roman" w:hAnsi="Times New Roman" w:cs="Times New Roman"/>
          <w:color w:val="000000"/>
          <w:sz w:val="24"/>
          <w:szCs w:val="24"/>
        </w:rPr>
        <w:t xml:space="preserve">Перелік транспортних засобів Замовника на ремонт та технічне обслуговування </w:t>
      </w:r>
    </w:p>
    <w:tbl>
      <w:tblPr>
        <w:tblW w:w="1017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3571"/>
        <w:gridCol w:w="1047"/>
        <w:gridCol w:w="3378"/>
        <w:gridCol w:w="1635"/>
      </w:tblGrid>
      <w:tr w:rsidR="00145F7C" w:rsidRPr="00145F7C" w14:paraId="46BBAE43" w14:textId="77777777" w:rsidTr="00934055">
        <w:tc>
          <w:tcPr>
            <w:tcW w:w="540" w:type="dxa"/>
            <w:shd w:val="clear" w:color="auto" w:fill="auto"/>
            <w:vAlign w:val="center"/>
          </w:tcPr>
          <w:p w14:paraId="441FCCA1"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lastRenderedPageBreak/>
              <w:t>№</w:t>
            </w:r>
          </w:p>
          <w:p w14:paraId="12FA125C"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п/п</w:t>
            </w:r>
          </w:p>
        </w:tc>
        <w:tc>
          <w:tcPr>
            <w:tcW w:w="3571" w:type="dxa"/>
            <w:shd w:val="clear" w:color="auto" w:fill="auto"/>
            <w:vAlign w:val="center"/>
          </w:tcPr>
          <w:p w14:paraId="1E9F0D0B"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Марка/модель</w:t>
            </w:r>
          </w:p>
        </w:tc>
        <w:tc>
          <w:tcPr>
            <w:tcW w:w="1047" w:type="dxa"/>
            <w:shd w:val="clear" w:color="auto" w:fill="auto"/>
            <w:vAlign w:val="center"/>
          </w:tcPr>
          <w:p w14:paraId="56C42C9F"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Рік випуску</w:t>
            </w:r>
          </w:p>
        </w:tc>
        <w:tc>
          <w:tcPr>
            <w:tcW w:w="3378" w:type="dxa"/>
            <w:shd w:val="clear" w:color="auto" w:fill="auto"/>
            <w:vAlign w:val="center"/>
          </w:tcPr>
          <w:p w14:paraId="3EF0B07F"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Номер кузова/шасі/VIN</w:t>
            </w:r>
          </w:p>
        </w:tc>
        <w:tc>
          <w:tcPr>
            <w:tcW w:w="1635" w:type="dxa"/>
            <w:shd w:val="clear" w:color="auto" w:fill="auto"/>
            <w:vAlign w:val="center"/>
          </w:tcPr>
          <w:p w14:paraId="32AFBEB8"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Об’єм двигуна</w:t>
            </w:r>
          </w:p>
          <w:p w14:paraId="1B3476BB"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(куб. см)</w:t>
            </w:r>
          </w:p>
        </w:tc>
      </w:tr>
      <w:tr w:rsidR="00145F7C" w:rsidRPr="00145F7C" w14:paraId="7870109B" w14:textId="77777777" w:rsidTr="00934055">
        <w:tc>
          <w:tcPr>
            <w:tcW w:w="540" w:type="dxa"/>
            <w:shd w:val="clear" w:color="auto" w:fill="auto"/>
          </w:tcPr>
          <w:p w14:paraId="29192160"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3571" w:type="dxa"/>
            <w:shd w:val="clear" w:color="auto" w:fill="auto"/>
          </w:tcPr>
          <w:p w14:paraId="44221BF8" w14:textId="77777777" w:rsidR="00145F7C" w:rsidRPr="00145F7C" w:rsidRDefault="00145F7C" w:rsidP="00145F7C">
            <w:pPr>
              <w:tabs>
                <w:tab w:val="left" w:pos="567"/>
                <w:tab w:val="left" w:pos="709"/>
              </w:tabs>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VOLKSWAGEN PАSSAT 1,8</w:t>
            </w:r>
          </w:p>
        </w:tc>
        <w:tc>
          <w:tcPr>
            <w:tcW w:w="1047" w:type="dxa"/>
            <w:shd w:val="clear" w:color="auto" w:fill="auto"/>
          </w:tcPr>
          <w:p w14:paraId="6B97C67E"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2001</w:t>
            </w:r>
          </w:p>
        </w:tc>
        <w:tc>
          <w:tcPr>
            <w:tcW w:w="3378" w:type="dxa"/>
            <w:shd w:val="clear" w:color="auto" w:fill="auto"/>
          </w:tcPr>
          <w:p w14:paraId="38A6C1F7" w14:textId="77777777" w:rsidR="00145F7C" w:rsidRPr="00145F7C" w:rsidRDefault="00145F7C" w:rsidP="00145F7C">
            <w:pPr>
              <w:tabs>
                <w:tab w:val="left" w:pos="567"/>
                <w:tab w:val="left" w:pos="709"/>
              </w:tabs>
              <w:spacing w:line="240" w:lineRule="auto"/>
              <w:ind w:firstLine="145"/>
              <w:rPr>
                <w:rFonts w:ascii="Times New Roman" w:hAnsi="Times New Roman" w:cs="Times New Roman"/>
                <w:sz w:val="24"/>
                <w:szCs w:val="24"/>
              </w:rPr>
            </w:pPr>
            <w:r w:rsidRPr="00145F7C">
              <w:rPr>
                <w:rFonts w:ascii="Times New Roman" w:hAnsi="Times New Roman" w:cs="Times New Roman"/>
                <w:sz w:val="24"/>
                <w:szCs w:val="24"/>
              </w:rPr>
              <w:t>WVWZZZ3BZ2P128855</w:t>
            </w:r>
          </w:p>
        </w:tc>
        <w:tc>
          <w:tcPr>
            <w:tcW w:w="1635" w:type="dxa"/>
            <w:shd w:val="clear" w:color="auto" w:fill="auto"/>
          </w:tcPr>
          <w:p w14:paraId="706BF3AC"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1800</w:t>
            </w:r>
          </w:p>
        </w:tc>
      </w:tr>
      <w:tr w:rsidR="00145F7C" w:rsidRPr="00145F7C" w14:paraId="313651D8" w14:textId="77777777" w:rsidTr="00934055">
        <w:tc>
          <w:tcPr>
            <w:tcW w:w="540" w:type="dxa"/>
            <w:shd w:val="clear" w:color="auto" w:fill="auto"/>
          </w:tcPr>
          <w:p w14:paraId="7E3A05B6"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3571" w:type="dxa"/>
            <w:shd w:val="clear" w:color="auto" w:fill="auto"/>
          </w:tcPr>
          <w:p w14:paraId="12FA1D9E" w14:textId="77777777" w:rsidR="00145F7C" w:rsidRPr="00145F7C" w:rsidRDefault="00145F7C" w:rsidP="00145F7C">
            <w:pPr>
              <w:tabs>
                <w:tab w:val="left" w:pos="567"/>
                <w:tab w:val="left" w:pos="709"/>
              </w:tabs>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VOLKSWAGEN PАSSAT 2,8</w:t>
            </w:r>
          </w:p>
        </w:tc>
        <w:tc>
          <w:tcPr>
            <w:tcW w:w="1047" w:type="dxa"/>
            <w:shd w:val="clear" w:color="auto" w:fill="auto"/>
          </w:tcPr>
          <w:p w14:paraId="204EEBAD"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2004</w:t>
            </w:r>
          </w:p>
        </w:tc>
        <w:tc>
          <w:tcPr>
            <w:tcW w:w="3378" w:type="dxa"/>
            <w:shd w:val="clear" w:color="auto" w:fill="auto"/>
          </w:tcPr>
          <w:p w14:paraId="0EB404F2" w14:textId="77777777" w:rsidR="00145F7C" w:rsidRPr="00145F7C" w:rsidRDefault="00145F7C" w:rsidP="00145F7C">
            <w:pPr>
              <w:tabs>
                <w:tab w:val="left" w:pos="567"/>
                <w:tab w:val="left" w:pos="709"/>
              </w:tabs>
              <w:spacing w:line="240" w:lineRule="auto"/>
              <w:ind w:firstLine="145"/>
              <w:rPr>
                <w:rFonts w:ascii="Times New Roman" w:hAnsi="Times New Roman" w:cs="Times New Roman"/>
                <w:sz w:val="24"/>
                <w:szCs w:val="24"/>
              </w:rPr>
            </w:pPr>
            <w:r w:rsidRPr="00145F7C">
              <w:rPr>
                <w:rFonts w:ascii="Times New Roman" w:hAnsi="Times New Roman" w:cs="Times New Roman"/>
                <w:sz w:val="24"/>
                <w:szCs w:val="24"/>
              </w:rPr>
              <w:t>WVWZZZ3BZ5P035524</w:t>
            </w:r>
          </w:p>
        </w:tc>
        <w:tc>
          <w:tcPr>
            <w:tcW w:w="1635" w:type="dxa"/>
            <w:shd w:val="clear" w:color="auto" w:fill="auto"/>
          </w:tcPr>
          <w:p w14:paraId="2B2E7B20"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2771</w:t>
            </w:r>
          </w:p>
        </w:tc>
      </w:tr>
      <w:tr w:rsidR="00145F7C" w:rsidRPr="00145F7C" w14:paraId="00BEB277" w14:textId="77777777" w:rsidTr="00934055">
        <w:tc>
          <w:tcPr>
            <w:tcW w:w="540" w:type="dxa"/>
            <w:shd w:val="clear" w:color="auto" w:fill="auto"/>
          </w:tcPr>
          <w:p w14:paraId="0BEE8F6F"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3</w:t>
            </w:r>
          </w:p>
        </w:tc>
        <w:tc>
          <w:tcPr>
            <w:tcW w:w="3571" w:type="dxa"/>
            <w:shd w:val="clear" w:color="auto" w:fill="auto"/>
          </w:tcPr>
          <w:p w14:paraId="5A013F22" w14:textId="77777777" w:rsidR="00145F7C" w:rsidRPr="00145F7C" w:rsidRDefault="00145F7C" w:rsidP="00145F7C">
            <w:pPr>
              <w:tabs>
                <w:tab w:val="left" w:pos="567"/>
                <w:tab w:val="left" w:pos="709"/>
              </w:tabs>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VOLKSWAGEN PАSSAT 2,8</w:t>
            </w:r>
          </w:p>
        </w:tc>
        <w:tc>
          <w:tcPr>
            <w:tcW w:w="1047" w:type="dxa"/>
            <w:shd w:val="clear" w:color="auto" w:fill="auto"/>
          </w:tcPr>
          <w:p w14:paraId="7CDFE2D3"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2004</w:t>
            </w:r>
          </w:p>
        </w:tc>
        <w:tc>
          <w:tcPr>
            <w:tcW w:w="3378" w:type="dxa"/>
            <w:shd w:val="clear" w:color="auto" w:fill="auto"/>
          </w:tcPr>
          <w:p w14:paraId="340DB2F0" w14:textId="77777777" w:rsidR="00145F7C" w:rsidRPr="00145F7C" w:rsidRDefault="00145F7C" w:rsidP="00145F7C">
            <w:pPr>
              <w:tabs>
                <w:tab w:val="left" w:pos="567"/>
                <w:tab w:val="left" w:pos="709"/>
              </w:tabs>
              <w:spacing w:line="240" w:lineRule="auto"/>
              <w:ind w:firstLine="145"/>
              <w:rPr>
                <w:rFonts w:ascii="Times New Roman" w:hAnsi="Times New Roman" w:cs="Times New Roman"/>
                <w:sz w:val="24"/>
                <w:szCs w:val="24"/>
              </w:rPr>
            </w:pPr>
            <w:r w:rsidRPr="00145F7C">
              <w:rPr>
                <w:rFonts w:ascii="Times New Roman" w:hAnsi="Times New Roman" w:cs="Times New Roman"/>
                <w:sz w:val="24"/>
                <w:szCs w:val="24"/>
              </w:rPr>
              <w:t>WVWZZZ3BZ5P035826</w:t>
            </w:r>
          </w:p>
        </w:tc>
        <w:tc>
          <w:tcPr>
            <w:tcW w:w="1635" w:type="dxa"/>
            <w:shd w:val="clear" w:color="auto" w:fill="auto"/>
          </w:tcPr>
          <w:p w14:paraId="0C966573"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2771</w:t>
            </w:r>
          </w:p>
        </w:tc>
      </w:tr>
      <w:tr w:rsidR="00145F7C" w:rsidRPr="00145F7C" w14:paraId="3D5EFB5D" w14:textId="77777777" w:rsidTr="00934055">
        <w:tc>
          <w:tcPr>
            <w:tcW w:w="540" w:type="dxa"/>
            <w:shd w:val="clear" w:color="auto" w:fill="auto"/>
          </w:tcPr>
          <w:p w14:paraId="2ED12FDC"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4</w:t>
            </w:r>
          </w:p>
        </w:tc>
        <w:tc>
          <w:tcPr>
            <w:tcW w:w="3571" w:type="dxa"/>
            <w:shd w:val="clear" w:color="auto" w:fill="auto"/>
          </w:tcPr>
          <w:p w14:paraId="2A25E058" w14:textId="77777777" w:rsidR="00145F7C" w:rsidRPr="00145F7C" w:rsidRDefault="00145F7C" w:rsidP="00145F7C">
            <w:pPr>
              <w:tabs>
                <w:tab w:val="left" w:pos="567"/>
                <w:tab w:val="left" w:pos="709"/>
              </w:tabs>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 xml:space="preserve">VOLKSWAGEN CADDY  </w:t>
            </w:r>
          </w:p>
        </w:tc>
        <w:tc>
          <w:tcPr>
            <w:tcW w:w="1047" w:type="dxa"/>
            <w:shd w:val="clear" w:color="auto" w:fill="auto"/>
          </w:tcPr>
          <w:p w14:paraId="0A1C51A6"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2007</w:t>
            </w:r>
          </w:p>
        </w:tc>
        <w:tc>
          <w:tcPr>
            <w:tcW w:w="3378" w:type="dxa"/>
            <w:shd w:val="clear" w:color="auto" w:fill="auto"/>
          </w:tcPr>
          <w:p w14:paraId="7B74F593" w14:textId="77777777" w:rsidR="00145F7C" w:rsidRPr="00145F7C" w:rsidRDefault="00145F7C" w:rsidP="00145F7C">
            <w:pPr>
              <w:tabs>
                <w:tab w:val="left" w:pos="567"/>
                <w:tab w:val="left" w:pos="709"/>
              </w:tabs>
              <w:spacing w:line="240" w:lineRule="auto"/>
              <w:ind w:firstLine="145"/>
              <w:rPr>
                <w:rFonts w:ascii="Times New Roman" w:hAnsi="Times New Roman" w:cs="Times New Roman"/>
                <w:sz w:val="24"/>
                <w:szCs w:val="24"/>
              </w:rPr>
            </w:pPr>
            <w:r w:rsidRPr="00145F7C">
              <w:rPr>
                <w:rFonts w:ascii="Times New Roman" w:hAnsi="Times New Roman" w:cs="Times New Roman"/>
                <w:sz w:val="24"/>
                <w:szCs w:val="24"/>
              </w:rPr>
              <w:t>WV2ZZZ2KZ8X042233</w:t>
            </w:r>
          </w:p>
        </w:tc>
        <w:tc>
          <w:tcPr>
            <w:tcW w:w="1635" w:type="dxa"/>
            <w:shd w:val="clear" w:color="auto" w:fill="auto"/>
          </w:tcPr>
          <w:p w14:paraId="50FE0DA9"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1390</w:t>
            </w:r>
          </w:p>
        </w:tc>
      </w:tr>
      <w:tr w:rsidR="00145F7C" w:rsidRPr="00145F7C" w14:paraId="4C340C14" w14:textId="77777777" w:rsidTr="00934055">
        <w:tc>
          <w:tcPr>
            <w:tcW w:w="540" w:type="dxa"/>
            <w:shd w:val="clear" w:color="auto" w:fill="auto"/>
          </w:tcPr>
          <w:p w14:paraId="7FDDF8FF"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5</w:t>
            </w:r>
          </w:p>
        </w:tc>
        <w:tc>
          <w:tcPr>
            <w:tcW w:w="3571" w:type="dxa"/>
            <w:shd w:val="clear" w:color="auto" w:fill="auto"/>
          </w:tcPr>
          <w:p w14:paraId="01A64328" w14:textId="77777777" w:rsidR="00145F7C" w:rsidRPr="00145F7C" w:rsidRDefault="00145F7C" w:rsidP="00145F7C">
            <w:pPr>
              <w:tabs>
                <w:tab w:val="left" w:pos="567"/>
                <w:tab w:val="left" w:pos="709"/>
              </w:tabs>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highlight w:val="white"/>
              </w:rPr>
              <w:t xml:space="preserve">SKODA OCTAVIA </w:t>
            </w:r>
          </w:p>
        </w:tc>
        <w:tc>
          <w:tcPr>
            <w:tcW w:w="1047" w:type="dxa"/>
            <w:shd w:val="clear" w:color="auto" w:fill="auto"/>
          </w:tcPr>
          <w:p w14:paraId="626AF406"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2003</w:t>
            </w:r>
          </w:p>
        </w:tc>
        <w:tc>
          <w:tcPr>
            <w:tcW w:w="3378" w:type="dxa"/>
            <w:shd w:val="clear" w:color="auto" w:fill="auto"/>
          </w:tcPr>
          <w:p w14:paraId="3C20879D" w14:textId="77777777" w:rsidR="00145F7C" w:rsidRPr="00145F7C" w:rsidRDefault="00145F7C" w:rsidP="00145F7C">
            <w:pPr>
              <w:tabs>
                <w:tab w:val="left" w:pos="567"/>
                <w:tab w:val="left" w:pos="709"/>
              </w:tabs>
              <w:spacing w:line="240" w:lineRule="auto"/>
              <w:ind w:firstLine="145"/>
              <w:rPr>
                <w:rFonts w:ascii="Times New Roman" w:hAnsi="Times New Roman" w:cs="Times New Roman"/>
                <w:sz w:val="24"/>
                <w:szCs w:val="24"/>
              </w:rPr>
            </w:pPr>
            <w:r w:rsidRPr="00145F7C">
              <w:rPr>
                <w:rFonts w:ascii="Times New Roman" w:hAnsi="Times New Roman" w:cs="Times New Roman"/>
                <w:sz w:val="24"/>
                <w:szCs w:val="24"/>
              </w:rPr>
              <w:t>ТМВВE41U538702971</w:t>
            </w:r>
          </w:p>
        </w:tc>
        <w:tc>
          <w:tcPr>
            <w:tcW w:w="1635" w:type="dxa"/>
            <w:shd w:val="clear" w:color="auto" w:fill="auto"/>
          </w:tcPr>
          <w:p w14:paraId="46FF5386"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1984</w:t>
            </w:r>
          </w:p>
        </w:tc>
      </w:tr>
      <w:tr w:rsidR="00145F7C" w:rsidRPr="00145F7C" w14:paraId="60D472B4" w14:textId="77777777" w:rsidTr="00934055">
        <w:tc>
          <w:tcPr>
            <w:tcW w:w="540" w:type="dxa"/>
            <w:shd w:val="clear" w:color="auto" w:fill="auto"/>
          </w:tcPr>
          <w:p w14:paraId="03C0314A"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6</w:t>
            </w:r>
          </w:p>
        </w:tc>
        <w:tc>
          <w:tcPr>
            <w:tcW w:w="3571" w:type="dxa"/>
            <w:shd w:val="clear" w:color="auto" w:fill="auto"/>
          </w:tcPr>
          <w:p w14:paraId="7F2F8513" w14:textId="77777777" w:rsidR="00145F7C" w:rsidRPr="00145F7C" w:rsidRDefault="00145F7C" w:rsidP="00145F7C">
            <w:pPr>
              <w:tabs>
                <w:tab w:val="left" w:pos="567"/>
                <w:tab w:val="left" w:pos="709"/>
              </w:tabs>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highlight w:val="white"/>
              </w:rPr>
              <w:t>SKODA OCTAVIA 1.9TD</w:t>
            </w:r>
          </w:p>
        </w:tc>
        <w:tc>
          <w:tcPr>
            <w:tcW w:w="1047" w:type="dxa"/>
            <w:shd w:val="clear" w:color="auto" w:fill="auto"/>
          </w:tcPr>
          <w:p w14:paraId="5D1115A6"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2004</w:t>
            </w:r>
          </w:p>
        </w:tc>
        <w:tc>
          <w:tcPr>
            <w:tcW w:w="3378" w:type="dxa"/>
            <w:shd w:val="clear" w:color="auto" w:fill="auto"/>
          </w:tcPr>
          <w:p w14:paraId="737862EF" w14:textId="77777777" w:rsidR="00145F7C" w:rsidRPr="00145F7C" w:rsidRDefault="00145F7C" w:rsidP="00145F7C">
            <w:pPr>
              <w:tabs>
                <w:tab w:val="left" w:pos="567"/>
                <w:tab w:val="left" w:pos="709"/>
              </w:tabs>
              <w:spacing w:line="240" w:lineRule="auto"/>
              <w:ind w:firstLine="145"/>
              <w:rPr>
                <w:rFonts w:ascii="Times New Roman" w:hAnsi="Times New Roman" w:cs="Times New Roman"/>
                <w:sz w:val="24"/>
                <w:szCs w:val="24"/>
              </w:rPr>
            </w:pPr>
            <w:r w:rsidRPr="00145F7C">
              <w:rPr>
                <w:rFonts w:ascii="Times New Roman" w:hAnsi="Times New Roman" w:cs="Times New Roman"/>
                <w:sz w:val="24"/>
                <w:szCs w:val="24"/>
              </w:rPr>
              <w:t>ТМВВG41U148759521</w:t>
            </w:r>
          </w:p>
        </w:tc>
        <w:tc>
          <w:tcPr>
            <w:tcW w:w="1635" w:type="dxa"/>
            <w:shd w:val="clear" w:color="auto" w:fill="auto"/>
          </w:tcPr>
          <w:p w14:paraId="6C785EA9"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1896</w:t>
            </w:r>
          </w:p>
        </w:tc>
      </w:tr>
      <w:tr w:rsidR="00145F7C" w:rsidRPr="00145F7C" w14:paraId="68CD6CE2" w14:textId="77777777" w:rsidTr="00934055">
        <w:tc>
          <w:tcPr>
            <w:tcW w:w="540" w:type="dxa"/>
            <w:shd w:val="clear" w:color="auto" w:fill="auto"/>
          </w:tcPr>
          <w:p w14:paraId="5141403A"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7</w:t>
            </w:r>
          </w:p>
        </w:tc>
        <w:tc>
          <w:tcPr>
            <w:tcW w:w="3571" w:type="dxa"/>
            <w:shd w:val="clear" w:color="auto" w:fill="auto"/>
          </w:tcPr>
          <w:p w14:paraId="4F49CCEF" w14:textId="77777777" w:rsidR="00145F7C" w:rsidRPr="00145F7C" w:rsidRDefault="00145F7C" w:rsidP="00145F7C">
            <w:pPr>
              <w:tabs>
                <w:tab w:val="left" w:pos="567"/>
                <w:tab w:val="left" w:pos="709"/>
              </w:tabs>
              <w:spacing w:line="240" w:lineRule="auto"/>
              <w:jc w:val="both"/>
              <w:rPr>
                <w:rFonts w:ascii="Times New Roman" w:hAnsi="Times New Roman" w:cs="Times New Roman"/>
                <w:color w:val="000000"/>
                <w:sz w:val="24"/>
                <w:szCs w:val="24"/>
                <w:highlight w:val="white"/>
              </w:rPr>
            </w:pPr>
            <w:r w:rsidRPr="00145F7C">
              <w:rPr>
                <w:rFonts w:ascii="Times New Roman" w:hAnsi="Times New Roman" w:cs="Times New Roman"/>
                <w:color w:val="000000"/>
                <w:sz w:val="24"/>
                <w:szCs w:val="24"/>
                <w:highlight w:val="white"/>
              </w:rPr>
              <w:t>TOYOTA CAMRY</w:t>
            </w:r>
          </w:p>
        </w:tc>
        <w:tc>
          <w:tcPr>
            <w:tcW w:w="1047" w:type="dxa"/>
            <w:shd w:val="clear" w:color="auto" w:fill="auto"/>
          </w:tcPr>
          <w:p w14:paraId="5D47BAD3"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2008</w:t>
            </w:r>
          </w:p>
        </w:tc>
        <w:tc>
          <w:tcPr>
            <w:tcW w:w="3378" w:type="dxa"/>
            <w:shd w:val="clear" w:color="auto" w:fill="auto"/>
          </w:tcPr>
          <w:p w14:paraId="23D70DDD" w14:textId="77777777" w:rsidR="00145F7C" w:rsidRPr="00145F7C" w:rsidRDefault="00145F7C" w:rsidP="00145F7C">
            <w:pPr>
              <w:tabs>
                <w:tab w:val="left" w:pos="567"/>
                <w:tab w:val="left" w:pos="709"/>
              </w:tabs>
              <w:spacing w:line="240" w:lineRule="auto"/>
              <w:ind w:firstLine="145"/>
              <w:rPr>
                <w:rFonts w:ascii="Times New Roman" w:hAnsi="Times New Roman" w:cs="Times New Roman"/>
                <w:sz w:val="24"/>
                <w:szCs w:val="24"/>
              </w:rPr>
            </w:pPr>
            <w:r w:rsidRPr="00145F7C">
              <w:rPr>
                <w:rFonts w:ascii="Times New Roman" w:hAnsi="Times New Roman" w:cs="Times New Roman"/>
                <w:sz w:val="24"/>
                <w:szCs w:val="24"/>
              </w:rPr>
              <w:t>JTNBE40K003172249</w:t>
            </w:r>
          </w:p>
        </w:tc>
        <w:tc>
          <w:tcPr>
            <w:tcW w:w="1635" w:type="dxa"/>
            <w:shd w:val="clear" w:color="auto" w:fill="auto"/>
          </w:tcPr>
          <w:p w14:paraId="0C3BAFA1"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2362</w:t>
            </w:r>
          </w:p>
        </w:tc>
      </w:tr>
      <w:tr w:rsidR="00145F7C" w:rsidRPr="00145F7C" w14:paraId="078B7C77" w14:textId="77777777" w:rsidTr="00934055">
        <w:tc>
          <w:tcPr>
            <w:tcW w:w="540" w:type="dxa"/>
            <w:shd w:val="clear" w:color="auto" w:fill="auto"/>
          </w:tcPr>
          <w:p w14:paraId="2BD6F930"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8</w:t>
            </w:r>
          </w:p>
        </w:tc>
        <w:tc>
          <w:tcPr>
            <w:tcW w:w="3571" w:type="dxa"/>
            <w:shd w:val="clear" w:color="auto" w:fill="auto"/>
          </w:tcPr>
          <w:p w14:paraId="71226D2B" w14:textId="77777777" w:rsidR="00145F7C" w:rsidRPr="00145F7C" w:rsidRDefault="00145F7C" w:rsidP="00145F7C">
            <w:pPr>
              <w:tabs>
                <w:tab w:val="left" w:pos="567"/>
                <w:tab w:val="left" w:pos="709"/>
              </w:tabs>
              <w:spacing w:line="240" w:lineRule="auto"/>
              <w:jc w:val="both"/>
              <w:rPr>
                <w:rFonts w:ascii="Times New Roman" w:hAnsi="Times New Roman" w:cs="Times New Roman"/>
                <w:color w:val="000000"/>
                <w:sz w:val="24"/>
                <w:szCs w:val="24"/>
                <w:highlight w:val="white"/>
              </w:rPr>
            </w:pPr>
            <w:r w:rsidRPr="00145F7C">
              <w:rPr>
                <w:rFonts w:ascii="Times New Roman" w:hAnsi="Times New Roman" w:cs="Times New Roman"/>
                <w:color w:val="000000"/>
                <w:sz w:val="24"/>
                <w:szCs w:val="24"/>
                <w:highlight w:val="white"/>
              </w:rPr>
              <w:t>NISSAN X-TRAIL</w:t>
            </w:r>
          </w:p>
        </w:tc>
        <w:tc>
          <w:tcPr>
            <w:tcW w:w="1047" w:type="dxa"/>
            <w:shd w:val="clear" w:color="auto" w:fill="auto"/>
          </w:tcPr>
          <w:p w14:paraId="50C2F671"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2010</w:t>
            </w:r>
          </w:p>
        </w:tc>
        <w:tc>
          <w:tcPr>
            <w:tcW w:w="3378" w:type="dxa"/>
            <w:shd w:val="clear" w:color="auto" w:fill="auto"/>
          </w:tcPr>
          <w:p w14:paraId="62753593" w14:textId="77777777" w:rsidR="00145F7C" w:rsidRPr="00145F7C" w:rsidRDefault="00145F7C" w:rsidP="00145F7C">
            <w:pPr>
              <w:tabs>
                <w:tab w:val="left" w:pos="567"/>
                <w:tab w:val="left" w:pos="709"/>
              </w:tabs>
              <w:spacing w:line="240" w:lineRule="auto"/>
              <w:ind w:firstLine="145"/>
              <w:rPr>
                <w:rFonts w:ascii="Times New Roman" w:hAnsi="Times New Roman" w:cs="Times New Roman"/>
                <w:sz w:val="24"/>
                <w:szCs w:val="24"/>
              </w:rPr>
            </w:pPr>
            <w:r w:rsidRPr="00145F7C">
              <w:rPr>
                <w:rFonts w:ascii="Times New Roman" w:hAnsi="Times New Roman" w:cs="Times New Roman"/>
                <w:sz w:val="24"/>
                <w:szCs w:val="24"/>
              </w:rPr>
              <w:t>JN1TANT31U0200457</w:t>
            </w:r>
          </w:p>
        </w:tc>
        <w:tc>
          <w:tcPr>
            <w:tcW w:w="1635" w:type="dxa"/>
            <w:shd w:val="clear" w:color="auto" w:fill="auto"/>
          </w:tcPr>
          <w:p w14:paraId="45953127"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2488</w:t>
            </w:r>
          </w:p>
        </w:tc>
      </w:tr>
      <w:tr w:rsidR="00145F7C" w:rsidRPr="00145F7C" w14:paraId="7AEC8A30" w14:textId="77777777" w:rsidTr="00934055">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0D3285CD"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9</w:t>
            </w:r>
          </w:p>
        </w:tc>
        <w:tc>
          <w:tcPr>
            <w:tcW w:w="3571" w:type="dxa"/>
            <w:tcBorders>
              <w:top w:val="single" w:sz="4" w:space="0" w:color="000000"/>
              <w:left w:val="single" w:sz="4" w:space="0" w:color="000000"/>
              <w:bottom w:val="single" w:sz="4" w:space="0" w:color="000000"/>
              <w:right w:val="single" w:sz="4" w:space="0" w:color="000000"/>
            </w:tcBorders>
            <w:shd w:val="clear" w:color="auto" w:fill="auto"/>
          </w:tcPr>
          <w:p w14:paraId="6643AF29" w14:textId="77777777" w:rsidR="00145F7C" w:rsidRPr="00145F7C" w:rsidRDefault="00145F7C" w:rsidP="00145F7C">
            <w:pPr>
              <w:tabs>
                <w:tab w:val="left" w:pos="567"/>
                <w:tab w:val="left" w:pos="709"/>
              </w:tabs>
              <w:spacing w:line="240" w:lineRule="auto"/>
              <w:jc w:val="both"/>
              <w:rPr>
                <w:rFonts w:ascii="Times New Roman" w:hAnsi="Times New Roman" w:cs="Times New Roman"/>
                <w:color w:val="000000"/>
                <w:sz w:val="24"/>
                <w:szCs w:val="24"/>
                <w:highlight w:val="white"/>
              </w:rPr>
            </w:pPr>
            <w:r w:rsidRPr="00145F7C">
              <w:rPr>
                <w:rFonts w:ascii="Times New Roman" w:hAnsi="Times New Roman" w:cs="Times New Roman"/>
                <w:color w:val="000000"/>
                <w:sz w:val="24"/>
                <w:szCs w:val="24"/>
                <w:highlight w:val="white"/>
              </w:rPr>
              <w:t>FIAT DUCATO</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4DA39FBF"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2012</w:t>
            </w:r>
          </w:p>
        </w:tc>
        <w:tc>
          <w:tcPr>
            <w:tcW w:w="3378" w:type="dxa"/>
            <w:tcBorders>
              <w:top w:val="single" w:sz="4" w:space="0" w:color="000000"/>
              <w:left w:val="single" w:sz="4" w:space="0" w:color="000000"/>
              <w:bottom w:val="single" w:sz="4" w:space="0" w:color="000000"/>
              <w:right w:val="single" w:sz="4" w:space="0" w:color="000000"/>
            </w:tcBorders>
            <w:shd w:val="clear" w:color="auto" w:fill="auto"/>
          </w:tcPr>
          <w:p w14:paraId="193432CA" w14:textId="77777777" w:rsidR="00145F7C" w:rsidRPr="00145F7C" w:rsidRDefault="00145F7C" w:rsidP="00145F7C">
            <w:pPr>
              <w:tabs>
                <w:tab w:val="left" w:pos="567"/>
                <w:tab w:val="left" w:pos="709"/>
              </w:tabs>
              <w:spacing w:line="240" w:lineRule="auto"/>
              <w:ind w:firstLine="145"/>
              <w:rPr>
                <w:rFonts w:ascii="Times New Roman" w:hAnsi="Times New Roman" w:cs="Times New Roman"/>
                <w:sz w:val="24"/>
                <w:szCs w:val="24"/>
              </w:rPr>
            </w:pPr>
            <w:r w:rsidRPr="00145F7C">
              <w:rPr>
                <w:rFonts w:ascii="Times New Roman" w:hAnsi="Times New Roman" w:cs="Times New Roman"/>
                <w:sz w:val="24"/>
                <w:szCs w:val="24"/>
              </w:rPr>
              <w:t>ZFA25000002212296</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028D1F0B" w14:textId="77777777" w:rsidR="00145F7C" w:rsidRPr="00145F7C" w:rsidRDefault="00145F7C" w:rsidP="00145F7C">
            <w:pPr>
              <w:tabs>
                <w:tab w:val="left" w:pos="567"/>
                <w:tab w:val="left" w:pos="709"/>
              </w:tabs>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2287</w:t>
            </w:r>
          </w:p>
        </w:tc>
      </w:tr>
    </w:tbl>
    <w:p w14:paraId="5F7E3F2F" w14:textId="77777777" w:rsidR="00145F7C" w:rsidRPr="00145F7C" w:rsidRDefault="00145F7C" w:rsidP="00145F7C">
      <w:pPr>
        <w:spacing w:line="240" w:lineRule="auto"/>
        <w:rPr>
          <w:rFonts w:ascii="Times New Roman" w:hAnsi="Times New Roman" w:cs="Times New Roman"/>
          <w:b/>
          <w:sz w:val="24"/>
          <w:szCs w:val="24"/>
        </w:rPr>
      </w:pPr>
    </w:p>
    <w:p w14:paraId="094AE6A3" w14:textId="77777777" w:rsidR="00145F7C" w:rsidRPr="00145F7C" w:rsidRDefault="00145F7C" w:rsidP="00145F7C">
      <w:pPr>
        <w:spacing w:line="240" w:lineRule="auto"/>
        <w:ind w:firstLine="540"/>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3. Інформація про необхідні технічні, якісні та кількісні характеристики</w:t>
      </w:r>
    </w:p>
    <w:p w14:paraId="197EB8A9" w14:textId="77777777" w:rsidR="00145F7C" w:rsidRPr="00145F7C" w:rsidRDefault="00145F7C" w:rsidP="00145F7C">
      <w:pPr>
        <w:spacing w:line="240" w:lineRule="auto"/>
        <w:ind w:firstLine="540"/>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предмета закупівлі</w:t>
      </w:r>
    </w:p>
    <w:p w14:paraId="2D7EDCC6" w14:textId="77777777" w:rsidR="00145F7C" w:rsidRPr="00145F7C" w:rsidRDefault="00145F7C" w:rsidP="00145F7C">
      <w:pPr>
        <w:shd w:val="clear" w:color="auto" w:fill="FFFFFF"/>
        <w:spacing w:line="240" w:lineRule="auto"/>
        <w:ind w:firstLine="540"/>
        <w:jc w:val="both"/>
        <w:rPr>
          <w:rFonts w:ascii="Times New Roman" w:hAnsi="Times New Roman" w:cs="Times New Roman"/>
          <w:color w:val="000000"/>
          <w:sz w:val="24"/>
          <w:szCs w:val="24"/>
        </w:rPr>
      </w:pPr>
      <w:r w:rsidRPr="00145F7C">
        <w:rPr>
          <w:rFonts w:ascii="Times New Roman" w:hAnsi="Times New Roman" w:cs="Times New Roman"/>
          <w:color w:val="000000"/>
          <w:sz w:val="24"/>
          <w:szCs w:val="24"/>
        </w:rPr>
        <w:t>3.1</w:t>
      </w:r>
      <w:r w:rsidRPr="00145F7C">
        <w:rPr>
          <w:rFonts w:ascii="Times New Roman" w:hAnsi="Times New Roman" w:cs="Times New Roman"/>
          <w:color w:val="000000"/>
          <w:sz w:val="24"/>
          <w:szCs w:val="24"/>
          <w:lang w:val="en-US"/>
        </w:rPr>
        <w:t>. </w:t>
      </w:r>
      <w:r w:rsidRPr="00145F7C">
        <w:rPr>
          <w:rFonts w:ascii="Times New Roman" w:hAnsi="Times New Roman" w:cs="Times New Roman"/>
          <w:color w:val="000000"/>
          <w:sz w:val="24"/>
          <w:szCs w:val="24"/>
        </w:rPr>
        <w:t>Якість продукції та робіт повинна відповідати всім вимогам законів та нормативних актів, міжнародних стандартів якості і стандартам якості, вимогам Законів України «Про дорожній рух», «Про транспорт», «Про автомобільний транспорт», «Про захист прав споживачів», Правил надання послуг з технічного обслуговування і ремонту колісних транспортних засобів, затверджених наказом Міністерства інфраструктури України від 28.11.2014 № 615, порядку їх проведення, визначеному Положенням про технічне обслуговування і ремонт дорожніх транспортних засобів автомобільного транспорту, затвердженим наказом Міністерства транспорту України від 30.03.1998 № 102.</w:t>
      </w:r>
    </w:p>
    <w:p w14:paraId="76E8664D" w14:textId="77777777" w:rsidR="00145F7C" w:rsidRPr="00145F7C" w:rsidRDefault="00145F7C" w:rsidP="00145F7C">
      <w:pPr>
        <w:shd w:val="clear" w:color="auto" w:fill="FFFFFF"/>
        <w:spacing w:line="240" w:lineRule="auto"/>
        <w:ind w:firstLine="540"/>
        <w:jc w:val="both"/>
        <w:rPr>
          <w:rFonts w:ascii="Times New Roman" w:hAnsi="Times New Roman" w:cs="Times New Roman"/>
          <w:color w:val="000000"/>
          <w:sz w:val="24"/>
          <w:szCs w:val="24"/>
        </w:rPr>
      </w:pPr>
      <w:r w:rsidRPr="00145F7C">
        <w:rPr>
          <w:rFonts w:ascii="Times New Roman" w:hAnsi="Times New Roman" w:cs="Times New Roman"/>
          <w:color w:val="000000"/>
          <w:sz w:val="24"/>
          <w:szCs w:val="24"/>
          <w:highlight w:val="white"/>
        </w:rPr>
        <w:t>3.2</w:t>
      </w:r>
      <w:r w:rsidRPr="00145F7C">
        <w:rPr>
          <w:rFonts w:ascii="Times New Roman" w:hAnsi="Times New Roman" w:cs="Times New Roman"/>
          <w:color w:val="000000"/>
          <w:sz w:val="24"/>
          <w:szCs w:val="24"/>
          <w:highlight w:val="white"/>
          <w:lang w:val="en-US"/>
        </w:rPr>
        <w:t>. </w:t>
      </w:r>
      <w:r w:rsidRPr="00145F7C">
        <w:rPr>
          <w:rFonts w:ascii="Times New Roman" w:hAnsi="Times New Roman" w:cs="Times New Roman"/>
          <w:color w:val="000000"/>
          <w:sz w:val="24"/>
          <w:szCs w:val="24"/>
          <w:highlight w:val="white"/>
        </w:rPr>
        <w:t>Обсяги та найменування послуг повинні бути зазначені у розрахунку вартості тендерної</w:t>
      </w:r>
      <w:r w:rsidRPr="00145F7C">
        <w:rPr>
          <w:rFonts w:ascii="Times New Roman" w:hAnsi="Times New Roman" w:cs="Times New Roman"/>
          <w:color w:val="000000"/>
          <w:sz w:val="24"/>
          <w:szCs w:val="24"/>
        </w:rPr>
        <w:t xml:space="preserve"> пропозиції за формою, визначеною у додатку № 1 до тендерної документації. </w:t>
      </w:r>
    </w:p>
    <w:p w14:paraId="4CA99806" w14:textId="77777777" w:rsidR="00145F7C" w:rsidRPr="00145F7C" w:rsidRDefault="00145F7C" w:rsidP="00145F7C">
      <w:pPr>
        <w:spacing w:line="240" w:lineRule="auto"/>
        <w:ind w:firstLine="540"/>
        <w:jc w:val="both"/>
        <w:rPr>
          <w:rFonts w:ascii="Times New Roman" w:hAnsi="Times New Roman" w:cs="Times New Roman"/>
          <w:sz w:val="24"/>
          <w:szCs w:val="24"/>
        </w:rPr>
      </w:pPr>
      <w:r w:rsidRPr="00145F7C">
        <w:rPr>
          <w:rFonts w:ascii="Times New Roman" w:hAnsi="Times New Roman" w:cs="Times New Roman"/>
          <w:color w:val="000000"/>
          <w:sz w:val="24"/>
          <w:szCs w:val="24"/>
        </w:rPr>
        <w:t>3.3</w:t>
      </w:r>
      <w:r w:rsidRPr="00145F7C">
        <w:rPr>
          <w:rFonts w:ascii="Times New Roman" w:hAnsi="Times New Roman" w:cs="Times New Roman"/>
          <w:color w:val="000000"/>
          <w:sz w:val="24"/>
          <w:szCs w:val="24"/>
          <w:lang w:val="en-US"/>
        </w:rPr>
        <w:t>. </w:t>
      </w:r>
      <w:r w:rsidRPr="00145F7C">
        <w:rPr>
          <w:rFonts w:ascii="Times New Roman" w:hAnsi="Times New Roman" w:cs="Times New Roman"/>
          <w:sz w:val="24"/>
          <w:szCs w:val="24"/>
        </w:rPr>
        <w:t xml:space="preserve">Станція технічного обслуговування Учасника, де будуть надаватися послуги з технічного обслуговування і ремонту транспортних засобів Замовника повинна мати впроваджену систему управління якістю учасника, яка відповідає вимогам ДСТУ EN ISO 9001:2018 «Системи </w:t>
      </w:r>
      <w:r w:rsidRPr="00145F7C">
        <w:rPr>
          <w:rFonts w:ascii="Times New Roman" w:hAnsi="Times New Roman" w:cs="Times New Roman"/>
          <w:color w:val="000000"/>
          <w:sz w:val="24"/>
          <w:szCs w:val="24"/>
        </w:rPr>
        <w:t>управління якістю. Вимоги». (На підтвердження Учасник зобов’язаний надати нотаріально завірену копію чинного сертифікату</w:t>
      </w:r>
      <w:r w:rsidRPr="00145F7C">
        <w:rPr>
          <w:rFonts w:ascii="Times New Roman" w:hAnsi="Times New Roman" w:cs="Times New Roman"/>
          <w:sz w:val="24"/>
          <w:szCs w:val="24"/>
        </w:rPr>
        <w:t>, на систему управління якістю (стосовно надання послуг з технічного обслуговування та ремонту автотранспортних засобів), виданого органом з сертифікації систем менеджменту, акредитованого згідно Реєстру НААУ на відповідність вимогам ДСТУ EN ISO/IEC 17021-1, який засвідчує, що система управління якістю учасника відповідає вимогам ДСТУ EN ISO 9001:2018 (EN ISO 9001:2015, IDT; ISO 9001:2015, IDT) «Системи управління якістю. Вимоги». У випадку, якщо станом на кінцеву дату подання пропозиції, Сертифікат діє більше року, він має бути наданий разом з документом, що підтверджує дотримання Учасником вимог щодо проведення щорічного наглядового аудиту відповідності системи.</w:t>
      </w:r>
    </w:p>
    <w:p w14:paraId="213A085B" w14:textId="77777777" w:rsidR="00145F7C" w:rsidRPr="00145F7C" w:rsidRDefault="00145F7C" w:rsidP="00145F7C">
      <w:pPr>
        <w:shd w:val="clear" w:color="auto" w:fill="FFFFFF"/>
        <w:spacing w:line="240" w:lineRule="auto"/>
        <w:ind w:firstLine="540"/>
        <w:jc w:val="both"/>
        <w:rPr>
          <w:rFonts w:ascii="Times New Roman" w:hAnsi="Times New Roman" w:cs="Times New Roman"/>
          <w:sz w:val="24"/>
          <w:szCs w:val="24"/>
        </w:rPr>
      </w:pPr>
      <w:r w:rsidRPr="00145F7C">
        <w:rPr>
          <w:rFonts w:ascii="Times New Roman" w:hAnsi="Times New Roman" w:cs="Times New Roman"/>
          <w:color w:val="000000"/>
          <w:sz w:val="24"/>
          <w:szCs w:val="24"/>
        </w:rPr>
        <w:t>3.4</w:t>
      </w:r>
      <w:r w:rsidRPr="00145F7C">
        <w:rPr>
          <w:rFonts w:ascii="Times New Roman" w:hAnsi="Times New Roman" w:cs="Times New Roman"/>
          <w:color w:val="000000"/>
          <w:sz w:val="24"/>
          <w:szCs w:val="24"/>
          <w:lang w:val="en-US"/>
        </w:rPr>
        <w:t>.</w:t>
      </w:r>
      <w:r w:rsidRPr="00145F7C">
        <w:rPr>
          <w:rFonts w:ascii="Times New Roman" w:hAnsi="Times New Roman" w:cs="Times New Roman"/>
          <w:color w:val="000000"/>
          <w:sz w:val="24"/>
          <w:szCs w:val="24"/>
        </w:rPr>
        <w:t xml:space="preserve"> Для скорочення експлуатаційних витрат Замовника, дотримання принципу</w:t>
      </w:r>
      <w:r w:rsidRPr="00145F7C">
        <w:rPr>
          <w:rFonts w:ascii="Times New Roman" w:hAnsi="Times New Roman" w:cs="Times New Roman"/>
          <w:b/>
          <w:color w:val="000000"/>
          <w:sz w:val="24"/>
          <w:szCs w:val="24"/>
        </w:rPr>
        <w:t xml:space="preserve"> </w:t>
      </w:r>
      <w:r w:rsidRPr="00145F7C">
        <w:rPr>
          <w:rFonts w:ascii="Times New Roman" w:hAnsi="Times New Roman" w:cs="Times New Roman"/>
          <w:color w:val="000000"/>
          <w:sz w:val="24"/>
          <w:szCs w:val="24"/>
        </w:rPr>
        <w:t xml:space="preserve">максимальної економії та ефективності згідно з вимогами чинного законодавства (стаття 5 Закону України «Про публічні закупівлі») СТО повинна розміщуватися в м. Києві або </w:t>
      </w:r>
      <w:r w:rsidRPr="00145F7C">
        <w:rPr>
          <w:rFonts w:ascii="Times New Roman" w:hAnsi="Times New Roman" w:cs="Times New Roman"/>
          <w:sz w:val="24"/>
          <w:szCs w:val="24"/>
        </w:rPr>
        <w:t xml:space="preserve">в Київській області </w:t>
      </w:r>
      <w:r w:rsidRPr="00145F7C">
        <w:rPr>
          <w:rFonts w:ascii="Times New Roman" w:hAnsi="Times New Roman" w:cs="Times New Roman"/>
          <w:color w:val="000000"/>
          <w:sz w:val="24"/>
          <w:szCs w:val="24"/>
        </w:rPr>
        <w:t xml:space="preserve">на відстані надання послуг </w:t>
      </w:r>
      <w:r w:rsidRPr="00145F7C">
        <w:rPr>
          <w:rFonts w:ascii="Times New Roman" w:hAnsi="Times New Roman" w:cs="Times New Roman"/>
          <w:sz w:val="24"/>
          <w:szCs w:val="24"/>
        </w:rPr>
        <w:t xml:space="preserve">– не більше 10 км </w:t>
      </w:r>
      <w:r w:rsidRPr="00145F7C">
        <w:rPr>
          <w:rFonts w:ascii="Times New Roman" w:hAnsi="Times New Roman" w:cs="Times New Roman"/>
          <w:color w:val="000000"/>
          <w:sz w:val="24"/>
          <w:szCs w:val="24"/>
        </w:rPr>
        <w:t xml:space="preserve">(за найкоротшим маршрутом по дорогам загального користування) від місцезнаходження автомобілів Замовника (м. Київ, вул. </w:t>
      </w:r>
      <w:r w:rsidRPr="00145F7C">
        <w:rPr>
          <w:rFonts w:ascii="Times New Roman" w:hAnsi="Times New Roman" w:cs="Times New Roman"/>
          <w:sz w:val="24"/>
          <w:szCs w:val="24"/>
        </w:rPr>
        <w:t xml:space="preserve">Володимира </w:t>
      </w:r>
      <w:proofErr w:type="spellStart"/>
      <w:r w:rsidRPr="00145F7C">
        <w:rPr>
          <w:rFonts w:ascii="Times New Roman" w:hAnsi="Times New Roman" w:cs="Times New Roman"/>
          <w:sz w:val="24"/>
          <w:szCs w:val="24"/>
        </w:rPr>
        <w:t>Сікевича</w:t>
      </w:r>
      <w:proofErr w:type="spellEnd"/>
      <w:r w:rsidRPr="00145F7C">
        <w:rPr>
          <w:rFonts w:ascii="Times New Roman" w:hAnsi="Times New Roman" w:cs="Times New Roman"/>
          <w:sz w:val="24"/>
          <w:szCs w:val="24"/>
        </w:rPr>
        <w:t>,</w:t>
      </w:r>
      <w:r w:rsidRPr="00145F7C">
        <w:rPr>
          <w:rFonts w:ascii="Times New Roman" w:hAnsi="Times New Roman" w:cs="Times New Roman"/>
          <w:color w:val="FF0000"/>
          <w:sz w:val="24"/>
          <w:szCs w:val="24"/>
        </w:rPr>
        <w:t xml:space="preserve"> </w:t>
      </w:r>
      <w:r w:rsidRPr="00145F7C">
        <w:rPr>
          <w:rFonts w:ascii="Times New Roman" w:hAnsi="Times New Roman" w:cs="Times New Roman"/>
          <w:color w:val="000000"/>
          <w:sz w:val="24"/>
          <w:szCs w:val="24"/>
        </w:rPr>
        <w:t xml:space="preserve">28) та мати зручні під’їзди з </w:t>
      </w:r>
      <w:r w:rsidRPr="00145F7C">
        <w:rPr>
          <w:rFonts w:ascii="Times New Roman" w:hAnsi="Times New Roman" w:cs="Times New Roman"/>
          <w:sz w:val="24"/>
          <w:szCs w:val="24"/>
        </w:rPr>
        <w:t>вулиці (</w:t>
      </w:r>
      <w:r w:rsidRPr="00145F7C">
        <w:rPr>
          <w:rFonts w:ascii="Times New Roman" w:hAnsi="Times New Roman" w:cs="Times New Roman"/>
          <w:b/>
          <w:i/>
          <w:sz w:val="24"/>
          <w:szCs w:val="24"/>
        </w:rPr>
        <w:t xml:space="preserve">надати гарантійний лист та схему проїзду, використовуючи додаток </w:t>
      </w:r>
      <w:proofErr w:type="spellStart"/>
      <w:r w:rsidRPr="00145F7C">
        <w:rPr>
          <w:rFonts w:ascii="Times New Roman" w:hAnsi="Times New Roman" w:cs="Times New Roman"/>
          <w:b/>
          <w:i/>
          <w:sz w:val="24"/>
          <w:szCs w:val="24"/>
        </w:rPr>
        <w:t>Google</w:t>
      </w:r>
      <w:proofErr w:type="spellEnd"/>
      <w:r w:rsidRPr="00145F7C">
        <w:rPr>
          <w:rFonts w:ascii="Times New Roman" w:hAnsi="Times New Roman" w:cs="Times New Roman"/>
          <w:b/>
          <w:i/>
          <w:sz w:val="24"/>
          <w:szCs w:val="24"/>
        </w:rPr>
        <w:t xml:space="preserve"> </w:t>
      </w:r>
      <w:proofErr w:type="spellStart"/>
      <w:r w:rsidRPr="00145F7C">
        <w:rPr>
          <w:rFonts w:ascii="Times New Roman" w:hAnsi="Times New Roman" w:cs="Times New Roman"/>
          <w:b/>
          <w:i/>
          <w:sz w:val="24"/>
          <w:szCs w:val="24"/>
        </w:rPr>
        <w:t>maps</w:t>
      </w:r>
      <w:proofErr w:type="spellEnd"/>
      <w:r w:rsidRPr="00145F7C">
        <w:rPr>
          <w:rFonts w:ascii="Times New Roman" w:hAnsi="Times New Roman" w:cs="Times New Roman"/>
          <w:sz w:val="24"/>
          <w:szCs w:val="24"/>
        </w:rPr>
        <w:t xml:space="preserve">). </w:t>
      </w:r>
      <w:r w:rsidRPr="00145F7C">
        <w:rPr>
          <w:rFonts w:ascii="Times New Roman" w:hAnsi="Times New Roman" w:cs="Times New Roman"/>
          <w:color w:val="000000"/>
          <w:sz w:val="24"/>
          <w:szCs w:val="24"/>
        </w:rPr>
        <w:t xml:space="preserve">Виконавець повинен надати </w:t>
      </w:r>
      <w:r w:rsidRPr="00145F7C">
        <w:rPr>
          <w:rFonts w:ascii="Times New Roman" w:hAnsi="Times New Roman" w:cs="Times New Roman"/>
          <w:color w:val="000000"/>
          <w:sz w:val="24"/>
          <w:szCs w:val="24"/>
        </w:rPr>
        <w:lastRenderedPageBreak/>
        <w:t xml:space="preserve">документи, що підтверджує місцезнаходження </w:t>
      </w:r>
      <w:r w:rsidRPr="00145F7C">
        <w:rPr>
          <w:rFonts w:ascii="Times New Roman" w:hAnsi="Times New Roman" w:cs="Times New Roman"/>
          <w:sz w:val="24"/>
          <w:szCs w:val="24"/>
        </w:rPr>
        <w:t xml:space="preserve">СТО </w:t>
      </w:r>
      <w:r w:rsidRPr="00145F7C">
        <w:rPr>
          <w:rFonts w:ascii="Times New Roman" w:hAnsi="Times New Roman" w:cs="Times New Roman"/>
          <w:i/>
          <w:sz w:val="24"/>
          <w:szCs w:val="24"/>
        </w:rPr>
        <w:t>(копію документу на право власності/копію договору оренди/копію договору суборенди зі строком не менше як до 31 грудня 2025 року</w:t>
      </w:r>
      <w:r w:rsidRPr="00145F7C">
        <w:rPr>
          <w:rFonts w:ascii="Times New Roman" w:hAnsi="Times New Roman" w:cs="Times New Roman"/>
          <w:sz w:val="24"/>
          <w:szCs w:val="24"/>
        </w:rPr>
        <w:t>).</w:t>
      </w:r>
    </w:p>
    <w:p w14:paraId="4A5F4D4B" w14:textId="77777777" w:rsidR="00145F7C" w:rsidRPr="00145F7C" w:rsidRDefault="00145F7C" w:rsidP="00145F7C">
      <w:pPr>
        <w:spacing w:line="240" w:lineRule="auto"/>
        <w:ind w:firstLine="540"/>
        <w:jc w:val="both"/>
        <w:rPr>
          <w:rFonts w:ascii="Times New Roman" w:hAnsi="Times New Roman" w:cs="Times New Roman"/>
          <w:color w:val="000000"/>
          <w:sz w:val="24"/>
          <w:szCs w:val="24"/>
        </w:rPr>
      </w:pPr>
      <w:r w:rsidRPr="00145F7C">
        <w:rPr>
          <w:rFonts w:ascii="Times New Roman" w:hAnsi="Times New Roman" w:cs="Times New Roman"/>
          <w:color w:val="000000"/>
          <w:sz w:val="24"/>
          <w:szCs w:val="24"/>
        </w:rPr>
        <w:t>3.5</w:t>
      </w:r>
      <w:r w:rsidRPr="00145F7C">
        <w:rPr>
          <w:rFonts w:ascii="Times New Roman" w:hAnsi="Times New Roman" w:cs="Times New Roman"/>
          <w:color w:val="000000"/>
          <w:sz w:val="24"/>
          <w:szCs w:val="24"/>
          <w:lang w:val="en-US"/>
        </w:rPr>
        <w:t>. </w:t>
      </w:r>
      <w:r w:rsidRPr="00145F7C">
        <w:rPr>
          <w:rFonts w:ascii="Times New Roman" w:hAnsi="Times New Roman" w:cs="Times New Roman"/>
          <w:color w:val="000000"/>
          <w:sz w:val="24"/>
          <w:szCs w:val="24"/>
        </w:rPr>
        <w:t xml:space="preserve">При проведенні ремонту і технічного обслуговування автомобілів учасник повинен використовувати запчастини з власних складів, вартість яких повинна бути врахована при формуванні ціни пропозиції </w:t>
      </w:r>
      <w:r w:rsidRPr="00145F7C">
        <w:rPr>
          <w:rFonts w:ascii="Times New Roman" w:hAnsi="Times New Roman" w:cs="Times New Roman"/>
          <w:b/>
          <w:bCs/>
          <w:i/>
          <w:iCs/>
          <w:color w:val="000000"/>
          <w:sz w:val="24"/>
          <w:szCs w:val="24"/>
        </w:rPr>
        <w:t>(надати гарантійний лист)</w:t>
      </w:r>
      <w:r w:rsidRPr="00145F7C">
        <w:rPr>
          <w:rFonts w:ascii="Times New Roman" w:hAnsi="Times New Roman" w:cs="Times New Roman"/>
          <w:color w:val="000000"/>
          <w:sz w:val="24"/>
          <w:szCs w:val="24"/>
        </w:rPr>
        <w:t>.</w:t>
      </w:r>
    </w:p>
    <w:p w14:paraId="452525F7" w14:textId="77777777" w:rsidR="00145F7C" w:rsidRPr="00145F7C" w:rsidRDefault="00145F7C" w:rsidP="00145F7C">
      <w:pPr>
        <w:spacing w:line="240" w:lineRule="auto"/>
        <w:ind w:firstLine="540"/>
        <w:jc w:val="both"/>
        <w:rPr>
          <w:rFonts w:ascii="Times New Roman" w:hAnsi="Times New Roman" w:cs="Times New Roman"/>
          <w:color w:val="000000"/>
          <w:sz w:val="24"/>
          <w:szCs w:val="24"/>
        </w:rPr>
      </w:pPr>
      <w:r w:rsidRPr="00145F7C">
        <w:rPr>
          <w:rFonts w:ascii="Times New Roman" w:hAnsi="Times New Roman" w:cs="Times New Roman"/>
          <w:color w:val="000000"/>
          <w:sz w:val="24"/>
          <w:szCs w:val="24"/>
        </w:rPr>
        <w:t>3.6</w:t>
      </w:r>
      <w:r w:rsidRPr="00145F7C">
        <w:rPr>
          <w:rFonts w:ascii="Times New Roman" w:hAnsi="Times New Roman" w:cs="Times New Roman"/>
          <w:color w:val="000000"/>
          <w:sz w:val="24"/>
          <w:szCs w:val="24"/>
          <w:lang w:val="en-US"/>
        </w:rPr>
        <w:t>. </w:t>
      </w:r>
      <w:r w:rsidRPr="00145F7C">
        <w:rPr>
          <w:rFonts w:ascii="Times New Roman" w:hAnsi="Times New Roman" w:cs="Times New Roman"/>
          <w:color w:val="000000"/>
          <w:sz w:val="24"/>
          <w:szCs w:val="24"/>
        </w:rPr>
        <w:t xml:space="preserve">При наданні послуг відповідно до укладеного договору виконавцем використовуються запасні частини (вузли, агрегати, матеріали тощо), які не були у вживанні (нові), оригінальні (або їх еквіваленти) та сертифіковані відповідно до вимог законодавства України </w:t>
      </w:r>
      <w:r w:rsidRPr="00145F7C">
        <w:rPr>
          <w:rFonts w:ascii="Times New Roman" w:hAnsi="Times New Roman" w:cs="Times New Roman"/>
          <w:b/>
          <w:bCs/>
          <w:i/>
          <w:iCs/>
          <w:color w:val="000000"/>
          <w:sz w:val="24"/>
          <w:szCs w:val="24"/>
        </w:rPr>
        <w:t>(надати гарантійний лист)</w:t>
      </w:r>
      <w:r w:rsidRPr="00145F7C">
        <w:rPr>
          <w:rFonts w:ascii="Times New Roman" w:hAnsi="Times New Roman" w:cs="Times New Roman"/>
          <w:color w:val="000000"/>
          <w:sz w:val="24"/>
          <w:szCs w:val="24"/>
        </w:rPr>
        <w:t>.</w:t>
      </w:r>
    </w:p>
    <w:p w14:paraId="3D2E47E7" w14:textId="77777777" w:rsidR="00145F7C" w:rsidRPr="00145F7C" w:rsidRDefault="00145F7C" w:rsidP="00145F7C">
      <w:pPr>
        <w:pBdr>
          <w:top w:val="nil"/>
          <w:left w:val="nil"/>
          <w:bottom w:val="nil"/>
          <w:right w:val="nil"/>
          <w:between w:val="nil"/>
        </w:pBdr>
        <w:spacing w:line="240" w:lineRule="auto"/>
        <w:ind w:firstLine="540"/>
        <w:jc w:val="both"/>
        <w:rPr>
          <w:rFonts w:ascii="Times New Roman" w:hAnsi="Times New Roman" w:cs="Times New Roman"/>
          <w:color w:val="000000"/>
          <w:sz w:val="24"/>
          <w:szCs w:val="24"/>
        </w:rPr>
      </w:pPr>
      <w:r w:rsidRPr="00145F7C">
        <w:rPr>
          <w:rFonts w:ascii="Times New Roman" w:hAnsi="Times New Roman" w:cs="Times New Roman"/>
          <w:color w:val="000000"/>
          <w:sz w:val="24"/>
          <w:szCs w:val="24"/>
        </w:rPr>
        <w:t>3.7</w:t>
      </w:r>
      <w:r w:rsidRPr="00145F7C">
        <w:rPr>
          <w:rFonts w:ascii="Times New Roman" w:hAnsi="Times New Roman" w:cs="Times New Roman"/>
          <w:color w:val="000000"/>
          <w:sz w:val="24"/>
          <w:szCs w:val="24"/>
          <w:lang w:val="en-US"/>
        </w:rPr>
        <w:t>. </w:t>
      </w:r>
      <w:r w:rsidRPr="00145F7C">
        <w:rPr>
          <w:rFonts w:ascii="Times New Roman" w:hAnsi="Times New Roman" w:cs="Times New Roman"/>
          <w:color w:val="000000"/>
          <w:sz w:val="24"/>
          <w:szCs w:val="24"/>
        </w:rPr>
        <w:t xml:space="preserve">Замовнику має бути надана можливість здійснення контролю шляхом присутності свого представника при проведенні ремонту автомобілів та встановлення запасних частин у відповідності до вимог Замовника </w:t>
      </w:r>
      <w:r w:rsidRPr="00145F7C">
        <w:rPr>
          <w:rFonts w:ascii="Times New Roman" w:hAnsi="Times New Roman" w:cs="Times New Roman"/>
          <w:b/>
          <w:bCs/>
          <w:i/>
          <w:iCs/>
          <w:color w:val="000000"/>
          <w:sz w:val="24"/>
          <w:szCs w:val="24"/>
        </w:rPr>
        <w:t>(надати гарантійний лист)</w:t>
      </w:r>
      <w:r w:rsidRPr="00145F7C">
        <w:rPr>
          <w:rFonts w:ascii="Times New Roman" w:hAnsi="Times New Roman" w:cs="Times New Roman"/>
          <w:color w:val="000000"/>
          <w:sz w:val="24"/>
          <w:szCs w:val="24"/>
        </w:rPr>
        <w:t>.</w:t>
      </w:r>
    </w:p>
    <w:p w14:paraId="33893439" w14:textId="77777777" w:rsidR="00145F7C" w:rsidRPr="00145F7C" w:rsidRDefault="00145F7C" w:rsidP="00145F7C">
      <w:pPr>
        <w:spacing w:line="240" w:lineRule="auto"/>
        <w:ind w:firstLine="540"/>
        <w:jc w:val="both"/>
        <w:rPr>
          <w:rFonts w:ascii="Times New Roman" w:hAnsi="Times New Roman" w:cs="Times New Roman"/>
          <w:color w:val="000000"/>
          <w:sz w:val="24"/>
          <w:szCs w:val="24"/>
        </w:rPr>
      </w:pPr>
      <w:r w:rsidRPr="00145F7C">
        <w:rPr>
          <w:rFonts w:ascii="Times New Roman" w:hAnsi="Times New Roman" w:cs="Times New Roman"/>
          <w:color w:val="000000"/>
          <w:sz w:val="24"/>
          <w:szCs w:val="24"/>
        </w:rPr>
        <w:t>3.8</w:t>
      </w:r>
      <w:r w:rsidRPr="00145F7C">
        <w:rPr>
          <w:rFonts w:ascii="Times New Roman" w:hAnsi="Times New Roman" w:cs="Times New Roman"/>
          <w:color w:val="000000"/>
          <w:sz w:val="24"/>
          <w:szCs w:val="24"/>
          <w:lang w:val="en-US"/>
        </w:rPr>
        <w:t>. </w:t>
      </w:r>
      <w:r w:rsidRPr="00145F7C">
        <w:rPr>
          <w:rFonts w:ascii="Times New Roman" w:hAnsi="Times New Roman" w:cs="Times New Roman"/>
          <w:color w:val="000000"/>
          <w:sz w:val="24"/>
          <w:szCs w:val="24"/>
        </w:rPr>
        <w:t>Учасник повинен надавати гарантію на надані послуги в порядку та строки, що передбачені Правилами надання послуг з технічного обслуговування і ремонту колісних транспортних засобів, затвердженими наказом Міністерства інфраструктури України від 28.11.2014 № 615, зареєстрованими в Міністерстві юстиції України 17.12.2014 за № 1609/26386.</w:t>
      </w:r>
    </w:p>
    <w:p w14:paraId="31A5373D" w14:textId="77777777" w:rsidR="00145F7C" w:rsidRPr="00145F7C" w:rsidRDefault="00145F7C" w:rsidP="00145F7C">
      <w:pPr>
        <w:spacing w:line="240" w:lineRule="auto"/>
        <w:ind w:firstLine="540"/>
        <w:jc w:val="both"/>
        <w:rPr>
          <w:rFonts w:ascii="Times New Roman" w:hAnsi="Times New Roman" w:cs="Times New Roman"/>
          <w:sz w:val="24"/>
          <w:szCs w:val="24"/>
        </w:rPr>
      </w:pPr>
      <w:r w:rsidRPr="00145F7C">
        <w:rPr>
          <w:rFonts w:ascii="Times New Roman" w:hAnsi="Times New Roman" w:cs="Times New Roman"/>
          <w:color w:val="000000"/>
          <w:sz w:val="24"/>
          <w:szCs w:val="24"/>
        </w:rPr>
        <w:t>3.9</w:t>
      </w:r>
      <w:r w:rsidRPr="00145F7C">
        <w:rPr>
          <w:rFonts w:ascii="Times New Roman" w:hAnsi="Times New Roman" w:cs="Times New Roman"/>
          <w:color w:val="000000"/>
          <w:sz w:val="24"/>
          <w:szCs w:val="24"/>
          <w:lang w:val="en-US"/>
        </w:rPr>
        <w:t>. </w:t>
      </w:r>
      <w:r w:rsidRPr="00145F7C">
        <w:rPr>
          <w:rFonts w:ascii="Times New Roman" w:hAnsi="Times New Roman" w:cs="Times New Roman"/>
          <w:sz w:val="24"/>
          <w:szCs w:val="24"/>
        </w:rPr>
        <w:t xml:space="preserve">Послуги, які будуть надаватися Учасником повинні бути сертифіковані на відповідність вимогам безпеки та ремонтно-експлуатаційній документації виробників транспортних засобів (надати нотаріально завірену </w:t>
      </w:r>
      <w:r w:rsidRPr="00145F7C">
        <w:rPr>
          <w:rFonts w:ascii="Times New Roman" w:hAnsi="Times New Roman" w:cs="Times New Roman"/>
          <w:color w:val="000000"/>
          <w:sz w:val="24"/>
          <w:szCs w:val="24"/>
        </w:rPr>
        <w:t>копію чинного</w:t>
      </w:r>
      <w:r w:rsidRPr="00145F7C">
        <w:rPr>
          <w:rFonts w:ascii="Times New Roman" w:hAnsi="Times New Roman" w:cs="Times New Roman"/>
          <w:color w:val="FF0000"/>
          <w:sz w:val="24"/>
          <w:szCs w:val="24"/>
        </w:rPr>
        <w:t xml:space="preserve"> </w:t>
      </w:r>
      <w:r w:rsidRPr="00145F7C">
        <w:rPr>
          <w:rFonts w:ascii="Times New Roman" w:hAnsi="Times New Roman" w:cs="Times New Roman"/>
          <w:sz w:val="24"/>
          <w:szCs w:val="24"/>
        </w:rPr>
        <w:t xml:space="preserve">сертифікату відповідності послуг з технічного обслуговування та ремонту транспортних засобів, виданого органом з сертифікації продукції, процесів та послуг, акредитованого згідно Реєстру НААУ на відповідність вимогам ДСТУ EN ISO/IEC 17065,  який засвідчує, що послуги, які будуть надаватися учасником відповідають вимогам ДСТУ 2322-93, ДСТУ 2323-93, ДСТУ 2324-93, ДСТУ 3649:2010, ДСТУ 4276:2004, ДСТУ 4277:2004).У випадку, якщо станом на кінцеву дату подання пропозиції Сертифікат діє більше року, він має бути наданий з документом, що підтверджує дотримання Учасником вимог нормативної документації та документації виробників КТЗ). </w:t>
      </w:r>
    </w:p>
    <w:p w14:paraId="2A44F268" w14:textId="77777777" w:rsidR="00145F7C" w:rsidRPr="00145F7C" w:rsidRDefault="00145F7C" w:rsidP="00145F7C">
      <w:pPr>
        <w:spacing w:line="240" w:lineRule="auto"/>
        <w:ind w:firstLine="540"/>
        <w:jc w:val="both"/>
        <w:rPr>
          <w:rFonts w:ascii="Times New Roman" w:hAnsi="Times New Roman" w:cs="Times New Roman"/>
          <w:sz w:val="24"/>
          <w:szCs w:val="24"/>
        </w:rPr>
      </w:pPr>
      <w:r w:rsidRPr="00145F7C">
        <w:rPr>
          <w:rFonts w:ascii="Times New Roman" w:hAnsi="Times New Roman" w:cs="Times New Roman"/>
          <w:color w:val="000000"/>
          <w:sz w:val="24"/>
          <w:szCs w:val="24"/>
        </w:rPr>
        <w:t>3.</w:t>
      </w:r>
      <w:r w:rsidRPr="00145F7C">
        <w:rPr>
          <w:rFonts w:ascii="Times New Roman" w:hAnsi="Times New Roman" w:cs="Times New Roman"/>
          <w:sz w:val="24"/>
          <w:szCs w:val="24"/>
        </w:rPr>
        <w:t>10</w:t>
      </w:r>
      <w:r w:rsidRPr="00145F7C">
        <w:rPr>
          <w:rFonts w:ascii="Times New Roman" w:hAnsi="Times New Roman" w:cs="Times New Roman"/>
          <w:sz w:val="24"/>
          <w:szCs w:val="24"/>
          <w:lang w:val="en-US"/>
        </w:rPr>
        <w:t>. </w:t>
      </w:r>
      <w:r w:rsidRPr="00145F7C">
        <w:rPr>
          <w:rFonts w:ascii="Times New Roman" w:hAnsi="Times New Roman" w:cs="Times New Roman"/>
          <w:sz w:val="24"/>
          <w:szCs w:val="24"/>
        </w:rPr>
        <w:t xml:space="preserve">Станція технічного обслуговування Учасника, де будуть надаватися послуги з технічного обслуговування і ремонту транспортних засобів Замовника повинна мати впроваджену систему екологічного управління, яка відповідає вимогам ДСТУ ISO 14001:2015 «Системи екологічного управління. Вимоги та </w:t>
      </w:r>
      <w:r w:rsidRPr="00145F7C">
        <w:rPr>
          <w:rFonts w:ascii="Times New Roman" w:hAnsi="Times New Roman" w:cs="Times New Roman"/>
          <w:color w:val="000000"/>
          <w:sz w:val="24"/>
          <w:szCs w:val="24"/>
        </w:rPr>
        <w:t>настанови щодо застосування». (На підтвердження Учасник зобов’язаний надати нотаріально завірену копію чинного сертифікату, на систему екологічного управління (стосовно надання послуг</w:t>
      </w:r>
      <w:r w:rsidRPr="00145F7C">
        <w:rPr>
          <w:rFonts w:ascii="Times New Roman" w:hAnsi="Times New Roman" w:cs="Times New Roman"/>
          <w:sz w:val="24"/>
          <w:szCs w:val="24"/>
        </w:rPr>
        <w:t xml:space="preserve"> з технічного обслуговування та ремонту автотранспортних засобів), виданого органом з сертифікації систем менеджменту, акредитованого згідно Реєстру НААУ на відповідність вимогам ДСТУ EN ISO/IEC 17021-1, який засвідчує, що система екологічного управління учасника відповідає вимогам ДСТУ ISO 14001:2015 (ISO 14001:2015, IDT) «Системи екологічного управління. Вимоги та настанови щодо застосування». У випадку, якщо станом на кінцеву дату подання пропозиції Сертифікат діє більше року, він має бути наданий разом з документом, що підтверджує дотримання Учасником вимог щодо проведення щорічного наглядового аудиту відповідності системи.</w:t>
      </w:r>
    </w:p>
    <w:p w14:paraId="3214520E" w14:textId="77777777" w:rsidR="00145F7C" w:rsidRPr="00145F7C" w:rsidRDefault="00145F7C" w:rsidP="00145F7C">
      <w:pPr>
        <w:spacing w:line="240" w:lineRule="auto"/>
        <w:ind w:firstLine="540"/>
        <w:jc w:val="both"/>
        <w:rPr>
          <w:rFonts w:ascii="Times New Roman" w:hAnsi="Times New Roman" w:cs="Times New Roman"/>
          <w:color w:val="000000"/>
          <w:sz w:val="24"/>
          <w:szCs w:val="24"/>
        </w:rPr>
      </w:pPr>
      <w:r w:rsidRPr="00145F7C">
        <w:rPr>
          <w:rFonts w:ascii="Times New Roman" w:hAnsi="Times New Roman" w:cs="Times New Roman"/>
          <w:sz w:val="24"/>
          <w:szCs w:val="24"/>
        </w:rPr>
        <w:t>Учасник повинен надати інформацію (довідку) про застосування Учасником заходів із захисту довкілля із зазначенням їх переліку (у тому числі управління такими відходами, як шини і акумуляторні батареї, які вичерпали свій ресурс і підлягають заміні) та копію договору(-</w:t>
      </w:r>
      <w:proofErr w:type="spellStart"/>
      <w:r w:rsidRPr="00145F7C">
        <w:rPr>
          <w:rFonts w:ascii="Times New Roman" w:hAnsi="Times New Roman" w:cs="Times New Roman"/>
          <w:sz w:val="24"/>
          <w:szCs w:val="24"/>
        </w:rPr>
        <w:t>ів</w:t>
      </w:r>
      <w:proofErr w:type="spellEnd"/>
      <w:r w:rsidRPr="00145F7C">
        <w:rPr>
          <w:rFonts w:ascii="Times New Roman" w:hAnsi="Times New Roman" w:cs="Times New Roman"/>
          <w:sz w:val="24"/>
          <w:szCs w:val="24"/>
        </w:rPr>
        <w:t>), що підтверджує(-</w:t>
      </w:r>
      <w:proofErr w:type="spellStart"/>
      <w:r w:rsidRPr="00145F7C">
        <w:rPr>
          <w:rFonts w:ascii="Times New Roman" w:hAnsi="Times New Roman" w:cs="Times New Roman"/>
          <w:sz w:val="24"/>
          <w:szCs w:val="24"/>
        </w:rPr>
        <w:t>ють</w:t>
      </w:r>
      <w:proofErr w:type="spellEnd"/>
      <w:r w:rsidRPr="00145F7C">
        <w:rPr>
          <w:rFonts w:ascii="Times New Roman" w:hAnsi="Times New Roman" w:cs="Times New Roman"/>
          <w:sz w:val="24"/>
          <w:szCs w:val="24"/>
        </w:rPr>
        <w:t xml:space="preserve">) здійснення операцій у сфері управління відходами, </w:t>
      </w:r>
      <w:r w:rsidRPr="00145F7C">
        <w:rPr>
          <w:rFonts w:ascii="Times New Roman" w:hAnsi="Times New Roman" w:cs="Times New Roman"/>
          <w:sz w:val="24"/>
          <w:szCs w:val="24"/>
          <w:u w:val="single"/>
        </w:rPr>
        <w:t>в тому числі небезпечними</w:t>
      </w:r>
      <w:r w:rsidRPr="00145F7C">
        <w:rPr>
          <w:rFonts w:ascii="Times New Roman" w:hAnsi="Times New Roman" w:cs="Times New Roman"/>
          <w:sz w:val="24"/>
          <w:szCs w:val="24"/>
        </w:rPr>
        <w:t xml:space="preserve">, які утворюються в результаті надання послуг з ремонту та технічного обслуговування автомобілів, з організацією, яка проводить таку діяльність відповідно до чинного законодавства України та має відповідну ліцензію Міністерства </w:t>
      </w:r>
      <w:r w:rsidRPr="00145F7C">
        <w:rPr>
          <w:rFonts w:ascii="Times New Roman" w:hAnsi="Times New Roman" w:cs="Times New Roman"/>
          <w:sz w:val="24"/>
          <w:szCs w:val="24"/>
        </w:rPr>
        <w:lastRenderedPageBreak/>
        <w:t>екології та природних ресурсів України, а також на підтвердження не менше 1–го  акту наданих послуг за наданим договором у поточному році.</w:t>
      </w:r>
    </w:p>
    <w:p w14:paraId="509CA77F" w14:textId="77777777" w:rsidR="00145F7C" w:rsidRPr="00145F7C" w:rsidRDefault="00145F7C" w:rsidP="00145F7C">
      <w:pPr>
        <w:spacing w:line="240" w:lineRule="auto"/>
        <w:ind w:firstLine="540"/>
        <w:jc w:val="both"/>
        <w:rPr>
          <w:rFonts w:ascii="Times New Roman" w:hAnsi="Times New Roman" w:cs="Times New Roman"/>
          <w:b/>
          <w:i/>
          <w:iCs/>
          <w:sz w:val="24"/>
          <w:szCs w:val="24"/>
        </w:rPr>
      </w:pPr>
      <w:r w:rsidRPr="00145F7C">
        <w:rPr>
          <w:rFonts w:ascii="Times New Roman" w:hAnsi="Times New Roman" w:cs="Times New Roman"/>
          <w:sz w:val="24"/>
          <w:szCs w:val="24"/>
        </w:rPr>
        <w:t>3.11</w:t>
      </w:r>
      <w:r w:rsidRPr="00145F7C">
        <w:rPr>
          <w:rFonts w:ascii="Times New Roman" w:hAnsi="Times New Roman" w:cs="Times New Roman"/>
          <w:sz w:val="24"/>
          <w:szCs w:val="24"/>
          <w:lang w:val="en-US"/>
        </w:rPr>
        <w:t>.</w:t>
      </w:r>
      <w:r w:rsidRPr="00145F7C">
        <w:rPr>
          <w:rFonts w:ascii="Times New Roman" w:hAnsi="Times New Roman" w:cs="Times New Roman"/>
          <w:sz w:val="24"/>
          <w:szCs w:val="24"/>
        </w:rPr>
        <w:t xml:space="preserve"> Учасник повинен мати статус офіційного дилера автомобілів </w:t>
      </w:r>
      <w:r w:rsidRPr="00145F7C">
        <w:rPr>
          <w:rFonts w:ascii="Times New Roman" w:hAnsi="Times New Roman" w:cs="Times New Roman"/>
          <w:b/>
          <w:color w:val="000000"/>
          <w:sz w:val="24"/>
          <w:szCs w:val="24"/>
        </w:rPr>
        <w:t>VOLKSWAGEN</w:t>
      </w:r>
      <w:r w:rsidRPr="00145F7C">
        <w:rPr>
          <w:rFonts w:ascii="Times New Roman" w:hAnsi="Times New Roman" w:cs="Times New Roman"/>
          <w:b/>
          <w:sz w:val="24"/>
          <w:szCs w:val="24"/>
        </w:rPr>
        <w:t xml:space="preserve"> </w:t>
      </w:r>
      <w:r w:rsidRPr="00145F7C">
        <w:rPr>
          <w:rFonts w:ascii="Times New Roman" w:hAnsi="Times New Roman" w:cs="Times New Roman"/>
          <w:b/>
          <w:i/>
          <w:iCs/>
          <w:sz w:val="24"/>
          <w:szCs w:val="24"/>
        </w:rPr>
        <w:t>(надати документальне підтвердження).</w:t>
      </w:r>
    </w:p>
    <w:p w14:paraId="24D286C2" w14:textId="77777777" w:rsidR="00145F7C" w:rsidRPr="00145F7C" w:rsidRDefault="00145F7C" w:rsidP="00145F7C">
      <w:pPr>
        <w:spacing w:line="240" w:lineRule="auto"/>
        <w:ind w:firstLine="540"/>
        <w:jc w:val="both"/>
        <w:rPr>
          <w:rFonts w:ascii="Times New Roman" w:hAnsi="Times New Roman" w:cs="Times New Roman"/>
          <w:i/>
          <w:iCs/>
          <w:sz w:val="24"/>
          <w:szCs w:val="24"/>
        </w:rPr>
      </w:pPr>
    </w:p>
    <w:p w14:paraId="3B888F3A" w14:textId="77777777" w:rsidR="00145F7C" w:rsidRPr="00145F7C" w:rsidRDefault="00145F7C" w:rsidP="00145F7C">
      <w:pPr>
        <w:spacing w:line="240" w:lineRule="auto"/>
        <w:ind w:firstLine="540"/>
        <w:jc w:val="both"/>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4. Інші вимоги:</w:t>
      </w:r>
    </w:p>
    <w:p w14:paraId="00EB7A3E" w14:textId="77777777" w:rsidR="00145F7C" w:rsidRPr="00145F7C" w:rsidRDefault="00145F7C" w:rsidP="00145F7C">
      <w:pPr>
        <w:spacing w:line="240" w:lineRule="auto"/>
        <w:ind w:firstLine="540"/>
        <w:jc w:val="both"/>
        <w:rPr>
          <w:rFonts w:ascii="Times New Roman" w:hAnsi="Times New Roman" w:cs="Times New Roman"/>
          <w:color w:val="000000"/>
          <w:sz w:val="24"/>
          <w:szCs w:val="24"/>
        </w:rPr>
      </w:pPr>
      <w:r w:rsidRPr="00145F7C">
        <w:rPr>
          <w:rFonts w:ascii="Times New Roman" w:hAnsi="Times New Roman" w:cs="Times New Roman"/>
          <w:color w:val="000000"/>
          <w:sz w:val="24"/>
          <w:szCs w:val="24"/>
        </w:rPr>
        <w:t>4.1</w:t>
      </w:r>
      <w:r w:rsidRPr="00145F7C">
        <w:rPr>
          <w:rFonts w:ascii="Times New Roman" w:hAnsi="Times New Roman" w:cs="Times New Roman"/>
          <w:color w:val="000000"/>
          <w:sz w:val="24"/>
          <w:szCs w:val="24"/>
          <w:lang w:val="en-US"/>
        </w:rPr>
        <w:t>. </w:t>
      </w:r>
      <w:r w:rsidRPr="00145F7C">
        <w:rPr>
          <w:rFonts w:ascii="Times New Roman" w:hAnsi="Times New Roman" w:cs="Times New Roman"/>
          <w:color w:val="000000"/>
          <w:sz w:val="24"/>
          <w:szCs w:val="24"/>
        </w:rPr>
        <w:t xml:space="preserve">Учасник повинен гарантувати надання послуг у повному обсязі відповідно до умов Договору про закупівлю </w:t>
      </w:r>
      <w:r w:rsidRPr="00145F7C">
        <w:rPr>
          <w:rFonts w:ascii="Times New Roman" w:hAnsi="Times New Roman" w:cs="Times New Roman"/>
          <w:b/>
          <w:bCs/>
          <w:i/>
          <w:iCs/>
          <w:color w:val="000000"/>
          <w:sz w:val="24"/>
          <w:szCs w:val="24"/>
        </w:rPr>
        <w:t>(надати гарантійний лист)</w:t>
      </w:r>
      <w:r w:rsidRPr="00145F7C">
        <w:rPr>
          <w:rFonts w:ascii="Times New Roman" w:hAnsi="Times New Roman" w:cs="Times New Roman"/>
          <w:color w:val="000000"/>
          <w:sz w:val="24"/>
          <w:szCs w:val="24"/>
        </w:rPr>
        <w:t>;</w:t>
      </w:r>
    </w:p>
    <w:p w14:paraId="64BD4BA7" w14:textId="77777777" w:rsidR="00145F7C" w:rsidRPr="00145F7C" w:rsidRDefault="00145F7C" w:rsidP="00145F7C">
      <w:pPr>
        <w:spacing w:line="240" w:lineRule="auto"/>
        <w:ind w:firstLine="540"/>
        <w:jc w:val="both"/>
        <w:rPr>
          <w:rFonts w:ascii="Times New Roman" w:hAnsi="Times New Roman" w:cs="Times New Roman"/>
          <w:color w:val="000000"/>
          <w:sz w:val="24"/>
          <w:szCs w:val="24"/>
        </w:rPr>
      </w:pPr>
      <w:r w:rsidRPr="00145F7C">
        <w:rPr>
          <w:rFonts w:ascii="Times New Roman" w:hAnsi="Times New Roman" w:cs="Times New Roman"/>
          <w:color w:val="000000"/>
          <w:sz w:val="24"/>
          <w:szCs w:val="24"/>
        </w:rPr>
        <w:t>4.2</w:t>
      </w:r>
      <w:r w:rsidRPr="00145F7C">
        <w:rPr>
          <w:rFonts w:ascii="Times New Roman" w:hAnsi="Times New Roman" w:cs="Times New Roman"/>
          <w:color w:val="000000"/>
          <w:sz w:val="24"/>
          <w:szCs w:val="24"/>
          <w:lang w:val="en-US"/>
        </w:rPr>
        <w:t>. </w:t>
      </w:r>
      <w:r w:rsidRPr="00145F7C">
        <w:rPr>
          <w:rFonts w:ascii="Times New Roman" w:hAnsi="Times New Roman" w:cs="Times New Roman"/>
          <w:color w:val="000000"/>
          <w:sz w:val="24"/>
          <w:szCs w:val="24"/>
        </w:rPr>
        <w:t xml:space="preserve">Гарантійний строк розпочинається з моменту підписання Сторонами Акту приймання-передачі наданих послуг і встановлюється у відповідності з вимогами заводу – виробника, але не меншим за встановлений відповідними нормативними документами України </w:t>
      </w:r>
      <w:r w:rsidRPr="00145F7C">
        <w:rPr>
          <w:rFonts w:ascii="Times New Roman" w:hAnsi="Times New Roman" w:cs="Times New Roman"/>
          <w:b/>
          <w:bCs/>
          <w:i/>
          <w:iCs/>
          <w:color w:val="000000"/>
          <w:sz w:val="24"/>
          <w:szCs w:val="24"/>
        </w:rPr>
        <w:t>(надати гарантійний лист)</w:t>
      </w:r>
      <w:r w:rsidRPr="00145F7C">
        <w:rPr>
          <w:rFonts w:ascii="Times New Roman" w:hAnsi="Times New Roman" w:cs="Times New Roman"/>
          <w:color w:val="000000"/>
          <w:sz w:val="24"/>
          <w:szCs w:val="24"/>
        </w:rPr>
        <w:t>;</w:t>
      </w:r>
    </w:p>
    <w:p w14:paraId="4D0C292C" w14:textId="77777777" w:rsidR="00145F7C" w:rsidRPr="00145F7C" w:rsidRDefault="00145F7C" w:rsidP="00145F7C">
      <w:pPr>
        <w:spacing w:line="240" w:lineRule="auto"/>
        <w:ind w:firstLine="540"/>
        <w:jc w:val="both"/>
        <w:rPr>
          <w:rFonts w:ascii="Times New Roman" w:hAnsi="Times New Roman" w:cs="Times New Roman"/>
          <w:color w:val="000000"/>
          <w:sz w:val="24"/>
          <w:szCs w:val="24"/>
        </w:rPr>
      </w:pPr>
      <w:r w:rsidRPr="00145F7C">
        <w:rPr>
          <w:rFonts w:ascii="Times New Roman" w:hAnsi="Times New Roman" w:cs="Times New Roman"/>
          <w:color w:val="000000"/>
          <w:sz w:val="24"/>
          <w:szCs w:val="24"/>
        </w:rPr>
        <w:t>4.3</w:t>
      </w:r>
      <w:r w:rsidRPr="00145F7C">
        <w:rPr>
          <w:rFonts w:ascii="Times New Roman" w:hAnsi="Times New Roman" w:cs="Times New Roman"/>
          <w:color w:val="000000"/>
          <w:sz w:val="24"/>
          <w:szCs w:val="24"/>
          <w:lang w:val="en-US"/>
        </w:rPr>
        <w:t>. </w:t>
      </w:r>
      <w:r w:rsidRPr="00145F7C">
        <w:rPr>
          <w:rFonts w:ascii="Times New Roman" w:hAnsi="Times New Roman" w:cs="Times New Roman"/>
          <w:color w:val="000000"/>
          <w:sz w:val="24"/>
          <w:szCs w:val="24"/>
        </w:rPr>
        <w:t xml:space="preserve">У разі виявлення недоліків наданих послуг протягом встановлених гарантійних термінів, учасник повинен усунути їх власними силами та за власні кошти протягом 3 робочих днів з моменту звернення Замовника за умови, що такі недоліки виникли з причини неякісного виконання робіт, або застосування неякісних матеріалів (запасних частин) </w:t>
      </w:r>
      <w:r w:rsidRPr="00145F7C">
        <w:rPr>
          <w:rFonts w:ascii="Times New Roman" w:hAnsi="Times New Roman" w:cs="Times New Roman"/>
          <w:b/>
          <w:bCs/>
          <w:i/>
          <w:iCs/>
          <w:color w:val="000000"/>
          <w:sz w:val="24"/>
          <w:szCs w:val="24"/>
        </w:rPr>
        <w:t>(надати гарантійний лист)</w:t>
      </w:r>
      <w:r w:rsidRPr="00145F7C">
        <w:rPr>
          <w:rFonts w:ascii="Times New Roman" w:hAnsi="Times New Roman" w:cs="Times New Roman"/>
          <w:color w:val="000000"/>
          <w:sz w:val="24"/>
          <w:szCs w:val="24"/>
        </w:rPr>
        <w:t>.</w:t>
      </w:r>
    </w:p>
    <w:p w14:paraId="66946AAD" w14:textId="77777777" w:rsidR="00145F7C" w:rsidRPr="00145F7C" w:rsidRDefault="00145F7C" w:rsidP="00145F7C">
      <w:pPr>
        <w:spacing w:line="240" w:lineRule="auto"/>
        <w:ind w:firstLine="540"/>
        <w:jc w:val="both"/>
        <w:rPr>
          <w:rFonts w:ascii="Times New Roman" w:hAnsi="Times New Roman" w:cs="Times New Roman"/>
          <w:sz w:val="24"/>
          <w:szCs w:val="24"/>
        </w:rPr>
      </w:pPr>
    </w:p>
    <w:p w14:paraId="66CD6C0D" w14:textId="77777777" w:rsidR="00145F7C" w:rsidRPr="00145F7C" w:rsidRDefault="00145F7C" w:rsidP="00145F7C">
      <w:pPr>
        <w:tabs>
          <w:tab w:val="left" w:pos="851"/>
          <w:tab w:val="left" w:pos="993"/>
        </w:tabs>
        <w:spacing w:line="240" w:lineRule="auto"/>
        <w:ind w:firstLine="567"/>
        <w:rPr>
          <w:rFonts w:ascii="Times New Roman" w:hAnsi="Times New Roman" w:cs="Times New Roman"/>
          <w:b/>
          <w:sz w:val="24"/>
          <w:szCs w:val="24"/>
        </w:rPr>
      </w:pPr>
      <w:r w:rsidRPr="00145F7C">
        <w:rPr>
          <w:rFonts w:ascii="Times New Roman" w:hAnsi="Times New Roman" w:cs="Times New Roman"/>
          <w:b/>
          <w:sz w:val="24"/>
          <w:szCs w:val="24"/>
        </w:rPr>
        <w:t xml:space="preserve">5. Вимоги до учасника: </w:t>
      </w:r>
    </w:p>
    <w:p w14:paraId="71B71C91" w14:textId="77777777" w:rsidR="00145F7C" w:rsidRPr="00145F7C" w:rsidRDefault="00145F7C" w:rsidP="00145F7C">
      <w:pPr>
        <w:shd w:val="clear" w:color="auto" w:fill="FFFFFF"/>
        <w:tabs>
          <w:tab w:val="left" w:pos="567"/>
          <w:tab w:val="left" w:pos="851"/>
          <w:tab w:val="left" w:pos="993"/>
        </w:tabs>
        <w:spacing w:line="240" w:lineRule="auto"/>
        <w:ind w:firstLine="567"/>
        <w:jc w:val="both"/>
        <w:rPr>
          <w:rFonts w:ascii="Times New Roman" w:hAnsi="Times New Roman" w:cs="Times New Roman"/>
          <w:sz w:val="24"/>
          <w:szCs w:val="24"/>
        </w:rPr>
      </w:pPr>
      <w:r w:rsidRPr="00145F7C">
        <w:rPr>
          <w:rFonts w:ascii="Times New Roman" w:hAnsi="Times New Roman" w:cs="Times New Roman"/>
          <w:sz w:val="24"/>
          <w:szCs w:val="24"/>
        </w:rPr>
        <w:t>5.1.</w:t>
      </w:r>
      <w:r w:rsidRPr="00145F7C">
        <w:rPr>
          <w:rFonts w:ascii="Times New Roman" w:hAnsi="Times New Roman" w:cs="Times New Roman"/>
          <w:sz w:val="24"/>
          <w:szCs w:val="24"/>
          <w:lang w:val="en-US"/>
        </w:rPr>
        <w:t> </w:t>
      </w:r>
      <w:r w:rsidRPr="00145F7C">
        <w:rPr>
          <w:rFonts w:ascii="Times New Roman" w:hAnsi="Times New Roman" w:cs="Times New Roman"/>
          <w:sz w:val="24"/>
          <w:szCs w:val="24"/>
        </w:rPr>
        <w:t>Учасник повинен підтвердити:</w:t>
      </w:r>
    </w:p>
    <w:p w14:paraId="18CFCB75" w14:textId="77777777" w:rsidR="00145F7C" w:rsidRPr="00145F7C" w:rsidRDefault="00145F7C" w:rsidP="00145F7C">
      <w:pPr>
        <w:tabs>
          <w:tab w:val="left" w:pos="567"/>
          <w:tab w:val="left" w:pos="851"/>
          <w:tab w:val="left" w:pos="993"/>
        </w:tabs>
        <w:spacing w:line="240" w:lineRule="auto"/>
        <w:ind w:firstLine="567"/>
        <w:jc w:val="both"/>
        <w:rPr>
          <w:rFonts w:ascii="Times New Roman" w:hAnsi="Times New Roman" w:cs="Times New Roman"/>
          <w:sz w:val="24"/>
          <w:szCs w:val="24"/>
        </w:rPr>
      </w:pPr>
      <w:r w:rsidRPr="00145F7C">
        <w:rPr>
          <w:rFonts w:ascii="Times New Roman" w:hAnsi="Times New Roman" w:cs="Times New Roman"/>
          <w:sz w:val="24"/>
          <w:szCs w:val="24"/>
        </w:rPr>
        <w:t>5.1.1.</w:t>
      </w:r>
      <w:r w:rsidRPr="00145F7C">
        <w:rPr>
          <w:rFonts w:ascii="Times New Roman" w:hAnsi="Times New Roman" w:cs="Times New Roman"/>
          <w:sz w:val="24"/>
          <w:szCs w:val="24"/>
          <w:lang w:val="en-US"/>
        </w:rPr>
        <w:t> </w:t>
      </w:r>
      <w:r w:rsidRPr="00145F7C">
        <w:rPr>
          <w:rFonts w:ascii="Times New Roman" w:hAnsi="Times New Roman" w:cs="Times New Roman"/>
          <w:sz w:val="24"/>
          <w:szCs w:val="24"/>
        </w:rPr>
        <w:t xml:space="preserve">Можливість здійснювати усі без виключення види діагностики, технічного обслуговування і ремонту автомобілів Замовника згідно </w:t>
      </w:r>
      <w:r w:rsidRPr="00145F7C">
        <w:rPr>
          <w:rFonts w:ascii="Times New Roman" w:hAnsi="Times New Roman" w:cs="Times New Roman"/>
          <w:color w:val="000000"/>
          <w:sz w:val="24"/>
          <w:szCs w:val="24"/>
        </w:rPr>
        <w:t>таблиці № 2  цього додатка.</w:t>
      </w:r>
    </w:p>
    <w:p w14:paraId="76BD06D1" w14:textId="77777777" w:rsidR="00145F7C" w:rsidRPr="00145F7C" w:rsidRDefault="00145F7C" w:rsidP="00145F7C">
      <w:pPr>
        <w:spacing w:line="240" w:lineRule="auto"/>
        <w:ind w:firstLine="709"/>
        <w:jc w:val="right"/>
        <w:rPr>
          <w:rFonts w:ascii="Times New Roman" w:hAnsi="Times New Roman" w:cs="Times New Roman"/>
          <w:color w:val="000000"/>
          <w:sz w:val="24"/>
          <w:szCs w:val="24"/>
        </w:rPr>
      </w:pPr>
    </w:p>
    <w:p w14:paraId="4CBB6C6C" w14:textId="77777777" w:rsidR="00145F7C" w:rsidRPr="00145F7C" w:rsidRDefault="00145F7C" w:rsidP="00145F7C">
      <w:pPr>
        <w:spacing w:line="240" w:lineRule="auto"/>
        <w:ind w:firstLine="709"/>
        <w:jc w:val="right"/>
        <w:rPr>
          <w:rFonts w:ascii="Times New Roman" w:hAnsi="Times New Roman" w:cs="Times New Roman"/>
          <w:color w:val="000000"/>
          <w:sz w:val="24"/>
          <w:szCs w:val="24"/>
        </w:rPr>
      </w:pPr>
      <w:r w:rsidRPr="00145F7C">
        <w:rPr>
          <w:rFonts w:ascii="Times New Roman" w:hAnsi="Times New Roman" w:cs="Times New Roman"/>
          <w:color w:val="000000"/>
          <w:sz w:val="24"/>
          <w:szCs w:val="24"/>
        </w:rPr>
        <w:t>Таблиця № 2</w:t>
      </w:r>
    </w:p>
    <w:p w14:paraId="4D3B45AC" w14:textId="77777777" w:rsidR="00145F7C" w:rsidRPr="00145F7C" w:rsidRDefault="00145F7C" w:rsidP="00145F7C">
      <w:pPr>
        <w:spacing w:line="240" w:lineRule="auto"/>
        <w:ind w:firstLine="709"/>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Перелік видів діагностики і технічного обслуговування автомобілів</w:t>
      </w:r>
    </w:p>
    <w:tbl>
      <w:tblPr>
        <w:tblW w:w="9923"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
        <w:gridCol w:w="9467"/>
      </w:tblGrid>
      <w:tr w:rsidR="00145F7C" w:rsidRPr="00145F7C" w14:paraId="1357EEAC" w14:textId="77777777" w:rsidTr="00934055">
        <w:tc>
          <w:tcPr>
            <w:tcW w:w="456" w:type="dxa"/>
            <w:tcBorders>
              <w:top w:val="single" w:sz="4" w:space="0" w:color="000000"/>
              <w:left w:val="single" w:sz="4" w:space="0" w:color="000000"/>
              <w:bottom w:val="single" w:sz="4" w:space="0" w:color="000000"/>
              <w:right w:val="single" w:sz="4" w:space="0" w:color="000000"/>
            </w:tcBorders>
            <w:vAlign w:val="center"/>
          </w:tcPr>
          <w:p w14:paraId="75ECBA89" w14:textId="77777777" w:rsidR="00145F7C" w:rsidRPr="00145F7C" w:rsidRDefault="00145F7C" w:rsidP="00145F7C">
            <w:pPr>
              <w:tabs>
                <w:tab w:val="left" w:pos="567"/>
                <w:tab w:val="left" w:pos="709"/>
              </w:tabs>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9467" w:type="dxa"/>
            <w:tcBorders>
              <w:top w:val="single" w:sz="4" w:space="0" w:color="000000"/>
              <w:left w:val="single" w:sz="4" w:space="0" w:color="000000"/>
              <w:bottom w:val="single" w:sz="4" w:space="0" w:color="000000"/>
              <w:right w:val="single" w:sz="4" w:space="0" w:color="000000"/>
            </w:tcBorders>
            <w:vAlign w:val="center"/>
          </w:tcPr>
          <w:p w14:paraId="15BD1EEC" w14:textId="77777777" w:rsidR="00145F7C" w:rsidRPr="00145F7C" w:rsidRDefault="00145F7C" w:rsidP="00145F7C">
            <w:pPr>
              <w:tabs>
                <w:tab w:val="left" w:pos="567"/>
                <w:tab w:val="left" w:pos="709"/>
              </w:tabs>
              <w:spacing w:line="240" w:lineRule="auto"/>
              <w:rPr>
                <w:rFonts w:ascii="Times New Roman" w:hAnsi="Times New Roman" w:cs="Times New Roman"/>
                <w:color w:val="000000"/>
                <w:sz w:val="24"/>
                <w:szCs w:val="24"/>
              </w:rPr>
            </w:pPr>
            <w:r w:rsidRPr="00145F7C">
              <w:rPr>
                <w:rFonts w:ascii="Times New Roman" w:hAnsi="Times New Roman" w:cs="Times New Roman"/>
                <w:color w:val="000000"/>
                <w:sz w:val="24"/>
                <w:szCs w:val="24"/>
              </w:rPr>
              <w:t>Ремонт, діагностика та технічне обслуговування двигуна</w:t>
            </w:r>
          </w:p>
        </w:tc>
      </w:tr>
      <w:tr w:rsidR="00145F7C" w:rsidRPr="00145F7C" w14:paraId="418D888A" w14:textId="77777777" w:rsidTr="00934055">
        <w:tc>
          <w:tcPr>
            <w:tcW w:w="456" w:type="dxa"/>
            <w:tcBorders>
              <w:top w:val="single" w:sz="4" w:space="0" w:color="000000"/>
              <w:left w:val="single" w:sz="4" w:space="0" w:color="000000"/>
              <w:bottom w:val="single" w:sz="4" w:space="0" w:color="000000"/>
              <w:right w:val="single" w:sz="4" w:space="0" w:color="000000"/>
            </w:tcBorders>
            <w:vAlign w:val="center"/>
          </w:tcPr>
          <w:p w14:paraId="2F6BF309" w14:textId="77777777" w:rsidR="00145F7C" w:rsidRPr="00145F7C" w:rsidRDefault="00145F7C" w:rsidP="00145F7C">
            <w:pPr>
              <w:tabs>
                <w:tab w:val="left" w:pos="567"/>
                <w:tab w:val="left" w:pos="709"/>
              </w:tabs>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2</w:t>
            </w:r>
          </w:p>
        </w:tc>
        <w:tc>
          <w:tcPr>
            <w:tcW w:w="9467" w:type="dxa"/>
            <w:tcBorders>
              <w:top w:val="single" w:sz="4" w:space="0" w:color="000000"/>
              <w:left w:val="single" w:sz="4" w:space="0" w:color="000000"/>
              <w:bottom w:val="single" w:sz="4" w:space="0" w:color="000000"/>
              <w:right w:val="single" w:sz="4" w:space="0" w:color="000000"/>
            </w:tcBorders>
            <w:vAlign w:val="center"/>
          </w:tcPr>
          <w:p w14:paraId="5B575CBC" w14:textId="77777777" w:rsidR="00145F7C" w:rsidRPr="00145F7C" w:rsidRDefault="00145F7C" w:rsidP="00145F7C">
            <w:pPr>
              <w:tabs>
                <w:tab w:val="left" w:pos="567"/>
                <w:tab w:val="left" w:pos="709"/>
              </w:tabs>
              <w:spacing w:line="240" w:lineRule="auto"/>
              <w:rPr>
                <w:rFonts w:ascii="Times New Roman" w:hAnsi="Times New Roman" w:cs="Times New Roman"/>
                <w:color w:val="000000"/>
                <w:sz w:val="24"/>
                <w:szCs w:val="24"/>
              </w:rPr>
            </w:pPr>
            <w:r w:rsidRPr="00145F7C">
              <w:rPr>
                <w:rFonts w:ascii="Times New Roman" w:hAnsi="Times New Roman" w:cs="Times New Roman"/>
                <w:color w:val="000000"/>
                <w:sz w:val="24"/>
                <w:szCs w:val="24"/>
              </w:rPr>
              <w:t>Ремонт, діагностика та технічне обслуговування трансмісії</w:t>
            </w:r>
          </w:p>
        </w:tc>
      </w:tr>
      <w:tr w:rsidR="00145F7C" w:rsidRPr="00145F7C" w14:paraId="30167AEA" w14:textId="77777777" w:rsidTr="00934055">
        <w:tc>
          <w:tcPr>
            <w:tcW w:w="456" w:type="dxa"/>
            <w:tcBorders>
              <w:top w:val="single" w:sz="4" w:space="0" w:color="000000"/>
              <w:left w:val="single" w:sz="4" w:space="0" w:color="000000"/>
              <w:bottom w:val="single" w:sz="4" w:space="0" w:color="000000"/>
              <w:right w:val="single" w:sz="4" w:space="0" w:color="000000"/>
            </w:tcBorders>
            <w:vAlign w:val="center"/>
          </w:tcPr>
          <w:p w14:paraId="6DBBF3B7" w14:textId="77777777" w:rsidR="00145F7C" w:rsidRPr="00145F7C" w:rsidRDefault="00145F7C" w:rsidP="00145F7C">
            <w:pPr>
              <w:tabs>
                <w:tab w:val="left" w:pos="567"/>
                <w:tab w:val="left" w:pos="709"/>
              </w:tabs>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3</w:t>
            </w:r>
          </w:p>
        </w:tc>
        <w:tc>
          <w:tcPr>
            <w:tcW w:w="9467" w:type="dxa"/>
            <w:tcBorders>
              <w:top w:val="single" w:sz="4" w:space="0" w:color="000000"/>
              <w:left w:val="single" w:sz="4" w:space="0" w:color="000000"/>
              <w:bottom w:val="single" w:sz="4" w:space="0" w:color="000000"/>
              <w:right w:val="single" w:sz="4" w:space="0" w:color="000000"/>
            </w:tcBorders>
            <w:vAlign w:val="center"/>
          </w:tcPr>
          <w:p w14:paraId="5E81AEA9" w14:textId="77777777" w:rsidR="00145F7C" w:rsidRPr="00145F7C" w:rsidRDefault="00145F7C" w:rsidP="00145F7C">
            <w:pPr>
              <w:tabs>
                <w:tab w:val="left" w:pos="567"/>
                <w:tab w:val="left" w:pos="709"/>
              </w:tabs>
              <w:spacing w:line="240" w:lineRule="auto"/>
              <w:rPr>
                <w:rFonts w:ascii="Times New Roman" w:hAnsi="Times New Roman" w:cs="Times New Roman"/>
                <w:color w:val="000000"/>
                <w:sz w:val="24"/>
                <w:szCs w:val="24"/>
              </w:rPr>
            </w:pPr>
            <w:r w:rsidRPr="00145F7C">
              <w:rPr>
                <w:rFonts w:ascii="Times New Roman" w:hAnsi="Times New Roman" w:cs="Times New Roman"/>
                <w:color w:val="000000"/>
                <w:sz w:val="24"/>
                <w:szCs w:val="24"/>
              </w:rPr>
              <w:t>Ремонт, діагностика та технічне обслуговування ходової частини</w:t>
            </w:r>
          </w:p>
        </w:tc>
      </w:tr>
      <w:tr w:rsidR="00145F7C" w:rsidRPr="00145F7C" w14:paraId="70CB0BD8" w14:textId="77777777" w:rsidTr="00934055">
        <w:tc>
          <w:tcPr>
            <w:tcW w:w="456" w:type="dxa"/>
            <w:tcBorders>
              <w:top w:val="single" w:sz="4" w:space="0" w:color="000000"/>
              <w:left w:val="single" w:sz="4" w:space="0" w:color="000000"/>
              <w:bottom w:val="single" w:sz="4" w:space="0" w:color="000000"/>
              <w:right w:val="single" w:sz="4" w:space="0" w:color="000000"/>
            </w:tcBorders>
            <w:vAlign w:val="center"/>
          </w:tcPr>
          <w:p w14:paraId="69761D99" w14:textId="77777777" w:rsidR="00145F7C" w:rsidRPr="00145F7C" w:rsidRDefault="00145F7C" w:rsidP="00145F7C">
            <w:pPr>
              <w:tabs>
                <w:tab w:val="left" w:pos="567"/>
                <w:tab w:val="left" w:pos="709"/>
              </w:tabs>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4</w:t>
            </w:r>
          </w:p>
        </w:tc>
        <w:tc>
          <w:tcPr>
            <w:tcW w:w="9467" w:type="dxa"/>
            <w:tcBorders>
              <w:top w:val="single" w:sz="4" w:space="0" w:color="000000"/>
              <w:left w:val="single" w:sz="4" w:space="0" w:color="000000"/>
              <w:bottom w:val="single" w:sz="4" w:space="0" w:color="000000"/>
              <w:right w:val="single" w:sz="4" w:space="0" w:color="000000"/>
            </w:tcBorders>
            <w:vAlign w:val="center"/>
          </w:tcPr>
          <w:p w14:paraId="735A786E" w14:textId="77777777" w:rsidR="00145F7C" w:rsidRPr="00145F7C" w:rsidRDefault="00145F7C" w:rsidP="00145F7C">
            <w:pPr>
              <w:tabs>
                <w:tab w:val="left" w:pos="567"/>
                <w:tab w:val="left" w:pos="709"/>
              </w:tabs>
              <w:spacing w:line="240" w:lineRule="auto"/>
              <w:rPr>
                <w:rFonts w:ascii="Times New Roman" w:hAnsi="Times New Roman" w:cs="Times New Roman"/>
                <w:color w:val="000000"/>
                <w:sz w:val="24"/>
                <w:szCs w:val="24"/>
              </w:rPr>
            </w:pPr>
            <w:r w:rsidRPr="00145F7C">
              <w:rPr>
                <w:rFonts w:ascii="Times New Roman" w:hAnsi="Times New Roman" w:cs="Times New Roman"/>
                <w:color w:val="000000"/>
                <w:sz w:val="24"/>
                <w:szCs w:val="24"/>
              </w:rPr>
              <w:t>Ремонт, діагностика та технічне обслуговування систем обігріву, вентиляції та кондиціонування повітря</w:t>
            </w:r>
          </w:p>
        </w:tc>
      </w:tr>
      <w:tr w:rsidR="00145F7C" w:rsidRPr="00145F7C" w14:paraId="5A6F89C8" w14:textId="77777777" w:rsidTr="00934055">
        <w:tc>
          <w:tcPr>
            <w:tcW w:w="456" w:type="dxa"/>
            <w:tcBorders>
              <w:top w:val="single" w:sz="4" w:space="0" w:color="000000"/>
              <w:left w:val="single" w:sz="4" w:space="0" w:color="000000"/>
              <w:bottom w:val="single" w:sz="4" w:space="0" w:color="000000"/>
              <w:right w:val="single" w:sz="4" w:space="0" w:color="000000"/>
            </w:tcBorders>
            <w:vAlign w:val="center"/>
          </w:tcPr>
          <w:p w14:paraId="38924F49" w14:textId="77777777" w:rsidR="00145F7C" w:rsidRPr="00145F7C" w:rsidRDefault="00145F7C" w:rsidP="00145F7C">
            <w:pPr>
              <w:tabs>
                <w:tab w:val="left" w:pos="567"/>
                <w:tab w:val="left" w:pos="709"/>
              </w:tabs>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5</w:t>
            </w:r>
          </w:p>
        </w:tc>
        <w:tc>
          <w:tcPr>
            <w:tcW w:w="9467" w:type="dxa"/>
            <w:tcBorders>
              <w:top w:val="single" w:sz="4" w:space="0" w:color="000000"/>
              <w:left w:val="single" w:sz="4" w:space="0" w:color="000000"/>
              <w:bottom w:val="single" w:sz="4" w:space="0" w:color="000000"/>
              <w:right w:val="single" w:sz="4" w:space="0" w:color="000000"/>
            </w:tcBorders>
            <w:vAlign w:val="center"/>
          </w:tcPr>
          <w:p w14:paraId="5FF87A0F" w14:textId="77777777" w:rsidR="00145F7C" w:rsidRPr="00145F7C" w:rsidRDefault="00145F7C" w:rsidP="00145F7C">
            <w:pPr>
              <w:tabs>
                <w:tab w:val="left" w:pos="567"/>
                <w:tab w:val="left" w:pos="709"/>
              </w:tabs>
              <w:spacing w:line="240" w:lineRule="auto"/>
              <w:rPr>
                <w:rFonts w:ascii="Times New Roman" w:hAnsi="Times New Roman" w:cs="Times New Roman"/>
                <w:color w:val="000000"/>
                <w:sz w:val="24"/>
                <w:szCs w:val="24"/>
              </w:rPr>
            </w:pPr>
            <w:r w:rsidRPr="00145F7C">
              <w:rPr>
                <w:rFonts w:ascii="Times New Roman" w:hAnsi="Times New Roman" w:cs="Times New Roman"/>
                <w:color w:val="000000"/>
                <w:sz w:val="24"/>
                <w:szCs w:val="24"/>
              </w:rPr>
              <w:t>Ремонт, діагностика та технічне обслуговування електричних систем, електропроводки та систем зовнішнього та внутрішнього освітлення</w:t>
            </w:r>
          </w:p>
        </w:tc>
      </w:tr>
      <w:tr w:rsidR="00145F7C" w:rsidRPr="00145F7C" w14:paraId="4A7DA692" w14:textId="77777777" w:rsidTr="00934055">
        <w:tc>
          <w:tcPr>
            <w:tcW w:w="456" w:type="dxa"/>
            <w:tcBorders>
              <w:top w:val="single" w:sz="4" w:space="0" w:color="000000"/>
              <w:left w:val="single" w:sz="4" w:space="0" w:color="000000"/>
              <w:bottom w:val="single" w:sz="4" w:space="0" w:color="000000"/>
              <w:right w:val="single" w:sz="4" w:space="0" w:color="000000"/>
            </w:tcBorders>
            <w:vAlign w:val="center"/>
          </w:tcPr>
          <w:p w14:paraId="0405B2EC" w14:textId="77777777" w:rsidR="00145F7C" w:rsidRPr="00145F7C" w:rsidRDefault="00145F7C" w:rsidP="00145F7C">
            <w:pPr>
              <w:tabs>
                <w:tab w:val="left" w:pos="567"/>
                <w:tab w:val="left" w:pos="709"/>
              </w:tabs>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6</w:t>
            </w:r>
          </w:p>
        </w:tc>
        <w:tc>
          <w:tcPr>
            <w:tcW w:w="9467" w:type="dxa"/>
            <w:tcBorders>
              <w:top w:val="single" w:sz="4" w:space="0" w:color="000000"/>
              <w:left w:val="single" w:sz="4" w:space="0" w:color="000000"/>
              <w:bottom w:val="single" w:sz="4" w:space="0" w:color="000000"/>
              <w:right w:val="single" w:sz="4" w:space="0" w:color="000000"/>
            </w:tcBorders>
            <w:vAlign w:val="center"/>
          </w:tcPr>
          <w:p w14:paraId="69ADC579" w14:textId="77777777" w:rsidR="00145F7C" w:rsidRPr="00145F7C" w:rsidRDefault="00145F7C" w:rsidP="00145F7C">
            <w:pPr>
              <w:tabs>
                <w:tab w:val="left" w:pos="567"/>
                <w:tab w:val="left" w:pos="709"/>
              </w:tabs>
              <w:spacing w:line="240" w:lineRule="auto"/>
              <w:rPr>
                <w:rFonts w:ascii="Times New Roman" w:hAnsi="Times New Roman" w:cs="Times New Roman"/>
                <w:color w:val="000000"/>
                <w:sz w:val="24"/>
                <w:szCs w:val="24"/>
              </w:rPr>
            </w:pPr>
            <w:r w:rsidRPr="00145F7C">
              <w:rPr>
                <w:rFonts w:ascii="Times New Roman" w:hAnsi="Times New Roman" w:cs="Times New Roman"/>
                <w:color w:val="000000"/>
                <w:sz w:val="24"/>
                <w:szCs w:val="24"/>
              </w:rPr>
              <w:t>Ремонт, діагностика та технічне обслуговування електронних систем керування вузлами та агрегатами автомобіля</w:t>
            </w:r>
          </w:p>
        </w:tc>
      </w:tr>
      <w:tr w:rsidR="00145F7C" w:rsidRPr="00145F7C" w14:paraId="6B502155" w14:textId="77777777" w:rsidTr="00934055">
        <w:tc>
          <w:tcPr>
            <w:tcW w:w="456" w:type="dxa"/>
            <w:tcBorders>
              <w:top w:val="single" w:sz="4" w:space="0" w:color="000000"/>
              <w:left w:val="single" w:sz="4" w:space="0" w:color="000000"/>
              <w:bottom w:val="single" w:sz="4" w:space="0" w:color="000000"/>
              <w:right w:val="single" w:sz="4" w:space="0" w:color="000000"/>
            </w:tcBorders>
            <w:vAlign w:val="center"/>
          </w:tcPr>
          <w:p w14:paraId="516C134B" w14:textId="77777777" w:rsidR="00145F7C" w:rsidRPr="00145F7C" w:rsidRDefault="00145F7C" w:rsidP="00145F7C">
            <w:pPr>
              <w:tabs>
                <w:tab w:val="left" w:pos="567"/>
                <w:tab w:val="left" w:pos="709"/>
              </w:tabs>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7</w:t>
            </w:r>
          </w:p>
        </w:tc>
        <w:tc>
          <w:tcPr>
            <w:tcW w:w="9467" w:type="dxa"/>
            <w:tcBorders>
              <w:top w:val="single" w:sz="4" w:space="0" w:color="000000"/>
              <w:left w:val="single" w:sz="4" w:space="0" w:color="000000"/>
              <w:bottom w:val="single" w:sz="4" w:space="0" w:color="000000"/>
              <w:right w:val="single" w:sz="4" w:space="0" w:color="000000"/>
            </w:tcBorders>
            <w:vAlign w:val="center"/>
          </w:tcPr>
          <w:p w14:paraId="3A2CFF6F" w14:textId="77777777" w:rsidR="00145F7C" w:rsidRPr="00145F7C" w:rsidRDefault="00145F7C" w:rsidP="00145F7C">
            <w:pPr>
              <w:tabs>
                <w:tab w:val="left" w:pos="567"/>
                <w:tab w:val="left" w:pos="709"/>
              </w:tabs>
              <w:spacing w:line="240" w:lineRule="auto"/>
              <w:rPr>
                <w:rFonts w:ascii="Times New Roman" w:hAnsi="Times New Roman" w:cs="Times New Roman"/>
                <w:color w:val="000000"/>
                <w:sz w:val="24"/>
                <w:szCs w:val="24"/>
              </w:rPr>
            </w:pPr>
            <w:r w:rsidRPr="00145F7C">
              <w:rPr>
                <w:rFonts w:ascii="Times New Roman" w:hAnsi="Times New Roman" w:cs="Times New Roman"/>
                <w:color w:val="000000"/>
                <w:sz w:val="24"/>
                <w:szCs w:val="24"/>
              </w:rPr>
              <w:t>Ремонт кузовів автомобілів (рихтувальні, арматурні малярні роботи)</w:t>
            </w:r>
          </w:p>
        </w:tc>
      </w:tr>
      <w:tr w:rsidR="00145F7C" w:rsidRPr="00145F7C" w14:paraId="0E5C9D40" w14:textId="77777777" w:rsidTr="00934055">
        <w:tc>
          <w:tcPr>
            <w:tcW w:w="456" w:type="dxa"/>
            <w:tcBorders>
              <w:top w:val="single" w:sz="4" w:space="0" w:color="000000"/>
              <w:left w:val="single" w:sz="4" w:space="0" w:color="000000"/>
              <w:bottom w:val="single" w:sz="4" w:space="0" w:color="000000"/>
              <w:right w:val="single" w:sz="4" w:space="0" w:color="000000"/>
            </w:tcBorders>
            <w:vAlign w:val="center"/>
          </w:tcPr>
          <w:p w14:paraId="7C1BBC2D" w14:textId="77777777" w:rsidR="00145F7C" w:rsidRPr="00145F7C" w:rsidRDefault="00145F7C" w:rsidP="00145F7C">
            <w:pPr>
              <w:tabs>
                <w:tab w:val="left" w:pos="567"/>
                <w:tab w:val="left" w:pos="709"/>
              </w:tabs>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8</w:t>
            </w:r>
          </w:p>
        </w:tc>
        <w:tc>
          <w:tcPr>
            <w:tcW w:w="9467" w:type="dxa"/>
            <w:tcBorders>
              <w:top w:val="single" w:sz="4" w:space="0" w:color="000000"/>
              <w:left w:val="single" w:sz="4" w:space="0" w:color="000000"/>
              <w:bottom w:val="single" w:sz="4" w:space="0" w:color="000000"/>
              <w:right w:val="single" w:sz="4" w:space="0" w:color="000000"/>
            </w:tcBorders>
            <w:vAlign w:val="center"/>
          </w:tcPr>
          <w:p w14:paraId="4F0F05C1" w14:textId="77777777" w:rsidR="00145F7C" w:rsidRPr="00145F7C" w:rsidRDefault="00145F7C" w:rsidP="00145F7C">
            <w:pPr>
              <w:tabs>
                <w:tab w:val="left" w:pos="567"/>
                <w:tab w:val="left" w:pos="709"/>
              </w:tabs>
              <w:spacing w:line="240" w:lineRule="auto"/>
              <w:rPr>
                <w:rFonts w:ascii="Times New Roman" w:hAnsi="Times New Roman" w:cs="Times New Roman"/>
                <w:color w:val="000000"/>
                <w:sz w:val="24"/>
                <w:szCs w:val="24"/>
              </w:rPr>
            </w:pPr>
            <w:r w:rsidRPr="00145F7C">
              <w:rPr>
                <w:rFonts w:ascii="Times New Roman" w:hAnsi="Times New Roman" w:cs="Times New Roman"/>
                <w:color w:val="000000"/>
                <w:sz w:val="24"/>
                <w:szCs w:val="24"/>
              </w:rPr>
              <w:t>Ремонт, діагностика та технічне обслуговування додаткового обладнання</w:t>
            </w:r>
          </w:p>
        </w:tc>
      </w:tr>
      <w:tr w:rsidR="00145F7C" w:rsidRPr="00145F7C" w14:paraId="64111F65" w14:textId="77777777" w:rsidTr="00934055">
        <w:tc>
          <w:tcPr>
            <w:tcW w:w="456" w:type="dxa"/>
            <w:tcBorders>
              <w:top w:val="single" w:sz="4" w:space="0" w:color="000000"/>
              <w:left w:val="single" w:sz="4" w:space="0" w:color="000000"/>
              <w:bottom w:val="single" w:sz="4" w:space="0" w:color="000000"/>
              <w:right w:val="single" w:sz="4" w:space="0" w:color="000000"/>
            </w:tcBorders>
            <w:vAlign w:val="center"/>
          </w:tcPr>
          <w:p w14:paraId="12095574" w14:textId="77777777" w:rsidR="00145F7C" w:rsidRPr="00145F7C" w:rsidRDefault="00145F7C" w:rsidP="00145F7C">
            <w:pPr>
              <w:tabs>
                <w:tab w:val="left" w:pos="567"/>
                <w:tab w:val="left" w:pos="709"/>
              </w:tabs>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9</w:t>
            </w:r>
          </w:p>
        </w:tc>
        <w:tc>
          <w:tcPr>
            <w:tcW w:w="9467" w:type="dxa"/>
            <w:tcBorders>
              <w:top w:val="single" w:sz="4" w:space="0" w:color="000000"/>
              <w:left w:val="single" w:sz="4" w:space="0" w:color="000000"/>
              <w:bottom w:val="single" w:sz="4" w:space="0" w:color="000000"/>
              <w:right w:val="single" w:sz="4" w:space="0" w:color="000000"/>
            </w:tcBorders>
            <w:vAlign w:val="center"/>
          </w:tcPr>
          <w:p w14:paraId="0B1FF545" w14:textId="77777777" w:rsidR="00145F7C" w:rsidRPr="00145F7C" w:rsidRDefault="00145F7C" w:rsidP="00145F7C">
            <w:pPr>
              <w:tabs>
                <w:tab w:val="left" w:pos="567"/>
                <w:tab w:val="left" w:pos="709"/>
              </w:tabs>
              <w:spacing w:line="240" w:lineRule="auto"/>
              <w:rPr>
                <w:rFonts w:ascii="Times New Roman" w:hAnsi="Times New Roman" w:cs="Times New Roman"/>
                <w:color w:val="000000"/>
                <w:sz w:val="24"/>
                <w:szCs w:val="24"/>
              </w:rPr>
            </w:pPr>
            <w:r w:rsidRPr="00145F7C">
              <w:rPr>
                <w:rFonts w:ascii="Times New Roman" w:hAnsi="Times New Roman" w:cs="Times New Roman"/>
                <w:color w:val="000000"/>
                <w:sz w:val="24"/>
                <w:szCs w:val="24"/>
              </w:rPr>
              <w:t xml:space="preserve">Надавати послуги з </w:t>
            </w:r>
            <w:proofErr w:type="spellStart"/>
            <w:r w:rsidRPr="00145F7C">
              <w:rPr>
                <w:rFonts w:ascii="Times New Roman" w:hAnsi="Times New Roman" w:cs="Times New Roman"/>
                <w:color w:val="000000"/>
                <w:sz w:val="24"/>
                <w:szCs w:val="24"/>
              </w:rPr>
              <w:t>шиномонтажу</w:t>
            </w:r>
            <w:proofErr w:type="spellEnd"/>
            <w:r w:rsidRPr="00145F7C">
              <w:rPr>
                <w:rFonts w:ascii="Times New Roman" w:hAnsi="Times New Roman" w:cs="Times New Roman"/>
                <w:color w:val="000000"/>
                <w:sz w:val="24"/>
                <w:szCs w:val="24"/>
              </w:rPr>
              <w:t xml:space="preserve"> коліс автомобілів </w:t>
            </w:r>
          </w:p>
        </w:tc>
      </w:tr>
      <w:tr w:rsidR="00145F7C" w:rsidRPr="00145F7C" w14:paraId="0D171334" w14:textId="77777777" w:rsidTr="00934055">
        <w:tc>
          <w:tcPr>
            <w:tcW w:w="456" w:type="dxa"/>
            <w:tcBorders>
              <w:top w:val="single" w:sz="4" w:space="0" w:color="000000"/>
              <w:left w:val="single" w:sz="4" w:space="0" w:color="000000"/>
              <w:bottom w:val="single" w:sz="4" w:space="0" w:color="000000"/>
              <w:right w:val="single" w:sz="4" w:space="0" w:color="000000"/>
            </w:tcBorders>
            <w:vAlign w:val="center"/>
          </w:tcPr>
          <w:p w14:paraId="7FEE62E5" w14:textId="77777777" w:rsidR="00145F7C" w:rsidRPr="00145F7C" w:rsidRDefault="00145F7C" w:rsidP="00145F7C">
            <w:pPr>
              <w:tabs>
                <w:tab w:val="left" w:pos="567"/>
                <w:tab w:val="left" w:pos="709"/>
              </w:tabs>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10</w:t>
            </w:r>
          </w:p>
        </w:tc>
        <w:tc>
          <w:tcPr>
            <w:tcW w:w="9467" w:type="dxa"/>
            <w:tcBorders>
              <w:top w:val="single" w:sz="4" w:space="0" w:color="000000"/>
              <w:left w:val="single" w:sz="4" w:space="0" w:color="000000"/>
              <w:bottom w:val="single" w:sz="4" w:space="0" w:color="000000"/>
              <w:right w:val="single" w:sz="4" w:space="0" w:color="000000"/>
            </w:tcBorders>
          </w:tcPr>
          <w:p w14:paraId="7754D909" w14:textId="77777777" w:rsidR="00145F7C" w:rsidRPr="00145F7C" w:rsidRDefault="00145F7C" w:rsidP="00145F7C">
            <w:pPr>
              <w:tabs>
                <w:tab w:val="left" w:pos="567"/>
                <w:tab w:val="left" w:pos="709"/>
              </w:tabs>
              <w:spacing w:line="240" w:lineRule="auto"/>
              <w:rPr>
                <w:rFonts w:ascii="Times New Roman" w:hAnsi="Times New Roman" w:cs="Times New Roman"/>
                <w:color w:val="000000"/>
                <w:sz w:val="24"/>
                <w:szCs w:val="24"/>
              </w:rPr>
            </w:pPr>
            <w:r w:rsidRPr="00145F7C">
              <w:rPr>
                <w:rFonts w:ascii="Times New Roman" w:hAnsi="Times New Roman" w:cs="Times New Roman"/>
                <w:sz w:val="24"/>
                <w:szCs w:val="24"/>
              </w:rPr>
              <w:t>Слюсарні роботи, включаючи локальний розігрів</w:t>
            </w:r>
          </w:p>
        </w:tc>
      </w:tr>
      <w:tr w:rsidR="00145F7C" w:rsidRPr="00145F7C" w14:paraId="6B6F0C0B" w14:textId="77777777" w:rsidTr="00934055">
        <w:tc>
          <w:tcPr>
            <w:tcW w:w="456" w:type="dxa"/>
            <w:tcBorders>
              <w:top w:val="single" w:sz="4" w:space="0" w:color="000000"/>
              <w:left w:val="single" w:sz="4" w:space="0" w:color="000000"/>
              <w:bottom w:val="single" w:sz="4" w:space="0" w:color="000000"/>
              <w:right w:val="single" w:sz="4" w:space="0" w:color="000000"/>
            </w:tcBorders>
            <w:vAlign w:val="center"/>
          </w:tcPr>
          <w:p w14:paraId="494858C7" w14:textId="77777777" w:rsidR="00145F7C" w:rsidRPr="00145F7C" w:rsidRDefault="00145F7C" w:rsidP="00145F7C">
            <w:pPr>
              <w:tabs>
                <w:tab w:val="left" w:pos="567"/>
                <w:tab w:val="left" w:pos="709"/>
              </w:tabs>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11</w:t>
            </w:r>
          </w:p>
        </w:tc>
        <w:tc>
          <w:tcPr>
            <w:tcW w:w="9467" w:type="dxa"/>
            <w:tcBorders>
              <w:top w:val="single" w:sz="4" w:space="0" w:color="000000"/>
              <w:left w:val="single" w:sz="4" w:space="0" w:color="000000"/>
              <w:bottom w:val="single" w:sz="4" w:space="0" w:color="000000"/>
              <w:right w:val="single" w:sz="4" w:space="0" w:color="000000"/>
            </w:tcBorders>
          </w:tcPr>
          <w:p w14:paraId="7782AE8B" w14:textId="77777777" w:rsidR="00145F7C" w:rsidRPr="00145F7C" w:rsidRDefault="00145F7C" w:rsidP="00145F7C">
            <w:pPr>
              <w:tabs>
                <w:tab w:val="left" w:pos="567"/>
                <w:tab w:val="left" w:pos="709"/>
              </w:tabs>
              <w:spacing w:line="240" w:lineRule="auto"/>
              <w:rPr>
                <w:rFonts w:ascii="Times New Roman" w:hAnsi="Times New Roman" w:cs="Times New Roman"/>
                <w:color w:val="000000"/>
                <w:sz w:val="24"/>
                <w:szCs w:val="24"/>
              </w:rPr>
            </w:pPr>
            <w:r w:rsidRPr="00145F7C">
              <w:rPr>
                <w:rFonts w:ascii="Times New Roman" w:hAnsi="Times New Roman" w:cs="Times New Roman"/>
                <w:sz w:val="24"/>
                <w:szCs w:val="24"/>
              </w:rPr>
              <w:t>Розробка/чистка/мащення різьбових з'єднань</w:t>
            </w:r>
          </w:p>
        </w:tc>
      </w:tr>
      <w:tr w:rsidR="00145F7C" w:rsidRPr="00145F7C" w14:paraId="0EE43683" w14:textId="77777777" w:rsidTr="00934055">
        <w:tc>
          <w:tcPr>
            <w:tcW w:w="456" w:type="dxa"/>
            <w:tcBorders>
              <w:top w:val="single" w:sz="4" w:space="0" w:color="000000"/>
              <w:left w:val="single" w:sz="4" w:space="0" w:color="000000"/>
              <w:bottom w:val="single" w:sz="4" w:space="0" w:color="000000"/>
              <w:right w:val="single" w:sz="4" w:space="0" w:color="000000"/>
            </w:tcBorders>
            <w:vAlign w:val="center"/>
          </w:tcPr>
          <w:p w14:paraId="1E2E0473" w14:textId="77777777" w:rsidR="00145F7C" w:rsidRPr="00145F7C" w:rsidRDefault="00145F7C" w:rsidP="00145F7C">
            <w:pPr>
              <w:tabs>
                <w:tab w:val="left" w:pos="567"/>
                <w:tab w:val="left" w:pos="709"/>
              </w:tabs>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lastRenderedPageBreak/>
              <w:t>12</w:t>
            </w:r>
          </w:p>
        </w:tc>
        <w:tc>
          <w:tcPr>
            <w:tcW w:w="9467" w:type="dxa"/>
            <w:tcBorders>
              <w:top w:val="single" w:sz="4" w:space="0" w:color="000000"/>
              <w:left w:val="single" w:sz="4" w:space="0" w:color="000000"/>
              <w:bottom w:val="single" w:sz="4" w:space="0" w:color="000000"/>
              <w:right w:val="single" w:sz="4" w:space="0" w:color="000000"/>
            </w:tcBorders>
            <w:vAlign w:val="center"/>
          </w:tcPr>
          <w:p w14:paraId="666D6C64" w14:textId="77777777" w:rsidR="00145F7C" w:rsidRPr="00145F7C" w:rsidRDefault="00145F7C" w:rsidP="00145F7C">
            <w:pPr>
              <w:tabs>
                <w:tab w:val="left" w:pos="567"/>
                <w:tab w:val="left" w:pos="709"/>
              </w:tabs>
              <w:spacing w:line="240" w:lineRule="auto"/>
              <w:rPr>
                <w:rFonts w:ascii="Times New Roman" w:hAnsi="Times New Roman" w:cs="Times New Roman"/>
                <w:color w:val="000000"/>
                <w:sz w:val="24"/>
                <w:szCs w:val="24"/>
              </w:rPr>
            </w:pPr>
            <w:r w:rsidRPr="00145F7C">
              <w:rPr>
                <w:rFonts w:ascii="Times New Roman" w:hAnsi="Times New Roman" w:cs="Times New Roman"/>
                <w:color w:val="000000"/>
                <w:sz w:val="24"/>
                <w:szCs w:val="24"/>
              </w:rPr>
              <w:t>Надавати послуги з комплексного миття та хімчистки автомобілів</w:t>
            </w:r>
          </w:p>
        </w:tc>
      </w:tr>
    </w:tbl>
    <w:p w14:paraId="640BEE91" w14:textId="77777777" w:rsidR="00145F7C" w:rsidRPr="00145F7C" w:rsidRDefault="00145F7C" w:rsidP="00145F7C">
      <w:pPr>
        <w:shd w:val="clear" w:color="auto" w:fill="FFFFFF"/>
        <w:tabs>
          <w:tab w:val="left" w:pos="567"/>
          <w:tab w:val="left" w:pos="851"/>
          <w:tab w:val="left" w:pos="993"/>
        </w:tabs>
        <w:spacing w:line="240" w:lineRule="auto"/>
        <w:jc w:val="both"/>
        <w:rPr>
          <w:rFonts w:ascii="Times New Roman" w:hAnsi="Times New Roman" w:cs="Times New Roman"/>
          <w:sz w:val="24"/>
          <w:szCs w:val="24"/>
        </w:rPr>
      </w:pPr>
    </w:p>
    <w:p w14:paraId="38CC2C9C" w14:textId="77777777" w:rsidR="00145F7C" w:rsidRPr="00145F7C" w:rsidRDefault="00145F7C" w:rsidP="00145F7C">
      <w:pPr>
        <w:shd w:val="clear" w:color="auto" w:fill="FFFFFF"/>
        <w:tabs>
          <w:tab w:val="left" w:pos="567"/>
          <w:tab w:val="left" w:pos="851"/>
          <w:tab w:val="left" w:pos="993"/>
        </w:tabs>
        <w:spacing w:line="240" w:lineRule="auto"/>
        <w:jc w:val="both"/>
        <w:rPr>
          <w:rFonts w:ascii="Times New Roman" w:hAnsi="Times New Roman" w:cs="Times New Roman"/>
          <w:sz w:val="24"/>
          <w:szCs w:val="24"/>
        </w:rPr>
      </w:pPr>
    </w:p>
    <w:p w14:paraId="0BD820C9" w14:textId="77777777" w:rsidR="00145F7C" w:rsidRPr="00145F7C" w:rsidRDefault="00145F7C" w:rsidP="00145F7C">
      <w:pPr>
        <w:shd w:val="clear" w:color="auto" w:fill="FFFFFF"/>
        <w:tabs>
          <w:tab w:val="left" w:pos="567"/>
          <w:tab w:val="left" w:pos="851"/>
          <w:tab w:val="left" w:pos="993"/>
        </w:tabs>
        <w:spacing w:line="240" w:lineRule="auto"/>
        <w:ind w:firstLine="567"/>
        <w:jc w:val="both"/>
        <w:rPr>
          <w:rFonts w:ascii="Times New Roman" w:hAnsi="Times New Roman" w:cs="Times New Roman"/>
          <w:color w:val="000000"/>
          <w:sz w:val="24"/>
          <w:szCs w:val="24"/>
        </w:rPr>
      </w:pPr>
      <w:r w:rsidRPr="00145F7C">
        <w:rPr>
          <w:rFonts w:ascii="Times New Roman" w:hAnsi="Times New Roman" w:cs="Times New Roman"/>
          <w:sz w:val="24"/>
          <w:szCs w:val="24"/>
        </w:rPr>
        <w:t>5</w:t>
      </w:r>
      <w:r w:rsidRPr="00145F7C">
        <w:rPr>
          <w:rFonts w:ascii="Times New Roman" w:hAnsi="Times New Roman" w:cs="Times New Roman"/>
          <w:color w:val="000000"/>
          <w:sz w:val="24"/>
          <w:szCs w:val="24"/>
        </w:rPr>
        <w:t>.1.2. Наявність обладнання та професійного інструменту, у т. ч:</w:t>
      </w:r>
    </w:p>
    <w:p w14:paraId="7D6E76C3" w14:textId="77777777" w:rsidR="00145F7C" w:rsidRPr="00145F7C" w:rsidRDefault="00145F7C" w:rsidP="00145F7C">
      <w:pPr>
        <w:numPr>
          <w:ilvl w:val="0"/>
          <w:numId w:val="34"/>
        </w:numPr>
        <w:shd w:val="clear" w:color="auto" w:fill="FFFFFF"/>
        <w:tabs>
          <w:tab w:val="left" w:pos="851"/>
          <w:tab w:val="left" w:pos="993"/>
        </w:tabs>
        <w:spacing w:after="0" w:line="240" w:lineRule="auto"/>
        <w:ind w:left="0" w:firstLine="567"/>
        <w:jc w:val="both"/>
        <w:rPr>
          <w:rFonts w:ascii="Times New Roman" w:hAnsi="Times New Roman" w:cs="Times New Roman"/>
          <w:color w:val="000000"/>
          <w:sz w:val="24"/>
          <w:szCs w:val="24"/>
        </w:rPr>
      </w:pPr>
      <w:r w:rsidRPr="00145F7C">
        <w:rPr>
          <w:rFonts w:ascii="Times New Roman" w:hAnsi="Times New Roman" w:cs="Times New Roman"/>
          <w:color w:val="000000"/>
          <w:sz w:val="24"/>
          <w:szCs w:val="24"/>
        </w:rPr>
        <w:t>комп’ютерний стенд для аналізу та діагностики двигуна;</w:t>
      </w:r>
    </w:p>
    <w:p w14:paraId="11CF1C71" w14:textId="77777777" w:rsidR="00145F7C" w:rsidRPr="00145F7C" w:rsidRDefault="00145F7C" w:rsidP="00145F7C">
      <w:pPr>
        <w:numPr>
          <w:ilvl w:val="0"/>
          <w:numId w:val="34"/>
        </w:numPr>
        <w:shd w:val="clear" w:color="auto" w:fill="FFFFFF"/>
        <w:tabs>
          <w:tab w:val="left" w:pos="567"/>
          <w:tab w:val="left" w:pos="851"/>
          <w:tab w:val="left" w:pos="993"/>
        </w:tabs>
        <w:spacing w:after="0" w:line="240" w:lineRule="auto"/>
        <w:ind w:left="0" w:firstLine="567"/>
        <w:jc w:val="both"/>
        <w:rPr>
          <w:rFonts w:ascii="Times New Roman" w:hAnsi="Times New Roman" w:cs="Times New Roman"/>
          <w:color w:val="000000"/>
          <w:sz w:val="24"/>
          <w:szCs w:val="24"/>
        </w:rPr>
      </w:pPr>
      <w:r w:rsidRPr="00145F7C">
        <w:rPr>
          <w:rFonts w:ascii="Times New Roman" w:hAnsi="Times New Roman" w:cs="Times New Roman"/>
          <w:color w:val="000000"/>
          <w:sz w:val="24"/>
          <w:szCs w:val="24"/>
        </w:rPr>
        <w:t>комп’ютерний стенд для регулювання розвалу і сходження коліс;</w:t>
      </w:r>
    </w:p>
    <w:p w14:paraId="5182C96E" w14:textId="77777777" w:rsidR="00145F7C" w:rsidRPr="00145F7C" w:rsidRDefault="00145F7C" w:rsidP="00145F7C">
      <w:pPr>
        <w:numPr>
          <w:ilvl w:val="0"/>
          <w:numId w:val="34"/>
        </w:numPr>
        <w:shd w:val="clear" w:color="auto" w:fill="FFFFFF"/>
        <w:tabs>
          <w:tab w:val="left" w:pos="567"/>
          <w:tab w:val="left" w:pos="851"/>
          <w:tab w:val="left" w:pos="993"/>
        </w:tabs>
        <w:spacing w:after="0" w:line="240" w:lineRule="auto"/>
        <w:ind w:left="0" w:firstLine="567"/>
        <w:jc w:val="both"/>
        <w:rPr>
          <w:rFonts w:ascii="Times New Roman" w:hAnsi="Times New Roman" w:cs="Times New Roman"/>
          <w:color w:val="000000"/>
          <w:sz w:val="24"/>
          <w:szCs w:val="24"/>
        </w:rPr>
      </w:pPr>
      <w:r w:rsidRPr="00145F7C">
        <w:rPr>
          <w:rFonts w:ascii="Times New Roman" w:hAnsi="Times New Roman" w:cs="Times New Roman"/>
          <w:color w:val="000000"/>
          <w:sz w:val="24"/>
          <w:szCs w:val="24"/>
        </w:rPr>
        <w:t xml:space="preserve">обладнання для проведення </w:t>
      </w:r>
      <w:proofErr w:type="spellStart"/>
      <w:r w:rsidRPr="00145F7C">
        <w:rPr>
          <w:rFonts w:ascii="Times New Roman" w:hAnsi="Times New Roman" w:cs="Times New Roman"/>
          <w:color w:val="000000"/>
          <w:sz w:val="24"/>
          <w:szCs w:val="24"/>
        </w:rPr>
        <w:t>шиномонтажних</w:t>
      </w:r>
      <w:proofErr w:type="spellEnd"/>
      <w:r w:rsidRPr="00145F7C">
        <w:rPr>
          <w:rFonts w:ascii="Times New Roman" w:hAnsi="Times New Roman" w:cs="Times New Roman"/>
          <w:color w:val="000000"/>
          <w:sz w:val="24"/>
          <w:szCs w:val="24"/>
        </w:rPr>
        <w:t xml:space="preserve"> робіт; </w:t>
      </w:r>
    </w:p>
    <w:p w14:paraId="21766B83" w14:textId="77777777" w:rsidR="00145F7C" w:rsidRPr="00145F7C" w:rsidRDefault="00145F7C" w:rsidP="00145F7C">
      <w:pPr>
        <w:numPr>
          <w:ilvl w:val="0"/>
          <w:numId w:val="34"/>
        </w:numPr>
        <w:shd w:val="clear" w:color="auto" w:fill="FFFFFF"/>
        <w:tabs>
          <w:tab w:val="left" w:pos="567"/>
          <w:tab w:val="left" w:pos="851"/>
          <w:tab w:val="left" w:pos="993"/>
        </w:tabs>
        <w:spacing w:after="0" w:line="240" w:lineRule="auto"/>
        <w:ind w:left="0" w:firstLine="567"/>
        <w:jc w:val="both"/>
        <w:rPr>
          <w:rFonts w:ascii="Times New Roman" w:hAnsi="Times New Roman" w:cs="Times New Roman"/>
          <w:color w:val="000000"/>
          <w:sz w:val="24"/>
          <w:szCs w:val="24"/>
        </w:rPr>
      </w:pPr>
      <w:r w:rsidRPr="00145F7C">
        <w:rPr>
          <w:rFonts w:ascii="Times New Roman" w:hAnsi="Times New Roman" w:cs="Times New Roman"/>
          <w:color w:val="000000"/>
          <w:sz w:val="24"/>
          <w:szCs w:val="24"/>
        </w:rPr>
        <w:t xml:space="preserve">комп’ютерний стенд для балансування коліс; </w:t>
      </w:r>
    </w:p>
    <w:p w14:paraId="57073F4E" w14:textId="77777777" w:rsidR="00145F7C" w:rsidRPr="00145F7C" w:rsidRDefault="00145F7C" w:rsidP="00145F7C">
      <w:pPr>
        <w:numPr>
          <w:ilvl w:val="0"/>
          <w:numId w:val="34"/>
        </w:numPr>
        <w:shd w:val="clear" w:color="auto" w:fill="FFFFFF"/>
        <w:tabs>
          <w:tab w:val="left" w:pos="567"/>
          <w:tab w:val="left" w:pos="851"/>
          <w:tab w:val="left" w:pos="993"/>
        </w:tabs>
        <w:spacing w:after="0" w:line="240" w:lineRule="auto"/>
        <w:ind w:left="0" w:firstLine="567"/>
        <w:jc w:val="both"/>
        <w:rPr>
          <w:rFonts w:ascii="Times New Roman" w:hAnsi="Times New Roman" w:cs="Times New Roman"/>
          <w:color w:val="000000"/>
          <w:sz w:val="24"/>
          <w:szCs w:val="24"/>
        </w:rPr>
      </w:pPr>
      <w:r w:rsidRPr="00145F7C">
        <w:rPr>
          <w:rFonts w:ascii="Times New Roman" w:hAnsi="Times New Roman" w:cs="Times New Roman"/>
          <w:color w:val="000000"/>
          <w:sz w:val="24"/>
          <w:szCs w:val="24"/>
        </w:rPr>
        <w:t>обладнання для перевірки паливних систем;</w:t>
      </w:r>
    </w:p>
    <w:p w14:paraId="4C146E73" w14:textId="77777777" w:rsidR="00145F7C" w:rsidRPr="00145F7C" w:rsidRDefault="00145F7C" w:rsidP="00145F7C">
      <w:pPr>
        <w:numPr>
          <w:ilvl w:val="0"/>
          <w:numId w:val="34"/>
        </w:numPr>
        <w:shd w:val="clear" w:color="auto" w:fill="FFFFFF"/>
        <w:tabs>
          <w:tab w:val="left" w:pos="567"/>
          <w:tab w:val="left" w:pos="851"/>
          <w:tab w:val="left" w:pos="993"/>
        </w:tabs>
        <w:spacing w:after="0" w:line="240" w:lineRule="auto"/>
        <w:ind w:left="0" w:firstLine="567"/>
        <w:jc w:val="both"/>
        <w:rPr>
          <w:rFonts w:ascii="Times New Roman" w:hAnsi="Times New Roman" w:cs="Times New Roman"/>
          <w:color w:val="000000"/>
          <w:sz w:val="24"/>
          <w:szCs w:val="24"/>
        </w:rPr>
      </w:pPr>
      <w:r w:rsidRPr="00145F7C">
        <w:rPr>
          <w:rFonts w:ascii="Times New Roman" w:hAnsi="Times New Roman" w:cs="Times New Roman"/>
          <w:color w:val="000000"/>
          <w:sz w:val="24"/>
          <w:szCs w:val="24"/>
        </w:rPr>
        <w:t xml:space="preserve">обладнання для діагностики та очищення інжекторів; </w:t>
      </w:r>
    </w:p>
    <w:p w14:paraId="46DE06D2" w14:textId="77777777" w:rsidR="00145F7C" w:rsidRPr="00145F7C" w:rsidRDefault="00145F7C" w:rsidP="00145F7C">
      <w:pPr>
        <w:numPr>
          <w:ilvl w:val="0"/>
          <w:numId w:val="34"/>
        </w:numPr>
        <w:shd w:val="clear" w:color="auto" w:fill="FFFFFF"/>
        <w:tabs>
          <w:tab w:val="left" w:pos="567"/>
          <w:tab w:val="left" w:pos="851"/>
          <w:tab w:val="left" w:pos="993"/>
        </w:tabs>
        <w:spacing w:after="0" w:line="240" w:lineRule="auto"/>
        <w:ind w:left="0" w:firstLine="567"/>
        <w:jc w:val="both"/>
        <w:rPr>
          <w:rFonts w:ascii="Times New Roman" w:hAnsi="Times New Roman" w:cs="Times New Roman"/>
          <w:color w:val="000000"/>
          <w:sz w:val="24"/>
          <w:szCs w:val="24"/>
        </w:rPr>
      </w:pPr>
      <w:r w:rsidRPr="00145F7C">
        <w:rPr>
          <w:rFonts w:ascii="Times New Roman" w:hAnsi="Times New Roman" w:cs="Times New Roman"/>
          <w:color w:val="000000"/>
          <w:sz w:val="24"/>
          <w:szCs w:val="24"/>
        </w:rPr>
        <w:t xml:space="preserve">обладнання для діагностики і ремонту гальмівних систем; </w:t>
      </w:r>
    </w:p>
    <w:p w14:paraId="4EB88659" w14:textId="77777777" w:rsidR="00145F7C" w:rsidRPr="00145F7C" w:rsidRDefault="00145F7C" w:rsidP="00145F7C">
      <w:pPr>
        <w:numPr>
          <w:ilvl w:val="0"/>
          <w:numId w:val="34"/>
        </w:numPr>
        <w:shd w:val="clear" w:color="auto" w:fill="FFFFFF"/>
        <w:tabs>
          <w:tab w:val="left" w:pos="567"/>
          <w:tab w:val="left" w:pos="851"/>
          <w:tab w:val="left" w:pos="993"/>
        </w:tabs>
        <w:spacing w:after="0" w:line="240" w:lineRule="auto"/>
        <w:ind w:left="0" w:firstLine="567"/>
        <w:jc w:val="both"/>
        <w:rPr>
          <w:rFonts w:ascii="Times New Roman" w:hAnsi="Times New Roman" w:cs="Times New Roman"/>
          <w:color w:val="000000"/>
          <w:sz w:val="24"/>
          <w:szCs w:val="24"/>
        </w:rPr>
      </w:pPr>
      <w:r w:rsidRPr="00145F7C">
        <w:rPr>
          <w:rFonts w:ascii="Times New Roman" w:hAnsi="Times New Roman" w:cs="Times New Roman"/>
          <w:color w:val="000000"/>
          <w:sz w:val="24"/>
          <w:szCs w:val="24"/>
        </w:rPr>
        <w:t>обладнання для ремонту та заправки кондиціонерів;</w:t>
      </w:r>
    </w:p>
    <w:p w14:paraId="1806D8EE" w14:textId="77777777" w:rsidR="00145F7C" w:rsidRPr="00145F7C" w:rsidRDefault="00145F7C" w:rsidP="00145F7C">
      <w:pPr>
        <w:numPr>
          <w:ilvl w:val="0"/>
          <w:numId w:val="34"/>
        </w:numPr>
        <w:shd w:val="clear" w:color="auto" w:fill="FFFFFF"/>
        <w:tabs>
          <w:tab w:val="left" w:pos="567"/>
          <w:tab w:val="left" w:pos="851"/>
          <w:tab w:val="left" w:pos="993"/>
        </w:tabs>
        <w:spacing w:after="0" w:line="240" w:lineRule="auto"/>
        <w:ind w:left="0" w:firstLine="567"/>
        <w:jc w:val="both"/>
        <w:rPr>
          <w:rFonts w:ascii="Times New Roman" w:hAnsi="Times New Roman" w:cs="Times New Roman"/>
          <w:color w:val="000000"/>
          <w:sz w:val="24"/>
          <w:szCs w:val="24"/>
        </w:rPr>
      </w:pPr>
      <w:r w:rsidRPr="00145F7C">
        <w:rPr>
          <w:rFonts w:ascii="Times New Roman" w:hAnsi="Times New Roman" w:cs="Times New Roman"/>
          <w:color w:val="000000"/>
          <w:sz w:val="24"/>
          <w:szCs w:val="24"/>
        </w:rPr>
        <w:t>спеціально обладнане приміщення для миття автомобілів;</w:t>
      </w:r>
    </w:p>
    <w:p w14:paraId="59BCD8B5" w14:textId="77777777" w:rsidR="00145F7C" w:rsidRPr="00145F7C" w:rsidRDefault="00145F7C" w:rsidP="00145F7C">
      <w:pPr>
        <w:numPr>
          <w:ilvl w:val="0"/>
          <w:numId w:val="34"/>
        </w:numPr>
        <w:shd w:val="clear" w:color="auto" w:fill="FFFFFF"/>
        <w:tabs>
          <w:tab w:val="left" w:pos="567"/>
          <w:tab w:val="left" w:pos="851"/>
          <w:tab w:val="left" w:pos="993"/>
        </w:tabs>
        <w:spacing w:after="0" w:line="240" w:lineRule="auto"/>
        <w:ind w:left="0" w:firstLine="567"/>
        <w:jc w:val="both"/>
        <w:rPr>
          <w:rFonts w:ascii="Times New Roman" w:hAnsi="Times New Roman" w:cs="Times New Roman"/>
          <w:sz w:val="24"/>
          <w:szCs w:val="24"/>
        </w:rPr>
      </w:pPr>
      <w:r w:rsidRPr="00145F7C">
        <w:rPr>
          <w:rFonts w:ascii="Times New Roman" w:hAnsi="Times New Roman" w:cs="Times New Roman"/>
          <w:sz w:val="24"/>
          <w:szCs w:val="24"/>
        </w:rPr>
        <w:t>обладнання для кузовного ремонту та фарбування автомобілів (в складі пропозиції надати технічний паспорт спеціалізованої фарбувально-сушильної камери</w:t>
      </w:r>
      <w:r w:rsidRPr="00145F7C">
        <w:rPr>
          <w:rFonts w:ascii="Times New Roman" w:hAnsi="Times New Roman" w:cs="Times New Roman"/>
          <w:b/>
          <w:sz w:val="24"/>
          <w:szCs w:val="24"/>
        </w:rPr>
        <w:t>)</w:t>
      </w:r>
      <w:r w:rsidRPr="00145F7C">
        <w:rPr>
          <w:rFonts w:ascii="Times New Roman" w:hAnsi="Times New Roman" w:cs="Times New Roman"/>
          <w:sz w:val="24"/>
          <w:szCs w:val="24"/>
        </w:rPr>
        <w:t xml:space="preserve">; </w:t>
      </w:r>
    </w:p>
    <w:p w14:paraId="3CD28513" w14:textId="77777777" w:rsidR="00145F7C" w:rsidRPr="00145F7C" w:rsidRDefault="00145F7C" w:rsidP="00145F7C">
      <w:pPr>
        <w:numPr>
          <w:ilvl w:val="0"/>
          <w:numId w:val="34"/>
        </w:numPr>
        <w:shd w:val="clear" w:color="auto" w:fill="FFFFFF"/>
        <w:tabs>
          <w:tab w:val="left" w:pos="567"/>
          <w:tab w:val="left" w:pos="851"/>
          <w:tab w:val="left" w:pos="993"/>
        </w:tabs>
        <w:spacing w:after="0" w:line="240" w:lineRule="auto"/>
        <w:ind w:left="0" w:firstLine="567"/>
        <w:jc w:val="both"/>
        <w:rPr>
          <w:rFonts w:ascii="Times New Roman" w:hAnsi="Times New Roman" w:cs="Times New Roman"/>
          <w:color w:val="000000"/>
          <w:sz w:val="24"/>
          <w:szCs w:val="24"/>
        </w:rPr>
      </w:pPr>
      <w:r w:rsidRPr="00145F7C">
        <w:rPr>
          <w:rFonts w:ascii="Times New Roman" w:hAnsi="Times New Roman" w:cs="Times New Roman"/>
          <w:color w:val="000000"/>
          <w:sz w:val="24"/>
          <w:szCs w:val="24"/>
        </w:rPr>
        <w:t>професійний та спеціалізований інструмент для ремонту та обслуговування транспортних засобів Замовника;</w:t>
      </w:r>
    </w:p>
    <w:p w14:paraId="73480443" w14:textId="77777777" w:rsidR="00145F7C" w:rsidRPr="00145F7C" w:rsidRDefault="00145F7C" w:rsidP="00145F7C">
      <w:pPr>
        <w:numPr>
          <w:ilvl w:val="0"/>
          <w:numId w:val="34"/>
        </w:numPr>
        <w:shd w:val="clear" w:color="auto" w:fill="FFFFFF"/>
        <w:tabs>
          <w:tab w:val="left" w:pos="567"/>
          <w:tab w:val="left" w:pos="851"/>
          <w:tab w:val="left" w:pos="993"/>
        </w:tabs>
        <w:spacing w:after="0" w:line="240" w:lineRule="auto"/>
        <w:ind w:left="0" w:firstLine="567"/>
        <w:jc w:val="both"/>
        <w:rPr>
          <w:rFonts w:ascii="Times New Roman" w:hAnsi="Times New Roman" w:cs="Times New Roman"/>
          <w:color w:val="000000"/>
          <w:sz w:val="24"/>
          <w:szCs w:val="24"/>
        </w:rPr>
      </w:pPr>
      <w:r w:rsidRPr="00145F7C">
        <w:rPr>
          <w:rFonts w:ascii="Times New Roman" w:hAnsi="Times New Roman" w:cs="Times New Roman"/>
          <w:color w:val="000000"/>
          <w:sz w:val="24"/>
          <w:szCs w:val="24"/>
        </w:rPr>
        <w:t>наявність спеціалізованого ліцензійного програмного забезпечення для реалізації і правильного використання запчастин, інтервалів та трудомісткості чергового обслуговування автомобілів, технології їх ремонту та діагностики;</w:t>
      </w:r>
    </w:p>
    <w:p w14:paraId="2CD880CB" w14:textId="77777777" w:rsidR="00145F7C" w:rsidRPr="00145F7C" w:rsidRDefault="00145F7C" w:rsidP="00145F7C">
      <w:pPr>
        <w:spacing w:line="240" w:lineRule="auto"/>
        <w:ind w:firstLine="567"/>
        <w:jc w:val="both"/>
        <w:rPr>
          <w:rFonts w:ascii="Times New Roman" w:hAnsi="Times New Roman" w:cs="Times New Roman"/>
          <w:sz w:val="24"/>
          <w:szCs w:val="24"/>
        </w:rPr>
      </w:pPr>
      <w:r w:rsidRPr="00145F7C">
        <w:rPr>
          <w:rFonts w:ascii="Times New Roman" w:hAnsi="Times New Roman" w:cs="Times New Roman"/>
          <w:color w:val="000000"/>
          <w:sz w:val="24"/>
          <w:szCs w:val="24"/>
        </w:rPr>
        <w:t>5.1.3</w:t>
      </w:r>
      <w:r w:rsidRPr="00145F7C">
        <w:rPr>
          <w:rFonts w:ascii="Times New Roman" w:hAnsi="Times New Roman" w:cs="Times New Roman"/>
          <w:color w:val="000000"/>
          <w:sz w:val="24"/>
          <w:szCs w:val="24"/>
          <w:lang w:val="en-US"/>
        </w:rPr>
        <w:t>. </w:t>
      </w:r>
      <w:r w:rsidRPr="00145F7C">
        <w:rPr>
          <w:rFonts w:ascii="Times New Roman" w:hAnsi="Times New Roman" w:cs="Times New Roman"/>
          <w:sz w:val="24"/>
          <w:szCs w:val="24"/>
        </w:rPr>
        <w:t xml:space="preserve">Для підтвердження незалежної та технічної компетенції вимірювальних можливостей СТО для забезпечення точної діагностики автотранспортних засобів, перевірки та виявлення їх </w:t>
      </w:r>
      <w:proofErr w:type="spellStart"/>
      <w:r w:rsidRPr="00145F7C">
        <w:rPr>
          <w:rFonts w:ascii="Times New Roman" w:hAnsi="Times New Roman" w:cs="Times New Roman"/>
          <w:sz w:val="24"/>
          <w:szCs w:val="24"/>
        </w:rPr>
        <w:t>несправностей</w:t>
      </w:r>
      <w:proofErr w:type="spellEnd"/>
      <w:r w:rsidRPr="00145F7C">
        <w:rPr>
          <w:rFonts w:ascii="Times New Roman" w:hAnsi="Times New Roman" w:cs="Times New Roman"/>
          <w:sz w:val="24"/>
          <w:szCs w:val="24"/>
        </w:rPr>
        <w:t>, вимірювальні можливості СТО Учасника мають бути оцінені, визнані та сертифіковані ДП «</w:t>
      </w:r>
      <w:proofErr w:type="spellStart"/>
      <w:r w:rsidRPr="00145F7C">
        <w:rPr>
          <w:rFonts w:ascii="Times New Roman" w:hAnsi="Times New Roman" w:cs="Times New Roman"/>
          <w:sz w:val="24"/>
          <w:szCs w:val="24"/>
        </w:rPr>
        <w:t>Укрметртестстандарт</w:t>
      </w:r>
      <w:proofErr w:type="spellEnd"/>
      <w:r w:rsidRPr="00145F7C">
        <w:rPr>
          <w:rFonts w:ascii="Times New Roman" w:hAnsi="Times New Roman" w:cs="Times New Roman"/>
          <w:sz w:val="24"/>
          <w:szCs w:val="24"/>
        </w:rPr>
        <w:t>» (надати нотаріально завірену копію діючого сертифікату (сертифікатів), виданого   ДП «</w:t>
      </w:r>
      <w:proofErr w:type="spellStart"/>
      <w:r w:rsidRPr="00145F7C">
        <w:rPr>
          <w:rFonts w:ascii="Times New Roman" w:hAnsi="Times New Roman" w:cs="Times New Roman"/>
          <w:sz w:val="24"/>
          <w:szCs w:val="24"/>
        </w:rPr>
        <w:t>Укрметртестстандарт</w:t>
      </w:r>
      <w:proofErr w:type="spellEnd"/>
      <w:r w:rsidRPr="00145F7C">
        <w:rPr>
          <w:rFonts w:ascii="Times New Roman" w:hAnsi="Times New Roman" w:cs="Times New Roman"/>
          <w:sz w:val="24"/>
          <w:szCs w:val="24"/>
        </w:rPr>
        <w:t xml:space="preserve">» з усіма додатками, на які є посилання у такому сертифікаті, про визнання вимірювальних можливостей станції технічного обслуговування методам контролювання зазначених в ДСТУ 3649:2010 щодо приладів зовнішніх світлових, рульового керування, коліс та шин, гальмівної системи, двигунів та їх систем, вітрового скла, підвіски та трансмісії, електрообладнання автомобіля. Також надати нотаріально завірені копії </w:t>
      </w:r>
      <w:proofErr w:type="spellStart"/>
      <w:r w:rsidRPr="00145F7C">
        <w:rPr>
          <w:rFonts w:ascii="Times New Roman" w:hAnsi="Times New Roman" w:cs="Times New Roman"/>
          <w:sz w:val="24"/>
          <w:szCs w:val="24"/>
        </w:rPr>
        <w:t>свідоцтв</w:t>
      </w:r>
      <w:proofErr w:type="spellEnd"/>
      <w:r w:rsidRPr="00145F7C">
        <w:rPr>
          <w:rFonts w:ascii="Times New Roman" w:hAnsi="Times New Roman" w:cs="Times New Roman"/>
          <w:sz w:val="24"/>
          <w:szCs w:val="24"/>
        </w:rPr>
        <w:t xml:space="preserve"> калібрування/повірок вимірювальних засобів, виданих не раніше 2 років відносно кінцевої дати подання пропозицій, організацією (калібрувальною лабораторією), яка акредитована відповідно до вимог стандарту ДСТУ ISO/ІЕС 17025, на наступне обладнання: </w:t>
      </w:r>
    </w:p>
    <w:p w14:paraId="08D1A85E" w14:textId="77777777" w:rsidR="00145F7C" w:rsidRPr="00145F7C" w:rsidRDefault="00145F7C" w:rsidP="00145F7C">
      <w:pPr>
        <w:spacing w:line="240" w:lineRule="auto"/>
        <w:ind w:firstLine="360"/>
        <w:jc w:val="both"/>
        <w:rPr>
          <w:rFonts w:ascii="Times New Roman" w:hAnsi="Times New Roman" w:cs="Times New Roman"/>
          <w:sz w:val="24"/>
          <w:szCs w:val="24"/>
        </w:rPr>
      </w:pPr>
      <w:r w:rsidRPr="00145F7C">
        <w:rPr>
          <w:rFonts w:ascii="Times New Roman" w:hAnsi="Times New Roman" w:cs="Times New Roman"/>
          <w:sz w:val="24"/>
          <w:szCs w:val="24"/>
        </w:rPr>
        <w:t xml:space="preserve">- вимірювач сумарного </w:t>
      </w:r>
      <w:proofErr w:type="spellStart"/>
      <w:r w:rsidRPr="00145F7C">
        <w:rPr>
          <w:rFonts w:ascii="Times New Roman" w:hAnsi="Times New Roman" w:cs="Times New Roman"/>
          <w:sz w:val="24"/>
          <w:szCs w:val="24"/>
        </w:rPr>
        <w:t>люфта</w:t>
      </w:r>
      <w:proofErr w:type="spellEnd"/>
      <w:r w:rsidRPr="00145F7C">
        <w:rPr>
          <w:rFonts w:ascii="Times New Roman" w:hAnsi="Times New Roman" w:cs="Times New Roman"/>
          <w:sz w:val="24"/>
          <w:szCs w:val="24"/>
        </w:rPr>
        <w:t>;</w:t>
      </w:r>
    </w:p>
    <w:p w14:paraId="6E34CF99" w14:textId="77777777" w:rsidR="00145F7C" w:rsidRPr="00145F7C" w:rsidRDefault="00145F7C" w:rsidP="00145F7C">
      <w:pPr>
        <w:spacing w:line="240" w:lineRule="auto"/>
        <w:ind w:firstLine="360"/>
        <w:jc w:val="both"/>
        <w:rPr>
          <w:rFonts w:ascii="Times New Roman" w:hAnsi="Times New Roman" w:cs="Times New Roman"/>
          <w:sz w:val="24"/>
          <w:szCs w:val="24"/>
        </w:rPr>
      </w:pPr>
      <w:r w:rsidRPr="00145F7C">
        <w:rPr>
          <w:rFonts w:ascii="Times New Roman" w:hAnsi="Times New Roman" w:cs="Times New Roman"/>
          <w:sz w:val="24"/>
          <w:szCs w:val="24"/>
        </w:rPr>
        <w:t xml:space="preserve">- вимірювач </w:t>
      </w:r>
      <w:proofErr w:type="spellStart"/>
      <w:r w:rsidRPr="00145F7C">
        <w:rPr>
          <w:rFonts w:ascii="Times New Roman" w:hAnsi="Times New Roman" w:cs="Times New Roman"/>
          <w:sz w:val="24"/>
          <w:szCs w:val="24"/>
        </w:rPr>
        <w:t>світлопропускання</w:t>
      </w:r>
      <w:proofErr w:type="spellEnd"/>
      <w:r w:rsidRPr="00145F7C">
        <w:rPr>
          <w:rFonts w:ascii="Times New Roman" w:hAnsi="Times New Roman" w:cs="Times New Roman"/>
          <w:sz w:val="24"/>
          <w:szCs w:val="24"/>
        </w:rPr>
        <w:t xml:space="preserve"> скла;</w:t>
      </w:r>
    </w:p>
    <w:p w14:paraId="7B0D1C49" w14:textId="77777777" w:rsidR="00145F7C" w:rsidRPr="00145F7C" w:rsidRDefault="00145F7C" w:rsidP="00145F7C">
      <w:pPr>
        <w:spacing w:line="240" w:lineRule="auto"/>
        <w:ind w:firstLine="360"/>
        <w:jc w:val="both"/>
        <w:rPr>
          <w:rFonts w:ascii="Times New Roman" w:hAnsi="Times New Roman" w:cs="Times New Roman"/>
          <w:sz w:val="24"/>
          <w:szCs w:val="24"/>
        </w:rPr>
      </w:pPr>
      <w:r w:rsidRPr="00145F7C">
        <w:rPr>
          <w:rFonts w:ascii="Times New Roman" w:hAnsi="Times New Roman" w:cs="Times New Roman"/>
          <w:sz w:val="24"/>
          <w:szCs w:val="24"/>
        </w:rPr>
        <w:t xml:space="preserve">- </w:t>
      </w:r>
      <w:proofErr w:type="spellStart"/>
      <w:r w:rsidRPr="00145F7C">
        <w:rPr>
          <w:rFonts w:ascii="Times New Roman" w:hAnsi="Times New Roman" w:cs="Times New Roman"/>
          <w:sz w:val="24"/>
          <w:szCs w:val="24"/>
        </w:rPr>
        <w:t>димомір</w:t>
      </w:r>
      <w:proofErr w:type="spellEnd"/>
      <w:r w:rsidRPr="00145F7C">
        <w:rPr>
          <w:rFonts w:ascii="Times New Roman" w:hAnsi="Times New Roman" w:cs="Times New Roman"/>
          <w:sz w:val="24"/>
          <w:szCs w:val="24"/>
        </w:rPr>
        <w:t>;</w:t>
      </w:r>
    </w:p>
    <w:p w14:paraId="41031887" w14:textId="77777777" w:rsidR="00145F7C" w:rsidRPr="00145F7C" w:rsidRDefault="00145F7C" w:rsidP="00145F7C">
      <w:pPr>
        <w:spacing w:line="240" w:lineRule="auto"/>
        <w:ind w:firstLine="360"/>
        <w:jc w:val="both"/>
        <w:rPr>
          <w:rFonts w:ascii="Times New Roman" w:hAnsi="Times New Roman" w:cs="Times New Roman"/>
          <w:sz w:val="24"/>
          <w:szCs w:val="24"/>
        </w:rPr>
      </w:pPr>
      <w:r w:rsidRPr="00145F7C">
        <w:rPr>
          <w:rFonts w:ascii="Times New Roman" w:hAnsi="Times New Roman" w:cs="Times New Roman"/>
          <w:sz w:val="24"/>
          <w:szCs w:val="24"/>
        </w:rPr>
        <w:t>- газоаналізатор;</w:t>
      </w:r>
    </w:p>
    <w:p w14:paraId="2ED0BE33" w14:textId="77777777" w:rsidR="00145F7C" w:rsidRPr="00145F7C" w:rsidRDefault="00145F7C" w:rsidP="00145F7C">
      <w:pPr>
        <w:spacing w:line="240" w:lineRule="auto"/>
        <w:ind w:firstLine="360"/>
        <w:jc w:val="both"/>
        <w:rPr>
          <w:rFonts w:ascii="Times New Roman" w:hAnsi="Times New Roman" w:cs="Times New Roman"/>
          <w:sz w:val="24"/>
          <w:szCs w:val="24"/>
        </w:rPr>
      </w:pPr>
      <w:r w:rsidRPr="00145F7C">
        <w:rPr>
          <w:rFonts w:ascii="Times New Roman" w:hAnsi="Times New Roman" w:cs="Times New Roman"/>
          <w:sz w:val="24"/>
          <w:szCs w:val="24"/>
        </w:rPr>
        <w:t>- вимірювач рівня звуку;</w:t>
      </w:r>
    </w:p>
    <w:p w14:paraId="191D6520" w14:textId="77777777" w:rsidR="00145F7C" w:rsidRPr="00145F7C" w:rsidRDefault="00145F7C" w:rsidP="00145F7C">
      <w:pPr>
        <w:spacing w:line="240" w:lineRule="auto"/>
        <w:ind w:firstLine="360"/>
        <w:jc w:val="both"/>
        <w:rPr>
          <w:rFonts w:ascii="Times New Roman" w:hAnsi="Times New Roman" w:cs="Times New Roman"/>
          <w:sz w:val="24"/>
          <w:szCs w:val="24"/>
        </w:rPr>
      </w:pPr>
      <w:r w:rsidRPr="00145F7C">
        <w:rPr>
          <w:rFonts w:ascii="Times New Roman" w:hAnsi="Times New Roman" w:cs="Times New Roman"/>
          <w:sz w:val="24"/>
          <w:szCs w:val="24"/>
        </w:rPr>
        <w:t>- манометр шинний;</w:t>
      </w:r>
    </w:p>
    <w:p w14:paraId="17BD31C0" w14:textId="77777777" w:rsidR="00145F7C" w:rsidRPr="00145F7C" w:rsidRDefault="00145F7C" w:rsidP="00145F7C">
      <w:pPr>
        <w:spacing w:line="240" w:lineRule="auto"/>
        <w:ind w:firstLine="360"/>
        <w:jc w:val="both"/>
        <w:rPr>
          <w:rFonts w:ascii="Times New Roman" w:hAnsi="Times New Roman" w:cs="Times New Roman"/>
          <w:sz w:val="24"/>
          <w:szCs w:val="24"/>
        </w:rPr>
      </w:pPr>
      <w:r w:rsidRPr="00145F7C">
        <w:rPr>
          <w:rFonts w:ascii="Times New Roman" w:hAnsi="Times New Roman" w:cs="Times New Roman"/>
          <w:sz w:val="24"/>
          <w:szCs w:val="24"/>
        </w:rPr>
        <w:t xml:space="preserve">- ключ </w:t>
      </w:r>
      <w:proofErr w:type="spellStart"/>
      <w:r w:rsidRPr="00145F7C">
        <w:rPr>
          <w:rFonts w:ascii="Times New Roman" w:hAnsi="Times New Roman" w:cs="Times New Roman"/>
          <w:sz w:val="24"/>
          <w:szCs w:val="24"/>
        </w:rPr>
        <w:t>моментний</w:t>
      </w:r>
      <w:proofErr w:type="spellEnd"/>
      <w:r w:rsidRPr="00145F7C">
        <w:rPr>
          <w:rFonts w:ascii="Times New Roman" w:hAnsi="Times New Roman" w:cs="Times New Roman"/>
          <w:sz w:val="24"/>
          <w:szCs w:val="24"/>
        </w:rPr>
        <w:t>;</w:t>
      </w:r>
    </w:p>
    <w:p w14:paraId="502A6445" w14:textId="77777777" w:rsidR="00145F7C" w:rsidRPr="00145F7C" w:rsidRDefault="00145F7C" w:rsidP="00145F7C">
      <w:pPr>
        <w:spacing w:line="240" w:lineRule="auto"/>
        <w:ind w:firstLine="360"/>
        <w:jc w:val="both"/>
        <w:rPr>
          <w:rFonts w:ascii="Times New Roman" w:hAnsi="Times New Roman" w:cs="Times New Roman"/>
          <w:sz w:val="24"/>
          <w:szCs w:val="24"/>
        </w:rPr>
      </w:pPr>
      <w:r w:rsidRPr="00145F7C">
        <w:rPr>
          <w:rFonts w:ascii="Times New Roman" w:hAnsi="Times New Roman" w:cs="Times New Roman"/>
          <w:sz w:val="24"/>
          <w:szCs w:val="24"/>
        </w:rPr>
        <w:t>- прилад перевірки натягу ременів;</w:t>
      </w:r>
    </w:p>
    <w:p w14:paraId="05559CE3" w14:textId="77777777" w:rsidR="00145F7C" w:rsidRPr="00145F7C" w:rsidRDefault="00145F7C" w:rsidP="00145F7C">
      <w:pPr>
        <w:spacing w:line="240" w:lineRule="auto"/>
        <w:ind w:firstLine="360"/>
        <w:jc w:val="both"/>
        <w:rPr>
          <w:rFonts w:ascii="Times New Roman" w:hAnsi="Times New Roman" w:cs="Times New Roman"/>
          <w:sz w:val="24"/>
          <w:szCs w:val="24"/>
        </w:rPr>
      </w:pPr>
      <w:r w:rsidRPr="00145F7C">
        <w:rPr>
          <w:rFonts w:ascii="Times New Roman" w:hAnsi="Times New Roman" w:cs="Times New Roman"/>
          <w:sz w:val="24"/>
          <w:szCs w:val="24"/>
        </w:rPr>
        <w:t>- секундомір;</w:t>
      </w:r>
    </w:p>
    <w:p w14:paraId="40706092" w14:textId="77777777" w:rsidR="00145F7C" w:rsidRPr="00145F7C" w:rsidRDefault="00145F7C" w:rsidP="00145F7C">
      <w:pPr>
        <w:spacing w:line="240" w:lineRule="auto"/>
        <w:ind w:firstLine="360"/>
        <w:jc w:val="both"/>
        <w:rPr>
          <w:rFonts w:ascii="Times New Roman" w:hAnsi="Times New Roman" w:cs="Times New Roman"/>
          <w:sz w:val="24"/>
          <w:szCs w:val="24"/>
        </w:rPr>
      </w:pPr>
      <w:r w:rsidRPr="00145F7C">
        <w:rPr>
          <w:rFonts w:ascii="Times New Roman" w:hAnsi="Times New Roman" w:cs="Times New Roman"/>
          <w:sz w:val="24"/>
          <w:szCs w:val="24"/>
        </w:rPr>
        <w:t>- сигналізатор-аналізатор;</w:t>
      </w:r>
    </w:p>
    <w:p w14:paraId="32358C0B" w14:textId="77777777" w:rsidR="00145F7C" w:rsidRPr="00145F7C" w:rsidRDefault="00145F7C" w:rsidP="00145F7C">
      <w:pPr>
        <w:spacing w:line="240" w:lineRule="auto"/>
        <w:ind w:firstLine="360"/>
        <w:jc w:val="both"/>
        <w:rPr>
          <w:rFonts w:ascii="Times New Roman" w:hAnsi="Times New Roman" w:cs="Times New Roman"/>
          <w:sz w:val="24"/>
          <w:szCs w:val="24"/>
        </w:rPr>
      </w:pPr>
      <w:r w:rsidRPr="00145F7C">
        <w:rPr>
          <w:rFonts w:ascii="Times New Roman" w:hAnsi="Times New Roman" w:cs="Times New Roman"/>
          <w:sz w:val="24"/>
          <w:szCs w:val="24"/>
        </w:rPr>
        <w:t>- модуль вимірювання частоти обертів та температури;</w:t>
      </w:r>
    </w:p>
    <w:p w14:paraId="4B4A5504" w14:textId="77777777" w:rsidR="00145F7C" w:rsidRPr="00145F7C" w:rsidRDefault="00145F7C" w:rsidP="00145F7C">
      <w:pPr>
        <w:spacing w:line="240" w:lineRule="auto"/>
        <w:ind w:firstLine="360"/>
        <w:jc w:val="both"/>
        <w:rPr>
          <w:rFonts w:ascii="Times New Roman" w:hAnsi="Times New Roman" w:cs="Times New Roman"/>
          <w:sz w:val="24"/>
          <w:szCs w:val="24"/>
        </w:rPr>
      </w:pPr>
      <w:r w:rsidRPr="00145F7C">
        <w:rPr>
          <w:rFonts w:ascii="Times New Roman" w:hAnsi="Times New Roman" w:cs="Times New Roman"/>
          <w:sz w:val="24"/>
          <w:szCs w:val="24"/>
        </w:rPr>
        <w:t>- термометр цифровий;</w:t>
      </w:r>
    </w:p>
    <w:p w14:paraId="7DAC5E2E" w14:textId="77777777" w:rsidR="00145F7C" w:rsidRPr="00145F7C" w:rsidRDefault="00145F7C" w:rsidP="00145F7C">
      <w:pPr>
        <w:spacing w:line="240" w:lineRule="auto"/>
        <w:ind w:firstLine="360"/>
        <w:jc w:val="both"/>
        <w:rPr>
          <w:rFonts w:ascii="Times New Roman" w:hAnsi="Times New Roman" w:cs="Times New Roman"/>
          <w:sz w:val="24"/>
          <w:szCs w:val="24"/>
        </w:rPr>
      </w:pPr>
      <w:r w:rsidRPr="00145F7C">
        <w:rPr>
          <w:rFonts w:ascii="Times New Roman" w:hAnsi="Times New Roman" w:cs="Times New Roman"/>
          <w:sz w:val="24"/>
          <w:szCs w:val="24"/>
        </w:rPr>
        <w:lastRenderedPageBreak/>
        <w:t xml:space="preserve">- </w:t>
      </w:r>
      <w:proofErr w:type="spellStart"/>
      <w:r w:rsidRPr="00145F7C">
        <w:rPr>
          <w:rFonts w:ascii="Times New Roman" w:hAnsi="Times New Roman" w:cs="Times New Roman"/>
          <w:sz w:val="24"/>
          <w:szCs w:val="24"/>
        </w:rPr>
        <w:t>мультиметр</w:t>
      </w:r>
      <w:proofErr w:type="spellEnd"/>
      <w:r w:rsidRPr="00145F7C">
        <w:rPr>
          <w:rFonts w:ascii="Times New Roman" w:hAnsi="Times New Roman" w:cs="Times New Roman"/>
          <w:sz w:val="24"/>
          <w:szCs w:val="24"/>
        </w:rPr>
        <w:t>;</w:t>
      </w:r>
    </w:p>
    <w:p w14:paraId="58A601D9" w14:textId="77777777" w:rsidR="00145F7C" w:rsidRPr="00145F7C" w:rsidRDefault="00145F7C" w:rsidP="00145F7C">
      <w:pPr>
        <w:spacing w:line="240" w:lineRule="auto"/>
        <w:ind w:firstLine="360"/>
        <w:jc w:val="both"/>
        <w:rPr>
          <w:rFonts w:ascii="Times New Roman" w:hAnsi="Times New Roman" w:cs="Times New Roman"/>
          <w:i/>
          <w:sz w:val="24"/>
          <w:szCs w:val="24"/>
          <w:u w:val="single"/>
        </w:rPr>
      </w:pPr>
      <w:r w:rsidRPr="00145F7C">
        <w:rPr>
          <w:rFonts w:ascii="Times New Roman" w:hAnsi="Times New Roman" w:cs="Times New Roman"/>
          <w:sz w:val="24"/>
          <w:szCs w:val="24"/>
        </w:rPr>
        <w:t>- неавтоматичний зважувальний прилад.</w:t>
      </w:r>
    </w:p>
    <w:p w14:paraId="73A1B47A" w14:textId="77777777" w:rsidR="00145F7C" w:rsidRPr="00145F7C" w:rsidRDefault="00145F7C" w:rsidP="00145F7C">
      <w:pPr>
        <w:shd w:val="clear" w:color="auto" w:fill="FFFFFF"/>
        <w:tabs>
          <w:tab w:val="left" w:pos="567"/>
          <w:tab w:val="left" w:pos="851"/>
          <w:tab w:val="left" w:pos="993"/>
        </w:tabs>
        <w:spacing w:line="240" w:lineRule="auto"/>
        <w:ind w:firstLine="567"/>
        <w:jc w:val="both"/>
        <w:rPr>
          <w:rFonts w:ascii="Times New Roman" w:hAnsi="Times New Roman" w:cs="Times New Roman"/>
          <w:i/>
          <w:color w:val="000000"/>
          <w:sz w:val="24"/>
          <w:szCs w:val="24"/>
        </w:rPr>
      </w:pPr>
      <w:r w:rsidRPr="00145F7C">
        <w:rPr>
          <w:rFonts w:ascii="Times New Roman" w:hAnsi="Times New Roman" w:cs="Times New Roman"/>
          <w:color w:val="000000"/>
          <w:sz w:val="24"/>
          <w:szCs w:val="24"/>
        </w:rPr>
        <w:t>5.1.4</w:t>
      </w:r>
      <w:r w:rsidRPr="00145F7C">
        <w:rPr>
          <w:rFonts w:ascii="Times New Roman" w:hAnsi="Times New Roman" w:cs="Times New Roman"/>
          <w:color w:val="000000"/>
          <w:sz w:val="24"/>
          <w:szCs w:val="24"/>
          <w:lang w:val="en-US"/>
        </w:rPr>
        <w:t>. </w:t>
      </w:r>
      <w:r w:rsidRPr="00145F7C">
        <w:rPr>
          <w:rFonts w:ascii="Times New Roman" w:hAnsi="Times New Roman" w:cs="Times New Roman"/>
          <w:color w:val="000000"/>
          <w:sz w:val="24"/>
          <w:szCs w:val="24"/>
        </w:rPr>
        <w:t xml:space="preserve">Враховуючи стан автотранспортних засобів замовника, його щоденну експлуатацію та необхідність проведення, серед іншого, послуг з відновлення кузовних частин автотранспортних засобів, зварювальних послуг тощо. Учасник окремо у складі своєї тендерної пропозиції повинен надати: </w:t>
      </w:r>
      <w:r w:rsidRPr="00145F7C">
        <w:rPr>
          <w:rFonts w:ascii="Times New Roman" w:hAnsi="Times New Roman" w:cs="Times New Roman"/>
          <w:i/>
          <w:color w:val="000000"/>
          <w:sz w:val="24"/>
          <w:szCs w:val="24"/>
        </w:rPr>
        <w:t xml:space="preserve">Дозвіл та/або Декларацію відповідності матеріально технічної бази, діючу(-і) на момент подання тендерної пропозиції зареєстровану(-ї) у відповідних органах </w:t>
      </w:r>
      <w:proofErr w:type="spellStart"/>
      <w:r w:rsidRPr="00145F7C">
        <w:rPr>
          <w:rFonts w:ascii="Times New Roman" w:hAnsi="Times New Roman" w:cs="Times New Roman"/>
          <w:i/>
          <w:color w:val="000000"/>
          <w:sz w:val="24"/>
          <w:szCs w:val="24"/>
        </w:rPr>
        <w:t>Держпраці</w:t>
      </w:r>
      <w:proofErr w:type="spellEnd"/>
      <w:r w:rsidRPr="00145F7C">
        <w:rPr>
          <w:rFonts w:ascii="Times New Roman" w:hAnsi="Times New Roman" w:cs="Times New Roman"/>
          <w:i/>
          <w:color w:val="000000"/>
          <w:sz w:val="24"/>
          <w:szCs w:val="24"/>
        </w:rPr>
        <w:t xml:space="preserve"> України на право виконання зварювальних та газо полум’яних робіт.</w:t>
      </w:r>
    </w:p>
    <w:p w14:paraId="1D959393"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 xml:space="preserve">           5.1.5</w:t>
      </w:r>
      <w:r w:rsidRPr="00145F7C">
        <w:rPr>
          <w:rFonts w:ascii="Times New Roman" w:hAnsi="Times New Roman" w:cs="Times New Roman"/>
          <w:sz w:val="24"/>
          <w:szCs w:val="24"/>
          <w:lang w:val="en-US"/>
        </w:rPr>
        <w:t>. </w:t>
      </w:r>
      <w:r w:rsidRPr="00145F7C">
        <w:rPr>
          <w:rFonts w:ascii="Times New Roman" w:hAnsi="Times New Roman" w:cs="Times New Roman"/>
          <w:sz w:val="24"/>
          <w:szCs w:val="24"/>
        </w:rPr>
        <w:t>Станція технічного обслуговування Учасника, де будуть надаватися послуги з технічного обслуговування і ремонту транспортних засобів Замовника повинна мати впроваджену систему управління охороною здоров’я та безпекою праці, яка відповідає вимогам ДСТУ ISO 45001:2019 «Системи управління охороною здоров’я та безпекою праці. Вимоги та настанови щодо застосування». (на підтвердження Учасник зобов’язаний надати копію діючого сертифікату на систему управління охороною здоров’я та безпекою праці (стосовно надання послуг з технічного обслуговування та ремонту автотранспортних засобів), виданого органом з сертифікації систем менеджменту, акредитованого на день подачі Учасником пропозиції згідно Реєстру НААУ на відповідність вимогам ДСТУ EN ISO/IEC 17021-1, який засвідчує, що система управління охороною здоров’я та безпекою праці учасника відповідає вимогам ДСТУ ISO 45001:2019 «Системи управління охороною здоров’я та безпекою праці. Вимоги та настанови щодо застосування», разом з копією атестату про акредитацію органу з сертифікації, яким видано сертифікат. У випадку, якщо станом на кінцеву дату подання пропозицій Сертифікат діє більше року, він має бути наданий разом з документом, що підтверджує дотримання Учасником вимог щодо проведення річного наглядового аудиту відповідності системи, - звіту за результатами технічного нагляду).</w:t>
      </w:r>
    </w:p>
    <w:p w14:paraId="0E4B2D92" w14:textId="77777777" w:rsidR="00145F7C" w:rsidRPr="00145F7C" w:rsidRDefault="00145F7C" w:rsidP="00145F7C">
      <w:pPr>
        <w:shd w:val="clear" w:color="auto" w:fill="FFFFFF"/>
        <w:tabs>
          <w:tab w:val="left" w:pos="567"/>
          <w:tab w:val="left" w:pos="851"/>
          <w:tab w:val="left" w:pos="993"/>
        </w:tabs>
        <w:spacing w:line="240" w:lineRule="auto"/>
        <w:ind w:firstLine="567"/>
        <w:jc w:val="both"/>
        <w:rPr>
          <w:rFonts w:ascii="Times New Roman" w:hAnsi="Times New Roman" w:cs="Times New Roman"/>
          <w:sz w:val="24"/>
          <w:szCs w:val="24"/>
        </w:rPr>
      </w:pPr>
      <w:r w:rsidRPr="00145F7C">
        <w:rPr>
          <w:rFonts w:ascii="Times New Roman" w:hAnsi="Times New Roman" w:cs="Times New Roman"/>
          <w:sz w:val="24"/>
          <w:szCs w:val="24"/>
        </w:rPr>
        <w:t>5.1.6</w:t>
      </w:r>
      <w:r w:rsidRPr="00145F7C">
        <w:rPr>
          <w:rFonts w:ascii="Times New Roman" w:hAnsi="Times New Roman" w:cs="Times New Roman"/>
          <w:sz w:val="24"/>
          <w:szCs w:val="24"/>
          <w:lang w:val="en-US"/>
        </w:rPr>
        <w:t>. </w:t>
      </w:r>
      <w:r w:rsidRPr="00145F7C">
        <w:rPr>
          <w:rFonts w:ascii="Times New Roman" w:hAnsi="Times New Roman" w:cs="Times New Roman"/>
          <w:sz w:val="24"/>
          <w:szCs w:val="24"/>
        </w:rPr>
        <w:t>Гарантії відповідального зберігання ТЗ у непошкодженому стані на території СТО протягом усього часу надання послуг;</w:t>
      </w:r>
    </w:p>
    <w:p w14:paraId="751FF23B" w14:textId="77777777" w:rsidR="00145F7C" w:rsidRPr="00145F7C" w:rsidRDefault="00145F7C" w:rsidP="00145F7C">
      <w:pPr>
        <w:shd w:val="clear" w:color="auto" w:fill="FFFFFF"/>
        <w:tabs>
          <w:tab w:val="left" w:pos="567"/>
          <w:tab w:val="left" w:pos="851"/>
          <w:tab w:val="left" w:pos="993"/>
        </w:tabs>
        <w:spacing w:line="240" w:lineRule="auto"/>
        <w:ind w:firstLine="567"/>
        <w:jc w:val="both"/>
        <w:rPr>
          <w:rFonts w:ascii="Times New Roman" w:hAnsi="Times New Roman" w:cs="Times New Roman"/>
          <w:sz w:val="24"/>
          <w:szCs w:val="24"/>
        </w:rPr>
      </w:pPr>
      <w:r w:rsidRPr="00145F7C">
        <w:rPr>
          <w:rFonts w:ascii="Times New Roman" w:hAnsi="Times New Roman" w:cs="Times New Roman"/>
          <w:sz w:val="24"/>
          <w:szCs w:val="24"/>
        </w:rPr>
        <w:t>5.1.7</w:t>
      </w:r>
      <w:r w:rsidRPr="00145F7C">
        <w:rPr>
          <w:rFonts w:ascii="Times New Roman" w:hAnsi="Times New Roman" w:cs="Times New Roman"/>
          <w:sz w:val="24"/>
          <w:szCs w:val="24"/>
          <w:lang w:val="en-US"/>
        </w:rPr>
        <w:t>. </w:t>
      </w:r>
      <w:r w:rsidRPr="00145F7C">
        <w:rPr>
          <w:rFonts w:ascii="Times New Roman" w:hAnsi="Times New Roman" w:cs="Times New Roman"/>
          <w:sz w:val="24"/>
          <w:szCs w:val="24"/>
        </w:rPr>
        <w:t xml:space="preserve">Безкоштовне усунення недоліків наданих послуг у разі виявлення їх під час прийняття ТЗ Замовником. </w:t>
      </w:r>
    </w:p>
    <w:p w14:paraId="659CCA7A" w14:textId="77777777" w:rsidR="00145F7C" w:rsidRPr="00145F7C" w:rsidRDefault="00145F7C" w:rsidP="00145F7C">
      <w:pPr>
        <w:spacing w:line="240" w:lineRule="auto"/>
        <w:rPr>
          <w:rFonts w:ascii="Times New Roman" w:hAnsi="Times New Roman" w:cs="Times New Roman"/>
          <w:sz w:val="24"/>
          <w:szCs w:val="24"/>
          <w:u w:val="single"/>
        </w:rPr>
      </w:pPr>
    </w:p>
    <w:p w14:paraId="4B108CB3" w14:textId="77777777" w:rsidR="00145F7C" w:rsidRPr="00145F7C" w:rsidRDefault="00145F7C" w:rsidP="00145F7C">
      <w:pPr>
        <w:spacing w:line="240" w:lineRule="auto"/>
        <w:ind w:firstLine="709"/>
        <w:jc w:val="right"/>
        <w:rPr>
          <w:rFonts w:ascii="Times New Roman" w:hAnsi="Times New Roman" w:cs="Times New Roman"/>
          <w:sz w:val="24"/>
          <w:szCs w:val="24"/>
          <w:u w:val="single"/>
        </w:rPr>
      </w:pPr>
    </w:p>
    <w:p w14:paraId="54F29BD3" w14:textId="77777777" w:rsidR="00145F7C" w:rsidRPr="00145F7C" w:rsidRDefault="00145F7C" w:rsidP="00145F7C">
      <w:pPr>
        <w:spacing w:line="240" w:lineRule="auto"/>
        <w:ind w:firstLine="709"/>
        <w:jc w:val="right"/>
        <w:rPr>
          <w:rFonts w:ascii="Times New Roman" w:hAnsi="Times New Roman" w:cs="Times New Roman"/>
          <w:b/>
          <w:sz w:val="24"/>
          <w:szCs w:val="24"/>
        </w:rPr>
      </w:pPr>
    </w:p>
    <w:p w14:paraId="7A50BD99" w14:textId="77777777" w:rsidR="00145F7C" w:rsidRPr="00145F7C" w:rsidRDefault="00145F7C" w:rsidP="00145F7C">
      <w:pPr>
        <w:spacing w:line="240" w:lineRule="auto"/>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ВАРТІСТЬ ПОСЛУГ НА РЕМОНТ ТА ТЕХНІЧНЕ ОБСЛУГОВУВАННЯ</w:t>
      </w:r>
    </w:p>
    <w:p w14:paraId="06868F85" w14:textId="77777777" w:rsidR="00145F7C" w:rsidRPr="00145F7C" w:rsidRDefault="00145F7C" w:rsidP="00145F7C">
      <w:pPr>
        <w:spacing w:line="240" w:lineRule="auto"/>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 xml:space="preserve">ТРАНСПОРТНИХ ЗАСОБІВ, ЗАПАСНИХ ЧАСТИН ТА МАТЕРІАЛІВ </w:t>
      </w:r>
    </w:p>
    <w:p w14:paraId="733C9B62" w14:textId="77777777" w:rsidR="00145F7C" w:rsidRPr="00145F7C" w:rsidRDefault="00145F7C" w:rsidP="00145F7C">
      <w:pPr>
        <w:spacing w:line="240" w:lineRule="auto"/>
        <w:jc w:val="right"/>
        <w:rPr>
          <w:rFonts w:ascii="Times New Roman" w:hAnsi="Times New Roman" w:cs="Times New Roman"/>
          <w:bCs/>
          <w:color w:val="000000"/>
          <w:sz w:val="24"/>
          <w:szCs w:val="24"/>
        </w:rPr>
      </w:pPr>
      <w:r w:rsidRPr="00145F7C">
        <w:rPr>
          <w:rFonts w:ascii="Times New Roman" w:hAnsi="Times New Roman" w:cs="Times New Roman"/>
          <w:bCs/>
          <w:color w:val="000000"/>
          <w:sz w:val="24"/>
          <w:szCs w:val="24"/>
        </w:rPr>
        <w:t>Таблиця № 3</w:t>
      </w:r>
    </w:p>
    <w:p w14:paraId="7721F609" w14:textId="77777777" w:rsidR="00145F7C" w:rsidRPr="00145F7C" w:rsidRDefault="00145F7C" w:rsidP="00145F7C">
      <w:pPr>
        <w:spacing w:line="240" w:lineRule="auto"/>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 xml:space="preserve">1. АВТОМОБІЛЬ VOLKSWAGEN PASSAT 1,8 </w:t>
      </w:r>
    </w:p>
    <w:p w14:paraId="6CE8A5C9"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color w:val="000000"/>
          <w:sz w:val="24"/>
          <w:szCs w:val="24"/>
        </w:rPr>
        <w:t>VIN №</w:t>
      </w:r>
      <w:r w:rsidRPr="00145F7C">
        <w:rPr>
          <w:rFonts w:ascii="Times New Roman" w:hAnsi="Times New Roman" w:cs="Times New Roman"/>
          <w:b/>
          <w:sz w:val="24"/>
          <w:szCs w:val="24"/>
        </w:rPr>
        <w:t xml:space="preserve"> WVWZZZ3BZ2P128855 реєстраційний номер 0095</w:t>
      </w:r>
    </w:p>
    <w:p w14:paraId="342D0D3A" w14:textId="77777777" w:rsidR="00145F7C" w:rsidRPr="00145F7C" w:rsidRDefault="00145F7C" w:rsidP="00145F7C">
      <w:pPr>
        <w:spacing w:line="240" w:lineRule="auto"/>
        <w:rPr>
          <w:rFonts w:ascii="Times New Roman" w:hAnsi="Times New Roman" w:cs="Times New Roman"/>
          <w:b/>
          <w:i/>
          <w:color w:val="000000"/>
          <w:sz w:val="24"/>
          <w:szCs w:val="24"/>
        </w:rPr>
      </w:pPr>
      <w:r w:rsidRPr="00145F7C">
        <w:rPr>
          <w:rFonts w:ascii="Times New Roman" w:hAnsi="Times New Roman" w:cs="Times New Roman"/>
          <w:b/>
          <w:i/>
          <w:color w:val="000000"/>
          <w:sz w:val="24"/>
          <w:szCs w:val="24"/>
        </w:rPr>
        <w:t>Перелік ремонтних робіт</w:t>
      </w:r>
    </w:p>
    <w:tbl>
      <w:tblPr>
        <w:tblW w:w="10336" w:type="dxa"/>
        <w:tblInd w:w="-120" w:type="dxa"/>
        <w:tblLayout w:type="fixed"/>
        <w:tblLook w:val="0400" w:firstRow="0" w:lastRow="0" w:firstColumn="0" w:lastColumn="0" w:noHBand="0" w:noVBand="1"/>
      </w:tblPr>
      <w:tblGrid>
        <w:gridCol w:w="508"/>
        <w:gridCol w:w="5474"/>
        <w:gridCol w:w="866"/>
        <w:gridCol w:w="1158"/>
        <w:gridCol w:w="1139"/>
        <w:gridCol w:w="1191"/>
      </w:tblGrid>
      <w:tr w:rsidR="00145F7C" w:rsidRPr="00145F7C" w14:paraId="5285DF12" w14:textId="77777777" w:rsidTr="00934055">
        <w:trPr>
          <w:trHeight w:val="899"/>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131A1" w14:textId="77777777" w:rsidR="00145F7C" w:rsidRPr="00145F7C" w:rsidRDefault="00145F7C" w:rsidP="00145F7C">
            <w:pPr>
              <w:spacing w:line="240" w:lineRule="auto"/>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 з/п</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9B2E0" w14:textId="77777777" w:rsidR="00145F7C" w:rsidRPr="00145F7C" w:rsidRDefault="00145F7C" w:rsidP="00145F7C">
            <w:pPr>
              <w:spacing w:line="240" w:lineRule="auto"/>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Вид ремонтних робіт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FF67F" w14:textId="77777777" w:rsidR="00145F7C" w:rsidRPr="00145F7C" w:rsidRDefault="00145F7C" w:rsidP="00145F7C">
            <w:pPr>
              <w:spacing w:line="240" w:lineRule="auto"/>
              <w:ind w:left="-97" w:right="-106"/>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 xml:space="preserve">К-кість послуг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025AD" w14:textId="77777777" w:rsidR="00145F7C" w:rsidRPr="00145F7C" w:rsidRDefault="00145F7C" w:rsidP="00145F7C">
            <w:pPr>
              <w:spacing w:line="240" w:lineRule="auto"/>
              <w:ind w:left="-188" w:right="-171"/>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Норматив норм/год</w:t>
            </w:r>
          </w:p>
        </w:tc>
        <w:tc>
          <w:tcPr>
            <w:tcW w:w="1139" w:type="dxa"/>
            <w:tcBorders>
              <w:top w:val="single" w:sz="4" w:space="0" w:color="000000"/>
              <w:left w:val="single" w:sz="4" w:space="0" w:color="000000"/>
              <w:right w:val="single" w:sz="4" w:space="0" w:color="000000"/>
            </w:tcBorders>
            <w:shd w:val="clear" w:color="auto" w:fill="auto"/>
            <w:vAlign w:val="center"/>
          </w:tcPr>
          <w:p w14:paraId="796238E2" w14:textId="77777777" w:rsidR="00145F7C" w:rsidRPr="00145F7C" w:rsidRDefault="00145F7C" w:rsidP="00145F7C">
            <w:pPr>
              <w:spacing w:line="240" w:lineRule="auto"/>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Ціна</w:t>
            </w:r>
          </w:p>
          <w:p w14:paraId="482D2A8A" w14:textId="77777777" w:rsidR="00145F7C" w:rsidRPr="00145F7C" w:rsidRDefault="00145F7C" w:rsidP="00145F7C">
            <w:pPr>
              <w:spacing w:line="240" w:lineRule="auto"/>
              <w:ind w:left="-187" w:right="-121"/>
              <w:jc w:val="center"/>
              <w:rPr>
                <w:rFonts w:ascii="Times New Roman" w:hAnsi="Times New Roman" w:cs="Times New Roman"/>
                <w:color w:val="000000"/>
                <w:sz w:val="24"/>
                <w:szCs w:val="24"/>
              </w:rPr>
            </w:pPr>
            <w:r w:rsidRPr="00145F7C">
              <w:rPr>
                <w:rFonts w:ascii="Times New Roman" w:hAnsi="Times New Roman" w:cs="Times New Roman"/>
                <w:b/>
                <w:color w:val="000000"/>
                <w:sz w:val="24"/>
                <w:szCs w:val="24"/>
              </w:rPr>
              <w:t>з ПДВ норм/год</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5D477" w14:textId="77777777" w:rsidR="00145F7C" w:rsidRPr="00145F7C" w:rsidRDefault="00145F7C" w:rsidP="00145F7C">
            <w:pPr>
              <w:spacing w:line="240" w:lineRule="auto"/>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Сума</w:t>
            </w:r>
          </w:p>
          <w:p w14:paraId="4B749506" w14:textId="77777777" w:rsidR="00145F7C" w:rsidRPr="00145F7C" w:rsidRDefault="00145F7C" w:rsidP="00145F7C">
            <w:pPr>
              <w:spacing w:line="240" w:lineRule="auto"/>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з ПДВ</w:t>
            </w:r>
          </w:p>
        </w:tc>
      </w:tr>
      <w:tr w:rsidR="00145F7C" w:rsidRPr="00145F7C" w14:paraId="40A729A5" w14:textId="77777777" w:rsidTr="00934055">
        <w:trPr>
          <w:trHeight w:val="283"/>
        </w:trPr>
        <w:tc>
          <w:tcPr>
            <w:tcW w:w="1033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74CB91D9" w14:textId="77777777" w:rsidR="00145F7C" w:rsidRPr="00145F7C" w:rsidRDefault="00145F7C" w:rsidP="00145F7C">
            <w:pPr>
              <w:spacing w:line="240" w:lineRule="auto"/>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VOLKSWAGEN PASSAT 1,8 VIN №</w:t>
            </w:r>
            <w:r w:rsidRPr="00145F7C">
              <w:rPr>
                <w:rFonts w:ascii="Times New Roman" w:hAnsi="Times New Roman" w:cs="Times New Roman"/>
                <w:b/>
                <w:sz w:val="24"/>
                <w:szCs w:val="24"/>
              </w:rPr>
              <w:t xml:space="preserve"> WVWZZZ3BZ2P128855</w:t>
            </w:r>
          </w:p>
        </w:tc>
      </w:tr>
      <w:tr w:rsidR="00145F7C" w:rsidRPr="00145F7C" w14:paraId="59D127E9"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F56380"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7070E"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Сервіс по заміні масла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690F5"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83DDEB"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E57530"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CD6CBB"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53A9BC5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F4F7BA"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lastRenderedPageBreak/>
              <w:t>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06B7F"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Заміна фільтра повітряного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8A135"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0D3F54"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434186"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357A83"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184CF6F7"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AB641F"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CBF2C"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Заміна фільтра салону</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EC085"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1C7760"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1C552D"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FC54C6"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756739D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AB1CB3"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4</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8D6FE"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Заміна фільтра паливного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CB18F"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9461EA"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7D12DF"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49A5B8"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188EFC85"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23D211"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5</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E968A"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Діагностика ходової частини автомобіля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20719"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771131"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DB46BC"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359481"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07BE9F69"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7A4445"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6</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9EF9F"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Комп'ютерна діагностика двигуна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A7777"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15B565"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DCC120"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E9D5DF"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717DF6E6"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F638FD"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7</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52471"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Вимірювання геометрії кутів встановлення коліс</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3D76C"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EC11F2"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791DDF"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7BCD40"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2AE03F0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75CFEB"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8</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60F50"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Регулювання розвал/сходження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63898"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65F277"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139181"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C1C646"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7A65A50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DFA478"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9</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58C20"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Заміна свічок запалення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D7D45"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4B8B24"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25E46E"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92FA5"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38BC4D90"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79FB4E"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10</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AA47E"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Заміна комплекту котушок запалення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568B7"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3F0062"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FE8983"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EE6598"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7589023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F862E2"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63C37"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Комплект ГРМ з водяним насосом - заміна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0C1BB"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C4DBCE"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314281"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D13271"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1B143241"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282BFD"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C618D"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 xml:space="preserve">Заміна комплекту розподільного валу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7337E"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6F3760"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AC261B"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3EB78B"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20A27D50"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D8AA86"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2B863"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 xml:space="preserve">Заміна модуля паливного насоса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88269"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EFC4D2"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5E7B7D"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B44406"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5428FF4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AE2574"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14</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FA03D"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Сервіс по заміні гальмівної рідини</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340D7"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AB5B89"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E37209"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9A7FE3"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230D1E0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D64280"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15</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1FE12"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Охолоджуюча рідина двигуна - заміна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CBCA6"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1E0A6A"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8263BD"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3944B2"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4D4F1A35"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45E9AE"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16</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28AB6"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 xml:space="preserve">Заміна датчика рівня оливи ДВЗ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01B12"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8B48CB"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7489FC"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DE5426"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3BA72DB5"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AD4C60"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17</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7F903"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 xml:space="preserve">Заміна клапану вентиляції картерних газів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89E91"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E7D62C"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104A59"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01159E"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1F099CCC"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915465"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18</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F5FCA"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Заміна прокладки масляного піддона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A8B99"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FA1D6F"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4815A6"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73517A"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56A042E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D1121A"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19</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06109"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Заміна передніх гальмівних супортів</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77E33"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011B87"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8A024D"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873244"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27D37CF0"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347156"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20</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CD805"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Заміна задніх гальмівних колодок</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8013E"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C4A807"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6EDBCE"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F31759"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593E8BD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6CC13A"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21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DB732"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 xml:space="preserve">Заміна передніх гальмівних дисків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9CD03"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2AA961"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B0DE69"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511278"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4953B1C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888A4E"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22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EB731"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Заміна передніх гальмівних колодок</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69902"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98C321"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82CE4A"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30A5C1"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097C5807"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8293D"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23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2CBFF"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 xml:space="preserve">Заміна задніх гальмівних шлангів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8D061"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6ECB71"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F7C5B"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D2726C"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3891D00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49C044"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24</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19B43"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Заміна передніх гальмівних шлангів</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E39C6"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4B4901"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3C90AA"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86B9C6"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2B70E07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E74482"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25</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C1B7F"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 xml:space="preserve">Заміна замка капота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7C309"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01F952"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C6C2D1"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2C8180"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4C7DEE8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6034AF"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26</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1F64B"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 xml:space="preserve">Заправка </w:t>
            </w:r>
            <w:proofErr w:type="spellStart"/>
            <w:r w:rsidRPr="00145F7C">
              <w:rPr>
                <w:rFonts w:ascii="Times New Roman" w:hAnsi="Times New Roman" w:cs="Times New Roman"/>
                <w:color w:val="000000"/>
                <w:sz w:val="24"/>
                <w:szCs w:val="24"/>
              </w:rPr>
              <w:t>автокондиціонера</w:t>
            </w:r>
            <w:proofErr w:type="spellEnd"/>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2511F"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4EDCBD"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772DA2"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1E53B3"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5370893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350F48"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27</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80D42"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 xml:space="preserve">Заміна фар головного світла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1571F"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B8184E"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892C39"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724FEA"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7E8F354C"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4DE312"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28</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CF153"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Заміна комплекту ламп головного світла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2B114"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A02162"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2D93A0"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85580A"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651CC98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FC9141"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29</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D5324" w14:textId="77777777" w:rsidR="00145F7C" w:rsidRPr="00145F7C" w:rsidRDefault="00145F7C" w:rsidP="00145F7C">
            <w:pPr>
              <w:spacing w:line="240" w:lineRule="auto"/>
              <w:jc w:val="both"/>
              <w:rPr>
                <w:rFonts w:ascii="Times New Roman" w:hAnsi="Times New Roman" w:cs="Times New Roman"/>
                <w:sz w:val="24"/>
                <w:szCs w:val="24"/>
              </w:rPr>
            </w:pPr>
            <w:proofErr w:type="spellStart"/>
            <w:r w:rsidRPr="00145F7C">
              <w:rPr>
                <w:rFonts w:ascii="Times New Roman" w:hAnsi="Times New Roman" w:cs="Times New Roman"/>
                <w:color w:val="000000"/>
                <w:sz w:val="24"/>
                <w:szCs w:val="24"/>
              </w:rPr>
              <w:t>Шиномонтаж</w:t>
            </w:r>
            <w:proofErr w:type="spellEnd"/>
            <w:r w:rsidRPr="00145F7C">
              <w:rPr>
                <w:rFonts w:ascii="Times New Roman" w:hAnsi="Times New Roman" w:cs="Times New Roman"/>
                <w:color w:val="000000"/>
                <w:sz w:val="24"/>
                <w:szCs w:val="24"/>
              </w:rPr>
              <w:t xml:space="preserve"> 4-х коліс (R-15) зняття/встановлення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B4E77"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0E0287"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83999C"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A8C1BB"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7148F0D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6D5200"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30</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F8592"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color w:val="000000"/>
                <w:sz w:val="24"/>
                <w:szCs w:val="24"/>
              </w:rPr>
              <w:t>Комплексна мийка та прибирання авто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3F507"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3BCFDB"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A1D4E2"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0B127"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6B25702F"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64C79D8" w14:textId="77777777" w:rsidR="00145F7C" w:rsidRPr="00145F7C" w:rsidRDefault="00145F7C" w:rsidP="00145F7C">
            <w:pPr>
              <w:spacing w:line="240" w:lineRule="auto"/>
              <w:jc w:val="right"/>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Всього 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EB1230" w14:textId="77777777" w:rsidR="00145F7C" w:rsidRPr="00145F7C" w:rsidRDefault="00145F7C" w:rsidP="00145F7C">
            <w:pPr>
              <w:spacing w:line="240" w:lineRule="auto"/>
              <w:jc w:val="center"/>
              <w:rPr>
                <w:rFonts w:ascii="Times New Roman" w:hAnsi="Times New Roman" w:cs="Times New Roman"/>
                <w:b/>
                <w:color w:val="000000"/>
                <w:sz w:val="24"/>
                <w:szCs w:val="24"/>
              </w:rPr>
            </w:pPr>
          </w:p>
        </w:tc>
      </w:tr>
      <w:tr w:rsidR="00145F7C" w:rsidRPr="00145F7C" w14:paraId="4781697D"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64DB67C" w14:textId="77777777" w:rsidR="00145F7C" w:rsidRPr="00145F7C" w:rsidRDefault="00145F7C" w:rsidP="00145F7C">
            <w:pPr>
              <w:spacing w:line="240" w:lineRule="auto"/>
              <w:jc w:val="right"/>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ПДВ 20%,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5E6CD1" w14:textId="77777777" w:rsidR="00145F7C" w:rsidRPr="00145F7C" w:rsidRDefault="00145F7C" w:rsidP="00145F7C">
            <w:pPr>
              <w:spacing w:line="240" w:lineRule="auto"/>
              <w:jc w:val="center"/>
              <w:rPr>
                <w:rFonts w:ascii="Times New Roman" w:hAnsi="Times New Roman" w:cs="Times New Roman"/>
                <w:b/>
                <w:color w:val="000000"/>
                <w:sz w:val="24"/>
                <w:szCs w:val="24"/>
              </w:rPr>
            </w:pPr>
          </w:p>
        </w:tc>
      </w:tr>
      <w:tr w:rsidR="00145F7C" w:rsidRPr="00145F7C" w14:paraId="572C9717"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AB8B8E6" w14:textId="77777777" w:rsidR="00145F7C" w:rsidRPr="00145F7C" w:rsidRDefault="00145F7C" w:rsidP="00145F7C">
            <w:pPr>
              <w:spacing w:line="240" w:lineRule="auto"/>
              <w:jc w:val="right"/>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Всього без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9A3D40" w14:textId="77777777" w:rsidR="00145F7C" w:rsidRPr="00145F7C" w:rsidRDefault="00145F7C" w:rsidP="00145F7C">
            <w:pPr>
              <w:spacing w:line="240" w:lineRule="auto"/>
              <w:jc w:val="center"/>
              <w:rPr>
                <w:rFonts w:ascii="Times New Roman" w:hAnsi="Times New Roman" w:cs="Times New Roman"/>
                <w:b/>
                <w:color w:val="000000"/>
                <w:sz w:val="24"/>
                <w:szCs w:val="24"/>
              </w:rPr>
            </w:pPr>
          </w:p>
        </w:tc>
      </w:tr>
    </w:tbl>
    <w:p w14:paraId="64AD3B33" w14:textId="77777777" w:rsidR="00145F7C" w:rsidRPr="00145F7C" w:rsidRDefault="00145F7C" w:rsidP="00145F7C">
      <w:pPr>
        <w:spacing w:line="240" w:lineRule="auto"/>
        <w:rPr>
          <w:rFonts w:ascii="Times New Roman" w:hAnsi="Times New Roman" w:cs="Times New Roman"/>
          <w:b/>
          <w:sz w:val="24"/>
          <w:szCs w:val="24"/>
        </w:rPr>
      </w:pPr>
    </w:p>
    <w:p w14:paraId="64C4F84E" w14:textId="77777777" w:rsidR="00145F7C" w:rsidRPr="00145F7C" w:rsidRDefault="00145F7C" w:rsidP="00145F7C">
      <w:pPr>
        <w:spacing w:line="240" w:lineRule="auto"/>
        <w:rPr>
          <w:rFonts w:ascii="Times New Roman" w:hAnsi="Times New Roman" w:cs="Times New Roman"/>
          <w:b/>
          <w:i/>
          <w:sz w:val="24"/>
          <w:szCs w:val="24"/>
        </w:rPr>
      </w:pPr>
      <w:r w:rsidRPr="00145F7C">
        <w:rPr>
          <w:rFonts w:ascii="Times New Roman" w:hAnsi="Times New Roman" w:cs="Times New Roman"/>
          <w:b/>
          <w:i/>
          <w:color w:val="000000"/>
          <w:sz w:val="24"/>
          <w:szCs w:val="24"/>
        </w:rPr>
        <w:t>Перелік</w:t>
      </w:r>
      <w:r w:rsidRPr="00145F7C">
        <w:rPr>
          <w:rFonts w:ascii="Times New Roman" w:hAnsi="Times New Roman" w:cs="Times New Roman"/>
          <w:b/>
          <w:i/>
          <w:sz w:val="24"/>
          <w:szCs w:val="24"/>
        </w:rPr>
        <w:t xml:space="preserve"> запасних частин та витратних матеріалів</w:t>
      </w:r>
    </w:p>
    <w:tbl>
      <w:tblPr>
        <w:tblW w:w="10336" w:type="dxa"/>
        <w:tblInd w:w="-120" w:type="dxa"/>
        <w:tblLayout w:type="fixed"/>
        <w:tblLook w:val="0400" w:firstRow="0" w:lastRow="0" w:firstColumn="0" w:lastColumn="0" w:noHBand="0" w:noVBand="1"/>
      </w:tblPr>
      <w:tblGrid>
        <w:gridCol w:w="508"/>
        <w:gridCol w:w="5474"/>
        <w:gridCol w:w="866"/>
        <w:gridCol w:w="1158"/>
        <w:gridCol w:w="1139"/>
        <w:gridCol w:w="1191"/>
      </w:tblGrid>
      <w:tr w:rsidR="00145F7C" w:rsidRPr="00145F7C" w14:paraId="65324915"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6ADF0" w14:textId="77777777" w:rsidR="00145F7C" w:rsidRPr="00145F7C" w:rsidRDefault="00145F7C" w:rsidP="00145F7C">
            <w:pPr>
              <w:spacing w:line="240" w:lineRule="auto"/>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lastRenderedPageBreak/>
              <w:t>№ з/п</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BB5B8" w14:textId="77777777" w:rsidR="00145F7C" w:rsidRPr="00145F7C" w:rsidRDefault="00145F7C" w:rsidP="00145F7C">
            <w:pPr>
              <w:spacing w:line="240" w:lineRule="auto"/>
              <w:rPr>
                <w:rFonts w:ascii="Times New Roman" w:hAnsi="Times New Roman" w:cs="Times New Roman"/>
                <w:b/>
                <w:sz w:val="24"/>
                <w:szCs w:val="24"/>
              </w:rPr>
            </w:pPr>
            <w:r w:rsidRPr="00145F7C">
              <w:rPr>
                <w:rFonts w:ascii="Times New Roman" w:hAnsi="Times New Roman" w:cs="Times New Roman"/>
                <w:b/>
                <w:sz w:val="24"/>
                <w:szCs w:val="24"/>
              </w:rPr>
              <w:t>Найменування запасних частин та матеріалів</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70C1E" w14:textId="77777777" w:rsidR="00145F7C" w:rsidRPr="00145F7C" w:rsidRDefault="00145F7C" w:rsidP="00145F7C">
            <w:pPr>
              <w:spacing w:line="240" w:lineRule="auto"/>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 xml:space="preserve">Кіль-кість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89E30" w14:textId="77777777" w:rsidR="00145F7C" w:rsidRPr="00145F7C" w:rsidRDefault="00145F7C" w:rsidP="00145F7C">
            <w:pPr>
              <w:spacing w:line="240" w:lineRule="auto"/>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Одиниця виміру</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94F43" w14:textId="77777777" w:rsidR="00145F7C" w:rsidRPr="00145F7C" w:rsidRDefault="00145F7C" w:rsidP="00145F7C">
            <w:pPr>
              <w:spacing w:line="240" w:lineRule="auto"/>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Ціна</w:t>
            </w:r>
          </w:p>
          <w:p w14:paraId="72E27D2D" w14:textId="77777777" w:rsidR="00145F7C" w:rsidRPr="00145F7C" w:rsidRDefault="00145F7C" w:rsidP="00145F7C">
            <w:pPr>
              <w:spacing w:line="240" w:lineRule="auto"/>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з ПДВ</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91E42" w14:textId="77777777" w:rsidR="00145F7C" w:rsidRPr="00145F7C" w:rsidRDefault="00145F7C" w:rsidP="00145F7C">
            <w:pPr>
              <w:spacing w:line="240" w:lineRule="auto"/>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Сума</w:t>
            </w:r>
          </w:p>
          <w:p w14:paraId="0B3AAE02" w14:textId="77777777" w:rsidR="00145F7C" w:rsidRPr="00145F7C" w:rsidRDefault="00145F7C" w:rsidP="00145F7C">
            <w:pPr>
              <w:spacing w:line="240" w:lineRule="auto"/>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з ПДВ</w:t>
            </w:r>
          </w:p>
        </w:tc>
      </w:tr>
      <w:tr w:rsidR="00145F7C" w:rsidRPr="00145F7C" w14:paraId="5E61BC26" w14:textId="77777777" w:rsidTr="00934055">
        <w:trPr>
          <w:trHeight w:val="283"/>
        </w:trPr>
        <w:tc>
          <w:tcPr>
            <w:tcW w:w="1033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52A99F9" w14:textId="77777777" w:rsidR="00145F7C" w:rsidRPr="00145F7C" w:rsidRDefault="00145F7C" w:rsidP="00145F7C">
            <w:pPr>
              <w:spacing w:line="240" w:lineRule="auto"/>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VOLKSWAGEN PASSAT 1,8 VIN №</w:t>
            </w:r>
            <w:r w:rsidRPr="00145F7C">
              <w:rPr>
                <w:rFonts w:ascii="Times New Roman" w:hAnsi="Times New Roman" w:cs="Times New Roman"/>
                <w:b/>
                <w:sz w:val="24"/>
                <w:szCs w:val="24"/>
              </w:rPr>
              <w:t xml:space="preserve"> WVWZZZ3BZ2P128855</w:t>
            </w:r>
          </w:p>
        </w:tc>
      </w:tr>
      <w:tr w:rsidR="00145F7C" w:rsidRPr="00145F7C" w14:paraId="436AF3F2"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7BDDB6"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57C23"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 xml:space="preserve">Моторне мастило 5W-40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82F9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6</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5BA4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6E44A"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0F02F"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63290C01"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1D5F94"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8BAB5"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Заглушка нарізна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F9B0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B3D53"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color w:val="000000"/>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C7492"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0A93A"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5140E132"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BE7EF8"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9CC8D"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 xml:space="preserve">Фільтр мастила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942F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B06C7"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color w:val="000000"/>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FBC3D"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52FA0"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0252559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0C0D5C"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4</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9663B"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 xml:space="preserve">Фільтр повітряний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396D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D77F1"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color w:val="000000"/>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F0BE1"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77A7A"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73F3096C"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AA4F55"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5</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242AD"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 xml:space="preserve">Фільтр салону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4CCA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CDCEC"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color w:val="000000"/>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3F591"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09F7B"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78227582"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BD68F9"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6</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0F24B"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 xml:space="preserve">Фільтр паливний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C1F4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8E6B1"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color w:val="000000"/>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16D4"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386AD"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60D8C0E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02F42F"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7</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EA7EF"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Свічка запалювання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D552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80D56"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color w:val="000000"/>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46C1F"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48681"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3EA180A3"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6D5E0B"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8</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DBD10"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Котушка запалення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AEC6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BD9E0"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color w:val="000000"/>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23186"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2E900"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374C2433"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D0CCAC"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9</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8CC0E"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Комплект ГРМ з водяним насосом</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932A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98E15"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color w:val="000000"/>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C8BCE"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C1EF3"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27E69159"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157CC9"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10</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11710"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 xml:space="preserve">Комплект розподільного валу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EBE5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80CDC"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color w:val="000000"/>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208D2"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94345"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518107B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62D0A8"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BA842"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 xml:space="preserve">Модуль паливного насоса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29CA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19B98"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color w:val="000000"/>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B1500"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1615C"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26A5BAD7"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131801"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CD49A"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Гальмівна рідина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4E38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A564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C3176"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27600"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3E3C5FB5"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FD7F9B"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52B50"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Антифриз J12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B52E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8</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88CF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57F4E"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1B292"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564C472B"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308656"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14</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E5414"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 xml:space="preserve">Датчик рівня оливи ДВЗ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C5E0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F24EE"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color w:val="000000"/>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88CC4"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CE78F"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718A28E0"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531DE1"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15</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E11BC"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 xml:space="preserve">Клапан вентиляції картерних газів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B40B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DDFFA"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color w:val="000000"/>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66890"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64823"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42A65D2B"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4F0220"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16</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15D11"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Прокладка масляного піддона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C2E0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1FCE"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color w:val="000000"/>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40A70"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1340A"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3776780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5105EE"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17</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D1DA1"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Супорта передні (комплект) лівий/правий</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67CB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C2193"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color w:val="000000"/>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0BFBF"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8D6D5"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5D0A7354"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E88049"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18</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E4A23"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Задні гальмівні колодки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EDD7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39D6F"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color w:val="000000"/>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B9ECB"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781C7"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4247B040"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F74BA6"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19</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E10AC"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Передні гальмівні колодки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2699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93D77"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color w:val="000000"/>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7CAE2"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F12F9"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6726F1D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416044"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20</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6E274"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Диски гальмівні передні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A362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BA6D1"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color w:val="000000"/>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B926A"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CDB54"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52705E74"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19AF02"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21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BC601"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Задні гальмівні шланги (комплект) лівий/правий</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7EBE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0F691"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color w:val="000000"/>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02517"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BCC7C"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453AEF7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464D4"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22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CE6F1"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Передні гальмівні шланги (комплект) лівий/правий</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481C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42534"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color w:val="000000"/>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41A4"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6ECE6"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09DE464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02C0F8"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23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197CC"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Замок капота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965A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E4063"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color w:val="000000"/>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90C21"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3129F"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26686820"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3B4758"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24</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D93B"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Тяга замка капота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6733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FDDF3"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color w:val="000000"/>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2979C"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EF777"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04A4DEE3"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6F4994"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25</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65DD9"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Передні фари головного світла (комплект) ліва/права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B38AF"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A45CC" w14:textId="77777777" w:rsidR="00145F7C" w:rsidRPr="00145F7C" w:rsidRDefault="00145F7C" w:rsidP="00145F7C">
            <w:pPr>
              <w:spacing w:line="240" w:lineRule="auto"/>
              <w:jc w:val="center"/>
              <w:rPr>
                <w:rFonts w:ascii="Times New Roman" w:hAnsi="Times New Roman" w:cs="Times New Roman"/>
                <w:color w:val="000000"/>
                <w:sz w:val="24"/>
                <w:szCs w:val="24"/>
              </w:rPr>
            </w:pPr>
            <w:proofErr w:type="spellStart"/>
            <w:r w:rsidRPr="00145F7C">
              <w:rPr>
                <w:rFonts w:ascii="Times New Roman" w:hAnsi="Times New Roman" w:cs="Times New Roman"/>
                <w:color w:val="000000"/>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69C49419"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35727FFD"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753E6E3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075300"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26</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80B1A"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Комплект ламп головного світла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ED810"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9BB4" w14:textId="77777777" w:rsidR="00145F7C" w:rsidRPr="00145F7C" w:rsidRDefault="00145F7C" w:rsidP="00145F7C">
            <w:pPr>
              <w:spacing w:line="240" w:lineRule="auto"/>
              <w:jc w:val="center"/>
              <w:rPr>
                <w:rFonts w:ascii="Times New Roman" w:hAnsi="Times New Roman" w:cs="Times New Roman"/>
                <w:color w:val="000000"/>
                <w:sz w:val="24"/>
                <w:szCs w:val="24"/>
              </w:rPr>
            </w:pPr>
            <w:proofErr w:type="spellStart"/>
            <w:r w:rsidRPr="00145F7C">
              <w:rPr>
                <w:rFonts w:ascii="Times New Roman" w:hAnsi="Times New Roman" w:cs="Times New Roman"/>
                <w:color w:val="000000"/>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28092395"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01A6C0C8"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64D65EC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17A267"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27</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E2E0C"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Фреон</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95A19"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800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265D2"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грам</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36090321"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12C9DAAA"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3E8B73C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FF133F"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28</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223A3"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Олива компресора кондиціонера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E168F"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0,1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42678"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6A249E1C"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19D2942E"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211B5420"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E5E660"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29</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3AA1F"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color w:val="000000"/>
                <w:sz w:val="24"/>
                <w:szCs w:val="24"/>
              </w:rPr>
              <w:t>Щітки склоочисника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23869" w14:textId="77777777" w:rsidR="00145F7C" w:rsidRPr="00145F7C" w:rsidRDefault="00145F7C" w:rsidP="00145F7C">
            <w:pPr>
              <w:spacing w:line="240" w:lineRule="auto"/>
              <w:jc w:val="center"/>
              <w:rPr>
                <w:rFonts w:ascii="Times New Roman" w:hAnsi="Times New Roman" w:cs="Times New Roman"/>
                <w:color w:val="000000"/>
                <w:sz w:val="24"/>
                <w:szCs w:val="24"/>
              </w:rPr>
            </w:pPr>
            <w:r w:rsidRPr="00145F7C">
              <w:rPr>
                <w:rFonts w:ascii="Times New Roman" w:hAnsi="Times New Roman" w:cs="Times New Roman"/>
                <w:color w:val="000000"/>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AE31F" w14:textId="77777777" w:rsidR="00145F7C" w:rsidRPr="00145F7C" w:rsidRDefault="00145F7C" w:rsidP="00145F7C">
            <w:pPr>
              <w:spacing w:line="240" w:lineRule="auto"/>
              <w:jc w:val="center"/>
              <w:rPr>
                <w:rFonts w:ascii="Times New Roman" w:hAnsi="Times New Roman" w:cs="Times New Roman"/>
                <w:color w:val="000000"/>
                <w:sz w:val="24"/>
                <w:szCs w:val="24"/>
              </w:rPr>
            </w:pPr>
            <w:proofErr w:type="spellStart"/>
            <w:r w:rsidRPr="00145F7C">
              <w:rPr>
                <w:rFonts w:ascii="Times New Roman" w:hAnsi="Times New Roman" w:cs="Times New Roman"/>
                <w:color w:val="000000"/>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0A87E0F9" w14:textId="77777777" w:rsidR="00145F7C" w:rsidRPr="00145F7C" w:rsidRDefault="00145F7C" w:rsidP="00145F7C">
            <w:pPr>
              <w:spacing w:line="240" w:lineRule="auto"/>
              <w:jc w:val="center"/>
              <w:rPr>
                <w:rFonts w:ascii="Times New Roman" w:hAnsi="Times New Roman" w:cs="Times New Roman"/>
                <w:color w:val="000000"/>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19CE7997"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14FC2F76"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07700EE" w14:textId="77777777" w:rsidR="00145F7C" w:rsidRPr="00145F7C" w:rsidRDefault="00145F7C" w:rsidP="00145F7C">
            <w:pPr>
              <w:spacing w:line="240" w:lineRule="auto"/>
              <w:jc w:val="right"/>
              <w:rPr>
                <w:rFonts w:ascii="Times New Roman" w:hAnsi="Times New Roman" w:cs="Times New Roman"/>
                <w:color w:val="000000"/>
                <w:sz w:val="24"/>
                <w:szCs w:val="24"/>
              </w:rPr>
            </w:pPr>
            <w:r w:rsidRPr="00145F7C">
              <w:rPr>
                <w:rFonts w:ascii="Times New Roman" w:hAnsi="Times New Roman" w:cs="Times New Roman"/>
                <w:b/>
                <w:color w:val="000000"/>
                <w:sz w:val="24"/>
                <w:szCs w:val="24"/>
              </w:rPr>
              <w:lastRenderedPageBreak/>
              <w:t>Всього 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6B71DE"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23E757CA"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9B5853B" w14:textId="77777777" w:rsidR="00145F7C" w:rsidRPr="00145F7C" w:rsidRDefault="00145F7C" w:rsidP="00145F7C">
            <w:pPr>
              <w:spacing w:line="240" w:lineRule="auto"/>
              <w:jc w:val="right"/>
              <w:rPr>
                <w:rFonts w:ascii="Times New Roman" w:hAnsi="Times New Roman" w:cs="Times New Roman"/>
                <w:color w:val="000000"/>
                <w:sz w:val="24"/>
                <w:szCs w:val="24"/>
              </w:rPr>
            </w:pPr>
            <w:r w:rsidRPr="00145F7C">
              <w:rPr>
                <w:rFonts w:ascii="Times New Roman" w:hAnsi="Times New Roman" w:cs="Times New Roman"/>
                <w:b/>
                <w:color w:val="000000"/>
                <w:sz w:val="24"/>
                <w:szCs w:val="24"/>
              </w:rPr>
              <w:t>ПДВ 20%,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C4E739"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r w:rsidR="00145F7C" w:rsidRPr="00145F7C" w14:paraId="4B059FB7"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D1FB14D" w14:textId="77777777" w:rsidR="00145F7C" w:rsidRPr="00145F7C" w:rsidRDefault="00145F7C" w:rsidP="00145F7C">
            <w:pPr>
              <w:spacing w:line="240" w:lineRule="auto"/>
              <w:jc w:val="right"/>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Всього без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E1DDC5" w14:textId="77777777" w:rsidR="00145F7C" w:rsidRPr="00145F7C" w:rsidRDefault="00145F7C" w:rsidP="00145F7C">
            <w:pPr>
              <w:spacing w:line="240" w:lineRule="auto"/>
              <w:jc w:val="center"/>
              <w:rPr>
                <w:rFonts w:ascii="Times New Roman" w:hAnsi="Times New Roman" w:cs="Times New Roman"/>
                <w:color w:val="000000"/>
                <w:sz w:val="24"/>
                <w:szCs w:val="24"/>
              </w:rPr>
            </w:pPr>
          </w:p>
        </w:tc>
      </w:tr>
    </w:tbl>
    <w:p w14:paraId="31CCFE75" w14:textId="77777777" w:rsidR="00145F7C" w:rsidRPr="00145F7C" w:rsidRDefault="00145F7C" w:rsidP="00145F7C">
      <w:pPr>
        <w:spacing w:line="240" w:lineRule="auto"/>
        <w:rPr>
          <w:rFonts w:ascii="Times New Roman" w:hAnsi="Times New Roman" w:cs="Times New Roman"/>
          <w:b/>
          <w:color w:val="000000"/>
          <w:sz w:val="24"/>
          <w:szCs w:val="24"/>
        </w:rPr>
      </w:pPr>
    </w:p>
    <w:p w14:paraId="204A9337" w14:textId="77777777" w:rsidR="00145F7C" w:rsidRPr="00145F7C" w:rsidRDefault="00145F7C" w:rsidP="00145F7C">
      <w:pPr>
        <w:spacing w:line="240" w:lineRule="auto"/>
        <w:rPr>
          <w:rFonts w:ascii="Times New Roman" w:hAnsi="Times New Roman" w:cs="Times New Roman"/>
          <w:b/>
          <w:sz w:val="24"/>
          <w:szCs w:val="24"/>
        </w:rPr>
      </w:pPr>
    </w:p>
    <w:p w14:paraId="67FE6E1C" w14:textId="77777777" w:rsidR="00145F7C" w:rsidRPr="00145F7C" w:rsidRDefault="00145F7C" w:rsidP="00145F7C">
      <w:pPr>
        <w:spacing w:line="240" w:lineRule="auto"/>
        <w:rPr>
          <w:rFonts w:ascii="Times New Roman" w:hAnsi="Times New Roman" w:cs="Times New Roman"/>
          <w:b/>
          <w:sz w:val="24"/>
          <w:szCs w:val="24"/>
        </w:rPr>
      </w:pPr>
    </w:p>
    <w:p w14:paraId="26D30CCD" w14:textId="77777777" w:rsidR="00145F7C" w:rsidRPr="00145F7C" w:rsidRDefault="00145F7C" w:rsidP="00145F7C">
      <w:pPr>
        <w:spacing w:line="240" w:lineRule="auto"/>
        <w:rPr>
          <w:rFonts w:ascii="Times New Roman" w:hAnsi="Times New Roman" w:cs="Times New Roman"/>
          <w:b/>
          <w:sz w:val="24"/>
          <w:szCs w:val="24"/>
        </w:rPr>
      </w:pPr>
    </w:p>
    <w:p w14:paraId="099EEC24" w14:textId="77777777" w:rsidR="00145F7C" w:rsidRPr="00145F7C" w:rsidRDefault="00145F7C" w:rsidP="00145F7C">
      <w:pPr>
        <w:spacing w:line="240" w:lineRule="auto"/>
        <w:rPr>
          <w:rFonts w:ascii="Times New Roman" w:hAnsi="Times New Roman" w:cs="Times New Roman"/>
          <w:b/>
          <w:sz w:val="24"/>
          <w:szCs w:val="24"/>
        </w:rPr>
      </w:pPr>
    </w:p>
    <w:p w14:paraId="30D5E87C" w14:textId="77777777" w:rsidR="00145F7C" w:rsidRPr="00145F7C" w:rsidRDefault="00145F7C" w:rsidP="00145F7C">
      <w:pPr>
        <w:spacing w:line="240" w:lineRule="auto"/>
        <w:rPr>
          <w:rFonts w:ascii="Times New Roman" w:hAnsi="Times New Roman" w:cs="Times New Roman"/>
          <w:b/>
          <w:sz w:val="24"/>
          <w:szCs w:val="24"/>
        </w:rPr>
      </w:pPr>
    </w:p>
    <w:p w14:paraId="1944BADC" w14:textId="77777777" w:rsidR="00145F7C" w:rsidRPr="00145F7C" w:rsidRDefault="00145F7C" w:rsidP="00145F7C">
      <w:pPr>
        <w:spacing w:line="240" w:lineRule="auto"/>
        <w:rPr>
          <w:rFonts w:ascii="Times New Roman" w:hAnsi="Times New Roman" w:cs="Times New Roman"/>
          <w:b/>
          <w:sz w:val="24"/>
          <w:szCs w:val="24"/>
        </w:rPr>
      </w:pPr>
    </w:p>
    <w:p w14:paraId="7CC14D47" w14:textId="77777777" w:rsidR="00145F7C" w:rsidRPr="00145F7C" w:rsidRDefault="00145F7C" w:rsidP="00145F7C">
      <w:pPr>
        <w:spacing w:line="240" w:lineRule="auto"/>
        <w:rPr>
          <w:rFonts w:ascii="Times New Roman" w:hAnsi="Times New Roman" w:cs="Times New Roman"/>
          <w:b/>
          <w:sz w:val="24"/>
          <w:szCs w:val="24"/>
        </w:rPr>
      </w:pPr>
    </w:p>
    <w:p w14:paraId="1EBEA850"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2. АВТОМОБІЛЬ VOLKSWAGEN PASSAT 2,8</w:t>
      </w:r>
    </w:p>
    <w:p w14:paraId="134BC0EF"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VIN № WVWZZZ3BZ5P035524 реєстраційний номер 0501</w:t>
      </w:r>
    </w:p>
    <w:p w14:paraId="5C354952" w14:textId="77777777" w:rsidR="00145F7C" w:rsidRPr="00145F7C" w:rsidRDefault="00145F7C" w:rsidP="00145F7C">
      <w:pPr>
        <w:spacing w:line="240" w:lineRule="auto"/>
        <w:rPr>
          <w:rFonts w:ascii="Times New Roman" w:hAnsi="Times New Roman" w:cs="Times New Roman"/>
          <w:b/>
          <w:i/>
          <w:sz w:val="24"/>
          <w:szCs w:val="24"/>
        </w:rPr>
      </w:pPr>
      <w:r w:rsidRPr="00145F7C">
        <w:rPr>
          <w:rFonts w:ascii="Times New Roman" w:hAnsi="Times New Roman" w:cs="Times New Roman"/>
          <w:b/>
          <w:i/>
          <w:sz w:val="24"/>
          <w:szCs w:val="24"/>
        </w:rPr>
        <w:t>Перелік ремонтних робіт</w:t>
      </w:r>
    </w:p>
    <w:tbl>
      <w:tblPr>
        <w:tblW w:w="10336" w:type="dxa"/>
        <w:tblInd w:w="-120" w:type="dxa"/>
        <w:tblLayout w:type="fixed"/>
        <w:tblLook w:val="0400" w:firstRow="0" w:lastRow="0" w:firstColumn="0" w:lastColumn="0" w:noHBand="0" w:noVBand="1"/>
      </w:tblPr>
      <w:tblGrid>
        <w:gridCol w:w="508"/>
        <w:gridCol w:w="5474"/>
        <w:gridCol w:w="866"/>
        <w:gridCol w:w="1158"/>
        <w:gridCol w:w="1139"/>
        <w:gridCol w:w="1191"/>
      </w:tblGrid>
      <w:tr w:rsidR="00145F7C" w:rsidRPr="00145F7C" w14:paraId="57E6267A" w14:textId="77777777" w:rsidTr="00934055">
        <w:trPr>
          <w:trHeight w:val="899"/>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AA6FC"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з/п</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4BD01"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Вид ремонтних робіт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3B6B2" w14:textId="77777777" w:rsidR="00145F7C" w:rsidRPr="00145F7C" w:rsidRDefault="00145F7C" w:rsidP="00145F7C">
            <w:pPr>
              <w:spacing w:line="240" w:lineRule="auto"/>
              <w:ind w:left="-97" w:right="-106"/>
              <w:jc w:val="center"/>
              <w:rPr>
                <w:rFonts w:ascii="Times New Roman" w:hAnsi="Times New Roman" w:cs="Times New Roman"/>
                <w:b/>
                <w:sz w:val="24"/>
                <w:szCs w:val="24"/>
              </w:rPr>
            </w:pPr>
            <w:r w:rsidRPr="00145F7C">
              <w:rPr>
                <w:rFonts w:ascii="Times New Roman" w:hAnsi="Times New Roman" w:cs="Times New Roman"/>
                <w:b/>
                <w:sz w:val="24"/>
                <w:szCs w:val="24"/>
              </w:rPr>
              <w:t xml:space="preserve">К-кість послуг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48149" w14:textId="77777777" w:rsidR="00145F7C" w:rsidRPr="00145F7C" w:rsidRDefault="00145F7C" w:rsidP="00145F7C">
            <w:pPr>
              <w:spacing w:line="240" w:lineRule="auto"/>
              <w:ind w:left="-188" w:right="-171"/>
              <w:jc w:val="center"/>
              <w:rPr>
                <w:rFonts w:ascii="Times New Roman" w:hAnsi="Times New Roman" w:cs="Times New Roman"/>
                <w:b/>
                <w:sz w:val="24"/>
                <w:szCs w:val="24"/>
              </w:rPr>
            </w:pPr>
            <w:r w:rsidRPr="00145F7C">
              <w:rPr>
                <w:rFonts w:ascii="Times New Roman" w:hAnsi="Times New Roman" w:cs="Times New Roman"/>
                <w:b/>
                <w:sz w:val="24"/>
                <w:szCs w:val="24"/>
              </w:rPr>
              <w:t>Норматив норм/год</w:t>
            </w:r>
          </w:p>
        </w:tc>
        <w:tc>
          <w:tcPr>
            <w:tcW w:w="1139" w:type="dxa"/>
            <w:tcBorders>
              <w:top w:val="single" w:sz="4" w:space="0" w:color="000000"/>
              <w:left w:val="single" w:sz="4" w:space="0" w:color="000000"/>
              <w:right w:val="single" w:sz="4" w:space="0" w:color="000000"/>
            </w:tcBorders>
            <w:shd w:val="clear" w:color="auto" w:fill="auto"/>
            <w:vAlign w:val="center"/>
          </w:tcPr>
          <w:p w14:paraId="4860B751"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Ціна</w:t>
            </w:r>
          </w:p>
          <w:p w14:paraId="41658A8C" w14:textId="77777777" w:rsidR="00145F7C" w:rsidRPr="00145F7C" w:rsidRDefault="00145F7C" w:rsidP="00145F7C">
            <w:pPr>
              <w:spacing w:line="240" w:lineRule="auto"/>
              <w:ind w:left="-187" w:right="-121"/>
              <w:jc w:val="center"/>
              <w:rPr>
                <w:rFonts w:ascii="Times New Roman" w:hAnsi="Times New Roman" w:cs="Times New Roman"/>
                <w:sz w:val="24"/>
                <w:szCs w:val="24"/>
              </w:rPr>
            </w:pPr>
            <w:r w:rsidRPr="00145F7C">
              <w:rPr>
                <w:rFonts w:ascii="Times New Roman" w:hAnsi="Times New Roman" w:cs="Times New Roman"/>
                <w:b/>
                <w:sz w:val="24"/>
                <w:szCs w:val="24"/>
              </w:rPr>
              <w:t>з ПДВ норм/год</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0FAD1"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Сума</w:t>
            </w:r>
          </w:p>
          <w:p w14:paraId="42231B96"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з ПДВ</w:t>
            </w:r>
          </w:p>
        </w:tc>
      </w:tr>
      <w:tr w:rsidR="00145F7C" w:rsidRPr="00145F7C" w14:paraId="5E946B05" w14:textId="77777777" w:rsidTr="00934055">
        <w:trPr>
          <w:trHeight w:val="283"/>
        </w:trPr>
        <w:tc>
          <w:tcPr>
            <w:tcW w:w="1033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335F001F"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VOLKSWAGEN PASSAT 2,8 VIN № WVWZZZ3BZ5P035524</w:t>
            </w:r>
          </w:p>
        </w:tc>
      </w:tr>
      <w:tr w:rsidR="00145F7C" w:rsidRPr="00145F7C" w14:paraId="188F7085"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DA7CC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1AF98"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Сервіс по заміні масла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A10D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94F1E8"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1170B"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ADB897"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0AA7B8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DC54F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364FD"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фільтра повітряного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603A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379516"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5F17ED"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25BC01"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D342160"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52E6E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11079"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фільтра салону</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1C2A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E5728F"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68B562"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035DD8"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850C4F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F14E0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4</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AF01B"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фільтра паливного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A10E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983B1F"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210B1A"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B39B11"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A76235C"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A1709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5</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BBBA"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Діагностика ходової частини автомобіля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69FD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5FE48F"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D024C8"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1FD689"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65ED702"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372EE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6</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E38E4"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Комп'ютерна діагностика двигуна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963D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68D173"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382382"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B7204B"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B9C9A1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6B219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7</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3C091"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Вимірювання геометрії кутів встановлення коліс</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F756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B80501"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A4B241"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576A7A"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441F652"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D15BE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8</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F48B7"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Регулювання розвал/сходження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57D3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B22EBA"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B77DCC"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61C7FD"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FF26E3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93979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9</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B0945"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свічок запалення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F633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5F5727"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9F6941"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95C6A5"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C4C80C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7B691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10</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B2585"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комплекту котушок запалення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B1F7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D29190"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2714C9"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5523D6"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A89890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F59A2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6A82C"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Комплект ГРМ з водяним насосом - заміна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E853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1951AB"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5ED9EC"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DB138A"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7443013"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5B6B1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97555"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Сервіс по заміні гальмівної рідини</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6F50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72DB65"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5780F8"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FB6450"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97E9733"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508A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A51B4"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Охолоджуюча рідина двигуна - заміна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D281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F852C0"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8B5967"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F1B376"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FEB35E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7B577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14</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8600E"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 xml:space="preserve">Заміна клапану вентиляції картерних газів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9C67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70753D"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4E781C"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628093"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57DB34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80E3F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15</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597C0"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прокладки масляного піддона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B7CB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3B40E8"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35DD5E"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7A5E39"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964D516"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54A84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16</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79530"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 xml:space="preserve">Заміна комплекту паливних форсунок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3288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26B7ED"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6B0D17"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E1E6ED"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E5C726B"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4F6F4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lastRenderedPageBreak/>
              <w:t>17</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DD3AA"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подушок ДВЗ</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DC97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05E617"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58EBBA"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5823A6"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3F37132"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9E47E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18</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9BC12"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задніх гальмівних колодок</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0ACE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269DEC"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853C86"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6FE00E"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3BFC29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4A6B8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19</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BBDC9"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передніх гальмівних колодок</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C942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4C3E42"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FD5C9D"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D6EFF1"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FC2639B"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993D7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20</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744C3"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 xml:space="preserve">Заправка </w:t>
            </w:r>
            <w:proofErr w:type="spellStart"/>
            <w:r w:rsidRPr="00145F7C">
              <w:rPr>
                <w:rFonts w:ascii="Times New Roman" w:hAnsi="Times New Roman" w:cs="Times New Roman"/>
                <w:sz w:val="24"/>
                <w:szCs w:val="24"/>
              </w:rPr>
              <w:t>автокондиціонера</w:t>
            </w:r>
            <w:proofErr w:type="spellEnd"/>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5BA7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7F47F7"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F89551"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84FBF3"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1BFEDA7"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74125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21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0760F" w14:textId="77777777" w:rsidR="00145F7C" w:rsidRPr="00145F7C" w:rsidRDefault="00145F7C" w:rsidP="00145F7C">
            <w:pPr>
              <w:spacing w:line="240" w:lineRule="auto"/>
              <w:jc w:val="both"/>
              <w:rPr>
                <w:rFonts w:ascii="Times New Roman" w:hAnsi="Times New Roman" w:cs="Times New Roman"/>
                <w:sz w:val="24"/>
                <w:szCs w:val="24"/>
              </w:rPr>
            </w:pPr>
            <w:proofErr w:type="spellStart"/>
            <w:r w:rsidRPr="00145F7C">
              <w:rPr>
                <w:rFonts w:ascii="Times New Roman" w:hAnsi="Times New Roman" w:cs="Times New Roman"/>
                <w:sz w:val="24"/>
                <w:szCs w:val="24"/>
              </w:rPr>
              <w:t>Шиномонтаж</w:t>
            </w:r>
            <w:proofErr w:type="spellEnd"/>
            <w:r w:rsidRPr="00145F7C">
              <w:rPr>
                <w:rFonts w:ascii="Times New Roman" w:hAnsi="Times New Roman" w:cs="Times New Roman"/>
                <w:sz w:val="24"/>
                <w:szCs w:val="24"/>
              </w:rPr>
              <w:t xml:space="preserve"> 4-х коліс (R-16) зняття/встановлення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E113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1736CE"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9E7626"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274647"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60CBC9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0D140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22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6541E"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Комплексна мийка та прибирання авто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5DB3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0892EB"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F92075"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5EEF3D"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9A01985"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1ACE1D9"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Всього 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61239E" w14:textId="77777777" w:rsidR="00145F7C" w:rsidRPr="00145F7C" w:rsidRDefault="00145F7C" w:rsidP="00145F7C">
            <w:pPr>
              <w:spacing w:line="240" w:lineRule="auto"/>
              <w:jc w:val="center"/>
              <w:rPr>
                <w:rFonts w:ascii="Times New Roman" w:hAnsi="Times New Roman" w:cs="Times New Roman"/>
                <w:b/>
                <w:sz w:val="24"/>
                <w:szCs w:val="24"/>
              </w:rPr>
            </w:pPr>
          </w:p>
        </w:tc>
      </w:tr>
      <w:tr w:rsidR="00145F7C" w:rsidRPr="00145F7C" w14:paraId="3F239770"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DFFFB34"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ПДВ 20%,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54C558" w14:textId="77777777" w:rsidR="00145F7C" w:rsidRPr="00145F7C" w:rsidRDefault="00145F7C" w:rsidP="00145F7C">
            <w:pPr>
              <w:spacing w:line="240" w:lineRule="auto"/>
              <w:jc w:val="center"/>
              <w:rPr>
                <w:rFonts w:ascii="Times New Roman" w:hAnsi="Times New Roman" w:cs="Times New Roman"/>
                <w:b/>
                <w:sz w:val="24"/>
                <w:szCs w:val="24"/>
              </w:rPr>
            </w:pPr>
          </w:p>
        </w:tc>
      </w:tr>
      <w:tr w:rsidR="00145F7C" w:rsidRPr="00145F7C" w14:paraId="1B03E085"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3756EB1"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Всього без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244F52" w14:textId="77777777" w:rsidR="00145F7C" w:rsidRPr="00145F7C" w:rsidRDefault="00145F7C" w:rsidP="00145F7C">
            <w:pPr>
              <w:spacing w:line="240" w:lineRule="auto"/>
              <w:jc w:val="center"/>
              <w:rPr>
                <w:rFonts w:ascii="Times New Roman" w:hAnsi="Times New Roman" w:cs="Times New Roman"/>
                <w:b/>
                <w:sz w:val="24"/>
                <w:szCs w:val="24"/>
              </w:rPr>
            </w:pPr>
          </w:p>
        </w:tc>
      </w:tr>
    </w:tbl>
    <w:p w14:paraId="7EC91F16" w14:textId="77777777" w:rsidR="00145F7C" w:rsidRPr="00145F7C" w:rsidRDefault="00145F7C" w:rsidP="00145F7C">
      <w:pPr>
        <w:spacing w:line="240" w:lineRule="auto"/>
        <w:rPr>
          <w:rFonts w:ascii="Times New Roman" w:hAnsi="Times New Roman" w:cs="Times New Roman"/>
          <w:b/>
          <w:sz w:val="24"/>
          <w:szCs w:val="24"/>
        </w:rPr>
      </w:pPr>
    </w:p>
    <w:p w14:paraId="04BA87DB" w14:textId="77777777" w:rsidR="00145F7C" w:rsidRPr="00145F7C" w:rsidRDefault="00145F7C" w:rsidP="00145F7C">
      <w:pPr>
        <w:spacing w:line="240" w:lineRule="auto"/>
        <w:rPr>
          <w:rFonts w:ascii="Times New Roman" w:hAnsi="Times New Roman" w:cs="Times New Roman"/>
          <w:b/>
          <w:i/>
          <w:sz w:val="24"/>
          <w:szCs w:val="24"/>
        </w:rPr>
      </w:pPr>
      <w:r w:rsidRPr="00145F7C">
        <w:rPr>
          <w:rFonts w:ascii="Times New Roman" w:hAnsi="Times New Roman" w:cs="Times New Roman"/>
          <w:b/>
          <w:i/>
          <w:sz w:val="24"/>
          <w:szCs w:val="24"/>
        </w:rPr>
        <w:t>Перелік запасних частин та витратних матеріалів</w:t>
      </w:r>
    </w:p>
    <w:tbl>
      <w:tblPr>
        <w:tblW w:w="10336" w:type="dxa"/>
        <w:tblInd w:w="-120" w:type="dxa"/>
        <w:tblLayout w:type="fixed"/>
        <w:tblLook w:val="0400" w:firstRow="0" w:lastRow="0" w:firstColumn="0" w:lastColumn="0" w:noHBand="0" w:noVBand="1"/>
      </w:tblPr>
      <w:tblGrid>
        <w:gridCol w:w="508"/>
        <w:gridCol w:w="5474"/>
        <w:gridCol w:w="866"/>
        <w:gridCol w:w="1158"/>
        <w:gridCol w:w="1139"/>
        <w:gridCol w:w="1191"/>
      </w:tblGrid>
      <w:tr w:rsidR="00145F7C" w:rsidRPr="00145F7C" w14:paraId="21BCCB94"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A8F97"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з/п</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33BB7" w14:textId="77777777" w:rsidR="00145F7C" w:rsidRPr="00145F7C" w:rsidRDefault="00145F7C" w:rsidP="00145F7C">
            <w:pPr>
              <w:spacing w:line="240" w:lineRule="auto"/>
              <w:rPr>
                <w:rFonts w:ascii="Times New Roman" w:hAnsi="Times New Roman" w:cs="Times New Roman"/>
                <w:b/>
                <w:sz w:val="24"/>
                <w:szCs w:val="24"/>
              </w:rPr>
            </w:pPr>
            <w:r w:rsidRPr="00145F7C">
              <w:rPr>
                <w:rFonts w:ascii="Times New Roman" w:hAnsi="Times New Roman" w:cs="Times New Roman"/>
                <w:b/>
                <w:sz w:val="24"/>
                <w:szCs w:val="24"/>
              </w:rPr>
              <w:t>Найменування запасних частин та матеріалів</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6CD99"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xml:space="preserve">Кіль-кість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A4990"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Одиниця виміру</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4F122"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Ціна</w:t>
            </w:r>
          </w:p>
          <w:p w14:paraId="5C435455"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з ПДВ</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71673"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Сума</w:t>
            </w:r>
          </w:p>
          <w:p w14:paraId="10F4FDE4"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з ПДВ</w:t>
            </w:r>
          </w:p>
        </w:tc>
      </w:tr>
      <w:tr w:rsidR="00145F7C" w:rsidRPr="00145F7C" w14:paraId="791132E1" w14:textId="77777777" w:rsidTr="00934055">
        <w:trPr>
          <w:trHeight w:val="283"/>
        </w:trPr>
        <w:tc>
          <w:tcPr>
            <w:tcW w:w="1033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2DAA5A2"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VOLKSWAGEN PASSAT 2,8 VIN № WVWZZZ3BZ5P035524</w:t>
            </w:r>
          </w:p>
        </w:tc>
      </w:tr>
      <w:tr w:rsidR="00145F7C" w:rsidRPr="00145F7C" w14:paraId="6AD2BFC4"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D9EBA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35B7B"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Моторне мастило 5W-40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985C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6</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D118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769A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BEE54"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AB08B61"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13A55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A93B5"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Заглушка нарізна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5AD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622D9"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3C2A3"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EBEF5"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D27AFD3"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DFE1E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B2B33"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мастила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4FEC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FA596"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03E6F"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82B73"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8039C4B"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90EB5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4</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189ED"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повітряний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525B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47E14"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57945"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A01CB"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144102B"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8FB10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5</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733D4"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салону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C477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BA2A"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5ADBB"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6BBEC"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49E9FC5"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2D2DB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6</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0B00E"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паливний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F07B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7D06C"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8A03"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27991"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FD27E22"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64183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7</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1D30B"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Свічка запалювання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A178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64BCC"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6A735"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9446B"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6D2359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3DC03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8</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3AAA4"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Котушка запалення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612F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19EB1"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19895"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77362"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997D335"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5FBF0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9</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00DBD"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Комплект ГРМ з водяним насосом</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BED3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843DA"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FD91D"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8FBFC"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688F68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8E57D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10</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DC1A8"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Гальмівна рідина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B13F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A8F1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0A926"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5BBF8"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5DAB236"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66864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A9847"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Антифриз J12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0BC0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8</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92E8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AEBDA"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6D8E0"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C1942A2"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F39B3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72091"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Клапан вентиляції картерних газів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9375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DB8B6"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3F45B"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249E2"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CC46824"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1E316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9C2F0"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Прокладка масляного піддона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8437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0CA48"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CD96A"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D8643"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D7F181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C28E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14</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B3C68"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Паливна форсунка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9249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E9C24"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C35B"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B4F53"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697D66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CCFF2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15</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472B9"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Подушки ДВЗ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205F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B97A5"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55049"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5D4F7"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DE216D6"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0922F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16</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FD0CC"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Задні гальмівні колодки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A053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7DAEA"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6101D"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4D87D"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F35945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931CD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17</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5F26A"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Передні гальмівні колодки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1C0F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3E818"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BB4F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93B52"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97D6CD9"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89193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18</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80DC4"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Фреон</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5156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800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324A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грам</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7540F2E7"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57B36D85"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262B50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C5790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19</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0E439"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Олива компресора кондиціонера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0411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0,1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DD5C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478F7655"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65BB6D73"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AD03120"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C8E9F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20</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3DF86"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Щітки склоочисника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3063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1A94B"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78F8891F"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71B15329"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742E0FB"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FF95B62" w14:textId="77777777" w:rsidR="00145F7C" w:rsidRPr="00145F7C" w:rsidRDefault="00145F7C" w:rsidP="00145F7C">
            <w:pPr>
              <w:spacing w:line="240" w:lineRule="auto"/>
              <w:jc w:val="right"/>
              <w:rPr>
                <w:rFonts w:ascii="Times New Roman" w:hAnsi="Times New Roman" w:cs="Times New Roman"/>
                <w:sz w:val="24"/>
                <w:szCs w:val="24"/>
              </w:rPr>
            </w:pPr>
            <w:r w:rsidRPr="00145F7C">
              <w:rPr>
                <w:rFonts w:ascii="Times New Roman" w:hAnsi="Times New Roman" w:cs="Times New Roman"/>
                <w:b/>
                <w:sz w:val="24"/>
                <w:szCs w:val="24"/>
              </w:rPr>
              <w:lastRenderedPageBreak/>
              <w:t>Всього 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3B8BB"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E7A3BE1"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BBDF18D" w14:textId="77777777" w:rsidR="00145F7C" w:rsidRPr="00145F7C" w:rsidRDefault="00145F7C" w:rsidP="00145F7C">
            <w:pPr>
              <w:spacing w:line="240" w:lineRule="auto"/>
              <w:jc w:val="right"/>
              <w:rPr>
                <w:rFonts w:ascii="Times New Roman" w:hAnsi="Times New Roman" w:cs="Times New Roman"/>
                <w:sz w:val="24"/>
                <w:szCs w:val="24"/>
              </w:rPr>
            </w:pPr>
            <w:r w:rsidRPr="00145F7C">
              <w:rPr>
                <w:rFonts w:ascii="Times New Roman" w:hAnsi="Times New Roman" w:cs="Times New Roman"/>
                <w:b/>
                <w:sz w:val="24"/>
                <w:szCs w:val="24"/>
              </w:rPr>
              <w:t>ПДВ 20%,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E86513"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F80F283"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258067E"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Всього без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FE1539" w14:textId="77777777" w:rsidR="00145F7C" w:rsidRPr="00145F7C" w:rsidRDefault="00145F7C" w:rsidP="00145F7C">
            <w:pPr>
              <w:spacing w:line="240" w:lineRule="auto"/>
              <w:jc w:val="center"/>
              <w:rPr>
                <w:rFonts w:ascii="Times New Roman" w:hAnsi="Times New Roman" w:cs="Times New Roman"/>
                <w:sz w:val="24"/>
                <w:szCs w:val="24"/>
              </w:rPr>
            </w:pPr>
          </w:p>
        </w:tc>
      </w:tr>
    </w:tbl>
    <w:p w14:paraId="40E47E61" w14:textId="77777777" w:rsidR="00145F7C" w:rsidRPr="00145F7C" w:rsidRDefault="00145F7C" w:rsidP="00145F7C">
      <w:pPr>
        <w:pBdr>
          <w:top w:val="nil"/>
          <w:left w:val="nil"/>
          <w:bottom w:val="nil"/>
          <w:right w:val="nil"/>
          <w:between w:val="nil"/>
        </w:pBdr>
        <w:spacing w:line="240" w:lineRule="auto"/>
        <w:ind w:left="720"/>
        <w:jc w:val="center"/>
        <w:rPr>
          <w:rFonts w:ascii="Times New Roman" w:hAnsi="Times New Roman" w:cs="Times New Roman"/>
          <w:b/>
          <w:color w:val="FF0000"/>
          <w:sz w:val="24"/>
          <w:szCs w:val="24"/>
        </w:rPr>
      </w:pPr>
    </w:p>
    <w:p w14:paraId="18D13392" w14:textId="77777777" w:rsidR="00145F7C" w:rsidRPr="00145F7C" w:rsidRDefault="00145F7C" w:rsidP="00145F7C">
      <w:pPr>
        <w:pBdr>
          <w:top w:val="nil"/>
          <w:left w:val="nil"/>
          <w:bottom w:val="nil"/>
          <w:right w:val="nil"/>
          <w:between w:val="nil"/>
        </w:pBdr>
        <w:spacing w:line="240" w:lineRule="auto"/>
        <w:ind w:left="720"/>
        <w:jc w:val="center"/>
        <w:rPr>
          <w:rFonts w:ascii="Times New Roman" w:hAnsi="Times New Roman" w:cs="Times New Roman"/>
          <w:b/>
          <w:color w:val="FF0000"/>
          <w:sz w:val="24"/>
          <w:szCs w:val="24"/>
        </w:rPr>
      </w:pPr>
    </w:p>
    <w:p w14:paraId="2CB423D5" w14:textId="77777777" w:rsidR="00145F7C" w:rsidRPr="00145F7C" w:rsidRDefault="00145F7C" w:rsidP="00145F7C">
      <w:pPr>
        <w:pBdr>
          <w:top w:val="nil"/>
          <w:left w:val="nil"/>
          <w:bottom w:val="nil"/>
          <w:right w:val="nil"/>
          <w:between w:val="nil"/>
        </w:pBdr>
        <w:spacing w:line="240" w:lineRule="auto"/>
        <w:ind w:left="720"/>
        <w:jc w:val="center"/>
        <w:rPr>
          <w:rFonts w:ascii="Times New Roman" w:hAnsi="Times New Roman" w:cs="Times New Roman"/>
          <w:b/>
          <w:color w:val="FF0000"/>
          <w:sz w:val="24"/>
          <w:szCs w:val="24"/>
        </w:rPr>
      </w:pPr>
    </w:p>
    <w:p w14:paraId="15CF7A46" w14:textId="77777777" w:rsidR="00145F7C" w:rsidRPr="00145F7C" w:rsidRDefault="00145F7C" w:rsidP="00145F7C">
      <w:pPr>
        <w:pBdr>
          <w:top w:val="nil"/>
          <w:left w:val="nil"/>
          <w:bottom w:val="nil"/>
          <w:right w:val="nil"/>
          <w:between w:val="nil"/>
        </w:pBdr>
        <w:spacing w:line="240" w:lineRule="auto"/>
        <w:ind w:left="720"/>
        <w:jc w:val="center"/>
        <w:rPr>
          <w:rFonts w:ascii="Times New Roman" w:hAnsi="Times New Roman" w:cs="Times New Roman"/>
          <w:b/>
          <w:color w:val="000000"/>
          <w:sz w:val="24"/>
          <w:szCs w:val="24"/>
        </w:rPr>
      </w:pPr>
    </w:p>
    <w:p w14:paraId="53928561" w14:textId="77777777" w:rsidR="00145F7C" w:rsidRPr="00145F7C" w:rsidRDefault="00145F7C" w:rsidP="00145F7C">
      <w:pPr>
        <w:pBdr>
          <w:top w:val="nil"/>
          <w:left w:val="nil"/>
          <w:bottom w:val="nil"/>
          <w:right w:val="nil"/>
          <w:between w:val="nil"/>
        </w:pBdr>
        <w:spacing w:line="240" w:lineRule="auto"/>
        <w:ind w:left="720"/>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3. АВТОМОБІЛЬ VOLKSWAGEN PАSSAT 2,8</w:t>
      </w:r>
    </w:p>
    <w:p w14:paraId="3713ABB0" w14:textId="77777777" w:rsidR="00145F7C" w:rsidRPr="00145F7C" w:rsidRDefault="00145F7C" w:rsidP="00145F7C">
      <w:pPr>
        <w:pBdr>
          <w:top w:val="nil"/>
          <w:left w:val="nil"/>
          <w:bottom w:val="nil"/>
          <w:right w:val="nil"/>
          <w:between w:val="nil"/>
        </w:pBdr>
        <w:spacing w:line="240" w:lineRule="auto"/>
        <w:ind w:left="720"/>
        <w:jc w:val="center"/>
        <w:rPr>
          <w:rFonts w:ascii="Times New Roman" w:hAnsi="Times New Roman" w:cs="Times New Roman"/>
          <w:b/>
          <w:i/>
          <w:color w:val="000000"/>
          <w:sz w:val="24"/>
          <w:szCs w:val="24"/>
        </w:rPr>
      </w:pPr>
      <w:r w:rsidRPr="00145F7C">
        <w:rPr>
          <w:rFonts w:ascii="Times New Roman" w:hAnsi="Times New Roman" w:cs="Times New Roman"/>
          <w:b/>
          <w:color w:val="000000"/>
          <w:sz w:val="24"/>
          <w:szCs w:val="24"/>
        </w:rPr>
        <w:t>VIN № WVWZZZ3BZ5P035826 реєстраційний номер КА9081ІР</w:t>
      </w:r>
    </w:p>
    <w:p w14:paraId="08AE436D" w14:textId="77777777" w:rsidR="00145F7C" w:rsidRPr="00145F7C" w:rsidRDefault="00145F7C" w:rsidP="00145F7C">
      <w:pPr>
        <w:spacing w:line="240" w:lineRule="auto"/>
        <w:rPr>
          <w:rFonts w:ascii="Times New Roman" w:hAnsi="Times New Roman" w:cs="Times New Roman"/>
          <w:b/>
          <w:i/>
          <w:sz w:val="24"/>
          <w:szCs w:val="24"/>
        </w:rPr>
      </w:pPr>
      <w:r w:rsidRPr="00145F7C">
        <w:rPr>
          <w:rFonts w:ascii="Times New Roman" w:hAnsi="Times New Roman" w:cs="Times New Roman"/>
          <w:b/>
          <w:i/>
          <w:sz w:val="24"/>
          <w:szCs w:val="24"/>
        </w:rPr>
        <w:t>Перелік ремонтних робіт</w:t>
      </w:r>
    </w:p>
    <w:tbl>
      <w:tblPr>
        <w:tblW w:w="10336" w:type="dxa"/>
        <w:tblInd w:w="-120" w:type="dxa"/>
        <w:tblLayout w:type="fixed"/>
        <w:tblLook w:val="0400" w:firstRow="0" w:lastRow="0" w:firstColumn="0" w:lastColumn="0" w:noHBand="0" w:noVBand="1"/>
      </w:tblPr>
      <w:tblGrid>
        <w:gridCol w:w="508"/>
        <w:gridCol w:w="5474"/>
        <w:gridCol w:w="866"/>
        <w:gridCol w:w="1158"/>
        <w:gridCol w:w="1139"/>
        <w:gridCol w:w="1191"/>
      </w:tblGrid>
      <w:tr w:rsidR="00145F7C" w:rsidRPr="00145F7C" w14:paraId="3910325A" w14:textId="77777777" w:rsidTr="00934055">
        <w:trPr>
          <w:trHeight w:val="899"/>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D60D3"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з/п</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84948"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Вид ремонтних робіт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025B4" w14:textId="77777777" w:rsidR="00145F7C" w:rsidRPr="00145F7C" w:rsidRDefault="00145F7C" w:rsidP="00145F7C">
            <w:pPr>
              <w:spacing w:line="240" w:lineRule="auto"/>
              <w:ind w:left="-97" w:right="-106"/>
              <w:jc w:val="center"/>
              <w:rPr>
                <w:rFonts w:ascii="Times New Roman" w:hAnsi="Times New Roman" w:cs="Times New Roman"/>
                <w:b/>
                <w:sz w:val="24"/>
                <w:szCs w:val="24"/>
              </w:rPr>
            </w:pPr>
            <w:r w:rsidRPr="00145F7C">
              <w:rPr>
                <w:rFonts w:ascii="Times New Roman" w:hAnsi="Times New Roman" w:cs="Times New Roman"/>
                <w:b/>
                <w:sz w:val="24"/>
                <w:szCs w:val="24"/>
              </w:rPr>
              <w:t xml:space="preserve">К-кість послуг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31600" w14:textId="77777777" w:rsidR="00145F7C" w:rsidRPr="00145F7C" w:rsidRDefault="00145F7C" w:rsidP="00145F7C">
            <w:pPr>
              <w:spacing w:line="240" w:lineRule="auto"/>
              <w:ind w:left="-188" w:right="-171"/>
              <w:jc w:val="center"/>
              <w:rPr>
                <w:rFonts w:ascii="Times New Roman" w:hAnsi="Times New Roman" w:cs="Times New Roman"/>
                <w:b/>
                <w:sz w:val="24"/>
                <w:szCs w:val="24"/>
              </w:rPr>
            </w:pPr>
            <w:r w:rsidRPr="00145F7C">
              <w:rPr>
                <w:rFonts w:ascii="Times New Roman" w:hAnsi="Times New Roman" w:cs="Times New Roman"/>
                <w:b/>
                <w:sz w:val="24"/>
                <w:szCs w:val="24"/>
              </w:rPr>
              <w:t>Норматив норм/год</w:t>
            </w:r>
          </w:p>
        </w:tc>
        <w:tc>
          <w:tcPr>
            <w:tcW w:w="1139" w:type="dxa"/>
            <w:tcBorders>
              <w:top w:val="single" w:sz="4" w:space="0" w:color="000000"/>
              <w:left w:val="single" w:sz="4" w:space="0" w:color="000000"/>
              <w:right w:val="single" w:sz="4" w:space="0" w:color="000000"/>
            </w:tcBorders>
            <w:shd w:val="clear" w:color="auto" w:fill="auto"/>
            <w:vAlign w:val="center"/>
          </w:tcPr>
          <w:p w14:paraId="345FCCE7"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Ціна</w:t>
            </w:r>
          </w:p>
          <w:p w14:paraId="5A4477A8" w14:textId="77777777" w:rsidR="00145F7C" w:rsidRPr="00145F7C" w:rsidRDefault="00145F7C" w:rsidP="00145F7C">
            <w:pPr>
              <w:spacing w:line="240" w:lineRule="auto"/>
              <w:ind w:left="-187" w:right="-121"/>
              <w:jc w:val="center"/>
              <w:rPr>
                <w:rFonts w:ascii="Times New Roman" w:hAnsi="Times New Roman" w:cs="Times New Roman"/>
                <w:sz w:val="24"/>
                <w:szCs w:val="24"/>
              </w:rPr>
            </w:pPr>
            <w:r w:rsidRPr="00145F7C">
              <w:rPr>
                <w:rFonts w:ascii="Times New Roman" w:hAnsi="Times New Roman" w:cs="Times New Roman"/>
                <w:b/>
                <w:sz w:val="24"/>
                <w:szCs w:val="24"/>
              </w:rPr>
              <w:t>з ПДВ норм/год</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F5BA6"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Сума</w:t>
            </w:r>
          </w:p>
          <w:p w14:paraId="555BAD32"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з ПДВ</w:t>
            </w:r>
          </w:p>
        </w:tc>
      </w:tr>
      <w:tr w:rsidR="00145F7C" w:rsidRPr="00145F7C" w14:paraId="6D6B35B0" w14:textId="77777777" w:rsidTr="00934055">
        <w:trPr>
          <w:trHeight w:val="283"/>
        </w:trPr>
        <w:tc>
          <w:tcPr>
            <w:tcW w:w="1033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3D6882B5" w14:textId="77777777" w:rsidR="00145F7C" w:rsidRPr="00145F7C" w:rsidRDefault="00145F7C" w:rsidP="00145F7C">
            <w:pPr>
              <w:pBdr>
                <w:top w:val="nil"/>
                <w:left w:val="nil"/>
                <w:bottom w:val="nil"/>
                <w:right w:val="nil"/>
                <w:between w:val="nil"/>
              </w:pBdr>
              <w:spacing w:line="240" w:lineRule="auto"/>
              <w:ind w:left="720"/>
              <w:jc w:val="center"/>
              <w:rPr>
                <w:rFonts w:ascii="Times New Roman" w:hAnsi="Times New Roman" w:cs="Times New Roman"/>
                <w:b/>
                <w:color w:val="000000"/>
                <w:sz w:val="24"/>
                <w:szCs w:val="24"/>
              </w:rPr>
            </w:pPr>
            <w:r w:rsidRPr="00145F7C">
              <w:rPr>
                <w:rFonts w:ascii="Times New Roman" w:hAnsi="Times New Roman" w:cs="Times New Roman"/>
                <w:b/>
                <w:color w:val="000000"/>
                <w:sz w:val="24"/>
                <w:szCs w:val="24"/>
              </w:rPr>
              <w:t>VOLKSWAGEN PАSSAT 2,8 VIN № WVWZZZ3BZ5P035826</w:t>
            </w:r>
          </w:p>
        </w:tc>
      </w:tr>
      <w:tr w:rsidR="00145F7C" w:rsidRPr="00145F7C" w14:paraId="532AC09C"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F79C4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2DC4E"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Сервіс по заміні масла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A82F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FF7E8"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964A81"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B54526"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FAFECC5"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2BF98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0E6F1"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фільтра повітряного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8942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D86585"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BB98DA"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E3AEA7"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8C5B9A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1B32E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DCDD8"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фільтра салону</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EBB3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70644C"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C4B09F"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B884A7"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07147B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713F3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4</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24C15"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фільтра паливного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DC98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A9ECE1"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F15898"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E08593"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5502B4C"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DA411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5</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F7C2C"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Діагностика ходової частини автомобіля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B910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06B837"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D6028E"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2CBCB3"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88492B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99B74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6</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93999"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Комп'ютерна діагностика двигуна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3606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55FD45"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E2469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B9DDF2"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5200C4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FE200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7</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F44F9"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Вимірювання геометрії кутів встановлення коліс</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5C02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CA4F44"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4FEA8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E401A6"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8586C75"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83EAD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8</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60FC8"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Регулювання розвал/сходження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829E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DD1A66"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4AA8D4"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3B848A"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4765E33"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45CBE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9</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C1916"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свічок запалення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B357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4DD85C"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7236FD"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B4498D"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7C6B75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0871F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10</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7F2DA"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комплекту котушок запалення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CA04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9D08F9"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6E222E"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2223DD"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E03B8A5"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75621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02CFA"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Комплект ГРМ з водяним насосом - заміна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A1D8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1BB269"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985556"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0EB35C"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4255D91"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CF854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7FD70"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Сервіс по заміні гальмівної рідини</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257A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EA6536"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398888"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37A0EC"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B81837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8369C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ECD6B"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Охолоджуюча рідина двигуна - заміна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B439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7C906E"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BDBBFA"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E154DE"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38125B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9D5C9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14</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72B49"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 xml:space="preserve">Заміна клапану вентиляції картерних газів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45C2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90D6DA"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8F655A"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3006C9"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29B1F9B"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91798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15</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0473F"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прокладки масляного піддона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A2AD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7AEDC6"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009315"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175169"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8981013"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185DD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16</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3F2F7"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задніх гальмівних колодок</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CD80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996142"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350873"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921E0F"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9881A9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AD6E9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17</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8477C"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 xml:space="preserve">Заміна передніх гальмівних дисків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B358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21D2A3"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9A9973"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FD8945"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A0FB974"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7217A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18</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27654"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передніх гальмівних колодок</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2366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6CF41E"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DDE44F"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8C9A7E"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AF99823"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4A5D4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19</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920DF"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 xml:space="preserve">Заміна задніх гальмівних шлангів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EC7B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60232E"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324693"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CA24FC"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C995E89"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4E403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20</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28573"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передніх гальмівних шлангів</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6763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B17240"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78AE22"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BD20A0"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C4CB9A9"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CC816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lastRenderedPageBreak/>
              <w:t>21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CA813" w14:textId="77777777" w:rsidR="00145F7C" w:rsidRPr="00145F7C" w:rsidRDefault="00145F7C" w:rsidP="00145F7C">
            <w:pPr>
              <w:spacing w:line="240" w:lineRule="auto"/>
              <w:jc w:val="both"/>
              <w:rPr>
                <w:rFonts w:ascii="Times New Roman" w:hAnsi="Times New Roman" w:cs="Times New Roman"/>
                <w:sz w:val="24"/>
                <w:szCs w:val="24"/>
              </w:rPr>
            </w:pPr>
            <w:proofErr w:type="spellStart"/>
            <w:r w:rsidRPr="00145F7C">
              <w:rPr>
                <w:rFonts w:ascii="Times New Roman" w:hAnsi="Times New Roman" w:cs="Times New Roman"/>
                <w:sz w:val="24"/>
                <w:szCs w:val="24"/>
              </w:rPr>
              <w:t>Шиномонтаж</w:t>
            </w:r>
            <w:proofErr w:type="spellEnd"/>
            <w:r w:rsidRPr="00145F7C">
              <w:rPr>
                <w:rFonts w:ascii="Times New Roman" w:hAnsi="Times New Roman" w:cs="Times New Roman"/>
                <w:sz w:val="24"/>
                <w:szCs w:val="24"/>
              </w:rPr>
              <w:t xml:space="preserve"> 4-х коліс (R-16) зняття/встановлення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8DD6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F3C0D2"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38F56F"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2C5F31"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313DCB4"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7B609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52C51"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Комплексна мийка та прибирання авто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1E06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3A2250"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432391"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B8369D"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7615984"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C06E406"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Всього 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666C9A" w14:textId="77777777" w:rsidR="00145F7C" w:rsidRPr="00145F7C" w:rsidRDefault="00145F7C" w:rsidP="00145F7C">
            <w:pPr>
              <w:spacing w:line="240" w:lineRule="auto"/>
              <w:jc w:val="center"/>
              <w:rPr>
                <w:rFonts w:ascii="Times New Roman" w:hAnsi="Times New Roman" w:cs="Times New Roman"/>
                <w:b/>
                <w:sz w:val="24"/>
                <w:szCs w:val="24"/>
              </w:rPr>
            </w:pPr>
          </w:p>
        </w:tc>
      </w:tr>
      <w:tr w:rsidR="00145F7C" w:rsidRPr="00145F7C" w14:paraId="4546A5B0"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CB3E350"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ПДВ 20%,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243D0A" w14:textId="77777777" w:rsidR="00145F7C" w:rsidRPr="00145F7C" w:rsidRDefault="00145F7C" w:rsidP="00145F7C">
            <w:pPr>
              <w:spacing w:line="240" w:lineRule="auto"/>
              <w:jc w:val="center"/>
              <w:rPr>
                <w:rFonts w:ascii="Times New Roman" w:hAnsi="Times New Roman" w:cs="Times New Roman"/>
                <w:b/>
                <w:sz w:val="24"/>
                <w:szCs w:val="24"/>
              </w:rPr>
            </w:pPr>
          </w:p>
        </w:tc>
      </w:tr>
      <w:tr w:rsidR="00145F7C" w:rsidRPr="00145F7C" w14:paraId="7898F927"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24F30EC"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Всього без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149B5B" w14:textId="77777777" w:rsidR="00145F7C" w:rsidRPr="00145F7C" w:rsidRDefault="00145F7C" w:rsidP="00145F7C">
            <w:pPr>
              <w:spacing w:line="240" w:lineRule="auto"/>
              <w:jc w:val="center"/>
              <w:rPr>
                <w:rFonts w:ascii="Times New Roman" w:hAnsi="Times New Roman" w:cs="Times New Roman"/>
                <w:b/>
                <w:sz w:val="24"/>
                <w:szCs w:val="24"/>
              </w:rPr>
            </w:pPr>
          </w:p>
        </w:tc>
      </w:tr>
    </w:tbl>
    <w:p w14:paraId="1F9B3A31" w14:textId="77777777" w:rsidR="00145F7C" w:rsidRPr="00145F7C" w:rsidRDefault="00145F7C" w:rsidP="00145F7C">
      <w:pPr>
        <w:spacing w:line="240" w:lineRule="auto"/>
        <w:rPr>
          <w:rFonts w:ascii="Times New Roman" w:hAnsi="Times New Roman" w:cs="Times New Roman"/>
          <w:b/>
          <w:sz w:val="24"/>
          <w:szCs w:val="24"/>
        </w:rPr>
      </w:pPr>
    </w:p>
    <w:p w14:paraId="2114285E" w14:textId="77777777" w:rsidR="00145F7C" w:rsidRPr="00145F7C" w:rsidRDefault="00145F7C" w:rsidP="00145F7C">
      <w:pPr>
        <w:spacing w:line="240" w:lineRule="auto"/>
        <w:rPr>
          <w:rFonts w:ascii="Times New Roman" w:hAnsi="Times New Roman" w:cs="Times New Roman"/>
          <w:b/>
          <w:i/>
          <w:sz w:val="24"/>
          <w:szCs w:val="24"/>
        </w:rPr>
      </w:pPr>
      <w:r w:rsidRPr="00145F7C">
        <w:rPr>
          <w:rFonts w:ascii="Times New Roman" w:hAnsi="Times New Roman" w:cs="Times New Roman"/>
          <w:b/>
          <w:i/>
          <w:sz w:val="24"/>
          <w:szCs w:val="24"/>
        </w:rPr>
        <w:t>Перелік запасних частин та витратних матеріалів</w:t>
      </w:r>
    </w:p>
    <w:tbl>
      <w:tblPr>
        <w:tblW w:w="10336" w:type="dxa"/>
        <w:tblInd w:w="-120" w:type="dxa"/>
        <w:tblLayout w:type="fixed"/>
        <w:tblLook w:val="0400" w:firstRow="0" w:lastRow="0" w:firstColumn="0" w:lastColumn="0" w:noHBand="0" w:noVBand="1"/>
      </w:tblPr>
      <w:tblGrid>
        <w:gridCol w:w="508"/>
        <w:gridCol w:w="5474"/>
        <w:gridCol w:w="866"/>
        <w:gridCol w:w="1158"/>
        <w:gridCol w:w="1139"/>
        <w:gridCol w:w="1191"/>
      </w:tblGrid>
      <w:tr w:rsidR="00145F7C" w:rsidRPr="00145F7C" w14:paraId="385A89E3"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D6B54"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з/п</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B2C71" w14:textId="77777777" w:rsidR="00145F7C" w:rsidRPr="00145F7C" w:rsidRDefault="00145F7C" w:rsidP="00145F7C">
            <w:pPr>
              <w:spacing w:line="240" w:lineRule="auto"/>
              <w:rPr>
                <w:rFonts w:ascii="Times New Roman" w:hAnsi="Times New Roman" w:cs="Times New Roman"/>
                <w:b/>
                <w:sz w:val="24"/>
                <w:szCs w:val="24"/>
              </w:rPr>
            </w:pPr>
            <w:r w:rsidRPr="00145F7C">
              <w:rPr>
                <w:rFonts w:ascii="Times New Roman" w:hAnsi="Times New Roman" w:cs="Times New Roman"/>
                <w:b/>
                <w:sz w:val="24"/>
                <w:szCs w:val="24"/>
              </w:rPr>
              <w:t>Найменування запасних частин та матеріалів</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4A400"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xml:space="preserve">Кіль-кість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44947"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Одиниця виміру</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BE1E4"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Ціна</w:t>
            </w:r>
          </w:p>
          <w:p w14:paraId="3075AB0B"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з ПДВ</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F8CD8"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Сума</w:t>
            </w:r>
          </w:p>
          <w:p w14:paraId="143B0C7B"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з ПДВ</w:t>
            </w:r>
          </w:p>
        </w:tc>
      </w:tr>
      <w:tr w:rsidR="00145F7C" w:rsidRPr="00145F7C" w14:paraId="3BA89BFE" w14:textId="77777777" w:rsidTr="00934055">
        <w:trPr>
          <w:trHeight w:val="283"/>
        </w:trPr>
        <w:tc>
          <w:tcPr>
            <w:tcW w:w="103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4689855"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VOLKSWAGEN PАSSAT 2,8 VIN № WVWZZZ3BZ5P035826</w:t>
            </w:r>
          </w:p>
        </w:tc>
      </w:tr>
      <w:tr w:rsidR="00145F7C" w:rsidRPr="00145F7C" w14:paraId="49581BB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75321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EAB5E"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Моторне мастило 5W-40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0EBE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78E1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3913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5CBCC"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27E9119"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2CF83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2</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AB4DC"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Заглушка нарізна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9512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C5C2D"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91DF5"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F4A9F"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B95AAE3"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91560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3</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E44C0"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мастила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05D7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F0889"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722DF"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19A35"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3F3A2C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C992D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4</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2394A"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повітряний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C8BF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1A85E"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4F5BD"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43A76"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BCC6CB0"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B9557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5</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0522D"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салону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D7F0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F4B51"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95478"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A44C1"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0FA01B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728E3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6</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63AE2"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паливний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DA96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96C5A"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E9A8D"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BF59B"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66B00A4"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21A5F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7</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91406"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Свічка запалювання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230D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7F839"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A049"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3FAD7"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DF61465"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047B3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8</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75BBF"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Котушка запалення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790C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99C13"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55BD1"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055BD"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200ADF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792D5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9</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D942F"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Комплект ГРМ з водяним насосом</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ABBA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D8A5A"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15745"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DAADD"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D83E47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1F843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10</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14DB6"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Гальмівна рідина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F1D6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6D90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16DC9"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9C59"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7CB32A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E1674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11</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4D148"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Антифриз J12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DAEF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8</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E24A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0FC39"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90395"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0F48C97"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644F5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12</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3DE45"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Клапан вентиляції картерних газів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2E2F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A1F23"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9296D"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71EC6"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2A56C0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C23DA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13</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4A789"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Прокладка масляного піддона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BE12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9595B"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5B6C7"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1A50B"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C693DE2"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2E9BB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14</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7A9E6"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Задні гальмівні колодки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D92C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5AFCC"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5D91C"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6E343"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3597756"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77D7F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15</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45EBD"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Передні гальмівні колодки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3743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E500C"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1D61F"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01D1C"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498C5C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4418F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16</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EF6AE"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Диски гальмівні передні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A2C1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AD8CE"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C3E51"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F56FC"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10B2FA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E95BE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17</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6C418"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Задні гальмівні шланги (комплект) лівий/правий</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DA22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1F541"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A7E9A"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7B86F"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046C40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30BFE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18</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F3318"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Передні гальмівні шланги (комплект) лівий/правий</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81DD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CF608"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7443B"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17589"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8B34FA6"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B811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19</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4E1F9"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Фреон</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DB5E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800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8D58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грам</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7C73AD98"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7CD7AA75"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9B8C13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038AF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20</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702B8"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Олива компресора кондиціонера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0104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0,1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D5FE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368571F8"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38720864"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6C9BDC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A23F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21</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39127"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Щітки склоочисника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462C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D5AEE"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4DA64DFA"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000A50C8"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5B88531" w14:textId="77777777" w:rsidTr="00934055">
        <w:trPr>
          <w:trHeight w:val="283"/>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482732E" w14:textId="77777777" w:rsidR="00145F7C" w:rsidRPr="00145F7C" w:rsidRDefault="00145F7C" w:rsidP="00145F7C">
            <w:pPr>
              <w:spacing w:line="240" w:lineRule="auto"/>
              <w:jc w:val="right"/>
              <w:rPr>
                <w:rFonts w:ascii="Times New Roman" w:hAnsi="Times New Roman" w:cs="Times New Roman"/>
                <w:sz w:val="24"/>
                <w:szCs w:val="24"/>
              </w:rPr>
            </w:pPr>
            <w:r w:rsidRPr="00145F7C">
              <w:rPr>
                <w:rFonts w:ascii="Times New Roman" w:hAnsi="Times New Roman" w:cs="Times New Roman"/>
                <w:b/>
                <w:sz w:val="24"/>
                <w:szCs w:val="24"/>
              </w:rPr>
              <w:t>Всього 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8984CD"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E2DA81E" w14:textId="77777777" w:rsidTr="00934055">
        <w:trPr>
          <w:trHeight w:val="283"/>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2DA5EAD" w14:textId="77777777" w:rsidR="00145F7C" w:rsidRPr="00145F7C" w:rsidRDefault="00145F7C" w:rsidP="00145F7C">
            <w:pPr>
              <w:spacing w:line="240" w:lineRule="auto"/>
              <w:jc w:val="right"/>
              <w:rPr>
                <w:rFonts w:ascii="Times New Roman" w:hAnsi="Times New Roman" w:cs="Times New Roman"/>
                <w:sz w:val="24"/>
                <w:szCs w:val="24"/>
              </w:rPr>
            </w:pPr>
            <w:r w:rsidRPr="00145F7C">
              <w:rPr>
                <w:rFonts w:ascii="Times New Roman" w:hAnsi="Times New Roman" w:cs="Times New Roman"/>
                <w:b/>
                <w:sz w:val="24"/>
                <w:szCs w:val="24"/>
              </w:rPr>
              <w:t>ПДВ 20%,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6EDD53"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79B2D82" w14:textId="77777777" w:rsidTr="00934055">
        <w:trPr>
          <w:trHeight w:val="283"/>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897878D"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lastRenderedPageBreak/>
              <w:t>Всього без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38016B" w14:textId="77777777" w:rsidR="00145F7C" w:rsidRPr="00145F7C" w:rsidRDefault="00145F7C" w:rsidP="00145F7C">
            <w:pPr>
              <w:spacing w:line="240" w:lineRule="auto"/>
              <w:jc w:val="center"/>
              <w:rPr>
                <w:rFonts w:ascii="Times New Roman" w:hAnsi="Times New Roman" w:cs="Times New Roman"/>
                <w:sz w:val="24"/>
                <w:szCs w:val="24"/>
              </w:rPr>
            </w:pPr>
          </w:p>
        </w:tc>
      </w:tr>
    </w:tbl>
    <w:p w14:paraId="672D7A37" w14:textId="77777777" w:rsidR="00145F7C" w:rsidRPr="00145F7C" w:rsidRDefault="00145F7C" w:rsidP="00145F7C">
      <w:pPr>
        <w:spacing w:line="240" w:lineRule="auto"/>
        <w:ind w:firstLine="709"/>
        <w:jc w:val="right"/>
        <w:rPr>
          <w:rFonts w:ascii="Times New Roman" w:hAnsi="Times New Roman" w:cs="Times New Roman"/>
          <w:b/>
          <w:color w:val="FF0000"/>
          <w:sz w:val="24"/>
          <w:szCs w:val="24"/>
        </w:rPr>
      </w:pPr>
    </w:p>
    <w:p w14:paraId="56B66D57" w14:textId="77777777" w:rsidR="00145F7C" w:rsidRPr="00145F7C" w:rsidRDefault="00145F7C" w:rsidP="00145F7C">
      <w:pPr>
        <w:spacing w:line="240" w:lineRule="auto"/>
        <w:rPr>
          <w:rFonts w:ascii="Times New Roman" w:hAnsi="Times New Roman" w:cs="Times New Roman"/>
          <w:b/>
          <w:sz w:val="24"/>
          <w:szCs w:val="24"/>
        </w:rPr>
      </w:pPr>
    </w:p>
    <w:p w14:paraId="2F8D88E2" w14:textId="77777777" w:rsidR="00145F7C" w:rsidRPr="00145F7C" w:rsidRDefault="00145F7C" w:rsidP="00145F7C">
      <w:pPr>
        <w:spacing w:line="240" w:lineRule="auto"/>
        <w:rPr>
          <w:rFonts w:ascii="Times New Roman" w:hAnsi="Times New Roman" w:cs="Times New Roman"/>
          <w:b/>
          <w:sz w:val="24"/>
          <w:szCs w:val="24"/>
        </w:rPr>
      </w:pPr>
    </w:p>
    <w:p w14:paraId="63C91D9E"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xml:space="preserve">4. АВТОМОБІЛЬ VOLKSWAGEN CADDY </w:t>
      </w:r>
    </w:p>
    <w:p w14:paraId="3582163C"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VIN № WV2ZZZ2KZ8X042233 реєстраційний номер КА9082ІР</w:t>
      </w:r>
    </w:p>
    <w:p w14:paraId="5A9BBB7C" w14:textId="77777777" w:rsidR="00145F7C" w:rsidRPr="00145F7C" w:rsidRDefault="00145F7C" w:rsidP="00145F7C">
      <w:pPr>
        <w:spacing w:line="240" w:lineRule="auto"/>
        <w:rPr>
          <w:rFonts w:ascii="Times New Roman" w:hAnsi="Times New Roman" w:cs="Times New Roman"/>
          <w:b/>
          <w:i/>
          <w:sz w:val="24"/>
          <w:szCs w:val="24"/>
        </w:rPr>
      </w:pPr>
      <w:r w:rsidRPr="00145F7C">
        <w:rPr>
          <w:rFonts w:ascii="Times New Roman" w:hAnsi="Times New Roman" w:cs="Times New Roman"/>
          <w:b/>
          <w:i/>
          <w:sz w:val="24"/>
          <w:szCs w:val="24"/>
        </w:rPr>
        <w:t>Перелік ремонтних робіт</w:t>
      </w:r>
    </w:p>
    <w:tbl>
      <w:tblPr>
        <w:tblW w:w="10336" w:type="dxa"/>
        <w:tblInd w:w="-120" w:type="dxa"/>
        <w:tblLayout w:type="fixed"/>
        <w:tblLook w:val="0400" w:firstRow="0" w:lastRow="0" w:firstColumn="0" w:lastColumn="0" w:noHBand="0" w:noVBand="1"/>
      </w:tblPr>
      <w:tblGrid>
        <w:gridCol w:w="508"/>
        <w:gridCol w:w="5474"/>
        <w:gridCol w:w="866"/>
        <w:gridCol w:w="1158"/>
        <w:gridCol w:w="1139"/>
        <w:gridCol w:w="1191"/>
      </w:tblGrid>
      <w:tr w:rsidR="00145F7C" w:rsidRPr="00145F7C" w14:paraId="43A9AB7F" w14:textId="77777777" w:rsidTr="00934055">
        <w:trPr>
          <w:trHeight w:val="899"/>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46D06"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з/п</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74503"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Вид ремонтних робіт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F6905" w14:textId="77777777" w:rsidR="00145F7C" w:rsidRPr="00145F7C" w:rsidRDefault="00145F7C" w:rsidP="00145F7C">
            <w:pPr>
              <w:spacing w:line="240" w:lineRule="auto"/>
              <w:ind w:left="-97" w:right="-106"/>
              <w:jc w:val="center"/>
              <w:rPr>
                <w:rFonts w:ascii="Times New Roman" w:hAnsi="Times New Roman" w:cs="Times New Roman"/>
                <w:b/>
                <w:sz w:val="24"/>
                <w:szCs w:val="24"/>
              </w:rPr>
            </w:pPr>
            <w:r w:rsidRPr="00145F7C">
              <w:rPr>
                <w:rFonts w:ascii="Times New Roman" w:hAnsi="Times New Roman" w:cs="Times New Roman"/>
                <w:b/>
                <w:sz w:val="24"/>
                <w:szCs w:val="24"/>
              </w:rPr>
              <w:t xml:space="preserve">К-кість послуг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CB1FF" w14:textId="77777777" w:rsidR="00145F7C" w:rsidRPr="00145F7C" w:rsidRDefault="00145F7C" w:rsidP="00145F7C">
            <w:pPr>
              <w:spacing w:line="240" w:lineRule="auto"/>
              <w:ind w:left="-188" w:right="-171"/>
              <w:jc w:val="center"/>
              <w:rPr>
                <w:rFonts w:ascii="Times New Roman" w:hAnsi="Times New Roman" w:cs="Times New Roman"/>
                <w:b/>
                <w:sz w:val="24"/>
                <w:szCs w:val="24"/>
              </w:rPr>
            </w:pPr>
            <w:r w:rsidRPr="00145F7C">
              <w:rPr>
                <w:rFonts w:ascii="Times New Roman" w:hAnsi="Times New Roman" w:cs="Times New Roman"/>
                <w:b/>
                <w:sz w:val="24"/>
                <w:szCs w:val="24"/>
              </w:rPr>
              <w:t>Норматив норм/год</w:t>
            </w:r>
          </w:p>
        </w:tc>
        <w:tc>
          <w:tcPr>
            <w:tcW w:w="1139" w:type="dxa"/>
            <w:tcBorders>
              <w:top w:val="single" w:sz="4" w:space="0" w:color="000000"/>
              <w:left w:val="single" w:sz="4" w:space="0" w:color="000000"/>
              <w:right w:val="single" w:sz="4" w:space="0" w:color="000000"/>
            </w:tcBorders>
            <w:shd w:val="clear" w:color="auto" w:fill="auto"/>
            <w:vAlign w:val="center"/>
          </w:tcPr>
          <w:p w14:paraId="14E53A90"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Ціна</w:t>
            </w:r>
          </w:p>
          <w:p w14:paraId="39045F42" w14:textId="77777777" w:rsidR="00145F7C" w:rsidRPr="00145F7C" w:rsidRDefault="00145F7C" w:rsidP="00145F7C">
            <w:pPr>
              <w:spacing w:line="240" w:lineRule="auto"/>
              <w:ind w:left="-187" w:right="-121"/>
              <w:jc w:val="center"/>
              <w:rPr>
                <w:rFonts w:ascii="Times New Roman" w:hAnsi="Times New Roman" w:cs="Times New Roman"/>
                <w:sz w:val="24"/>
                <w:szCs w:val="24"/>
              </w:rPr>
            </w:pPr>
            <w:r w:rsidRPr="00145F7C">
              <w:rPr>
                <w:rFonts w:ascii="Times New Roman" w:hAnsi="Times New Roman" w:cs="Times New Roman"/>
                <w:b/>
                <w:sz w:val="24"/>
                <w:szCs w:val="24"/>
              </w:rPr>
              <w:t>з ПДВ норм/год</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7429C"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Сума</w:t>
            </w:r>
          </w:p>
          <w:p w14:paraId="3253607F"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з ПДВ</w:t>
            </w:r>
          </w:p>
        </w:tc>
      </w:tr>
      <w:tr w:rsidR="00145F7C" w:rsidRPr="00145F7C" w14:paraId="2B5554F7" w14:textId="77777777" w:rsidTr="00934055">
        <w:trPr>
          <w:trHeight w:val="283"/>
        </w:trPr>
        <w:tc>
          <w:tcPr>
            <w:tcW w:w="10336"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F250C4A"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VOLKSWAGEN CADDY VIN № WV2ZZZ2KZ8X042233</w:t>
            </w:r>
          </w:p>
        </w:tc>
      </w:tr>
      <w:tr w:rsidR="00145F7C" w:rsidRPr="00145F7C" w14:paraId="78D8DD1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A958A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ADF1B"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Сервіс по заміні масла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DB98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92EB52"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5A97FB"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85674D"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CA39BB0"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A7DA8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2</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77F60"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фільтра повітряного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E7C4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D1EFE2"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EC66E6"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346F6E"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03D13A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9888C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3</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40BF7"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фільтра салону</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BDC2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085F7D"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440A2A"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46B93C"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C35DCFB"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28CEC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4</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29186"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фільтра паливного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58FA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C5E36C"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B27E94"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AEAD29"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8372C86"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6B4FE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5</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AFD5"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Діагностика ходової частини автомобіля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7407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90F704"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61098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B6646B"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105F6CC"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B3C76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6</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49EA4"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Комп'ютерна діагностика двигуна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6E19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B8C919"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07B839"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332B03"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0830D20"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D9A86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7</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D7AE4"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Вимірювання геометрії кутів встановлення коліс</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401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A876B8"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DF571F"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1E17C6"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41FB9F0"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9B6AC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8</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B37B2"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Регулювання розвал/сходження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4698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012CEB"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251B25"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8F4A3D"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E89AEB6"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CF35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9</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157EA"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свічок запалення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6B0B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874D80"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B51798"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56F1DE"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2D5B122"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00468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10</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E4451"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Сервіс по заміні гальмівної рідини</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B5C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DCC79D"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E2C0DA"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0D5DD6"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2E0E62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F94FC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11</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54FE4"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Охолоджуюча рідина двигуна - заміна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6C12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ADFC5E"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B7894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1933B1"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C51BA56"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EAC36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12</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83BA3"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задніх гальмівних колодок</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4AC8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8BF92E"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E34BC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DDF020"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3DBE314"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6676B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13</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545E4"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передніх гальмівних колодок</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6F58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F5EA46"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295C0A"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CD8F3"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8EEC159"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A3596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14</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95D84"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 xml:space="preserve">Заправка </w:t>
            </w:r>
            <w:proofErr w:type="spellStart"/>
            <w:r w:rsidRPr="00145F7C">
              <w:rPr>
                <w:rFonts w:ascii="Times New Roman" w:hAnsi="Times New Roman" w:cs="Times New Roman"/>
                <w:sz w:val="24"/>
                <w:szCs w:val="24"/>
              </w:rPr>
              <w:t>автокондиціонера</w:t>
            </w:r>
            <w:proofErr w:type="spellEnd"/>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58B6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71274F"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FDF372"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71058C"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0BE42B7"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7C45F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15</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56F12" w14:textId="77777777" w:rsidR="00145F7C" w:rsidRPr="00145F7C" w:rsidRDefault="00145F7C" w:rsidP="00145F7C">
            <w:pPr>
              <w:spacing w:line="240" w:lineRule="auto"/>
              <w:jc w:val="both"/>
              <w:rPr>
                <w:rFonts w:ascii="Times New Roman" w:hAnsi="Times New Roman" w:cs="Times New Roman"/>
                <w:sz w:val="24"/>
                <w:szCs w:val="24"/>
              </w:rPr>
            </w:pPr>
            <w:proofErr w:type="spellStart"/>
            <w:r w:rsidRPr="00145F7C">
              <w:rPr>
                <w:rFonts w:ascii="Times New Roman" w:hAnsi="Times New Roman" w:cs="Times New Roman"/>
                <w:sz w:val="24"/>
                <w:szCs w:val="24"/>
              </w:rPr>
              <w:t>Шиномонтаж</w:t>
            </w:r>
            <w:proofErr w:type="spellEnd"/>
            <w:r w:rsidRPr="00145F7C">
              <w:rPr>
                <w:rFonts w:ascii="Times New Roman" w:hAnsi="Times New Roman" w:cs="Times New Roman"/>
                <w:sz w:val="24"/>
                <w:szCs w:val="24"/>
              </w:rPr>
              <w:t xml:space="preserve"> 4-х коліс (R-15) зняття/встановлення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2EAE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8B09FF"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0B4033"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AA9FB8"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6197586" w14:textId="77777777" w:rsidTr="00934055">
        <w:trPr>
          <w:trHeight w:val="283"/>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E123D67" w14:textId="77777777" w:rsidR="00145F7C" w:rsidRPr="00145F7C" w:rsidRDefault="00145F7C" w:rsidP="00145F7C">
            <w:pPr>
              <w:spacing w:line="240" w:lineRule="auto"/>
              <w:jc w:val="right"/>
              <w:rPr>
                <w:rFonts w:ascii="Times New Roman" w:hAnsi="Times New Roman" w:cs="Times New Roman"/>
                <w:b/>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CA4081" w14:textId="77777777" w:rsidR="00145F7C" w:rsidRPr="00145F7C" w:rsidRDefault="00145F7C" w:rsidP="00145F7C">
            <w:pPr>
              <w:spacing w:line="240" w:lineRule="auto"/>
              <w:jc w:val="center"/>
              <w:rPr>
                <w:rFonts w:ascii="Times New Roman" w:hAnsi="Times New Roman" w:cs="Times New Roman"/>
                <w:b/>
                <w:sz w:val="24"/>
                <w:szCs w:val="24"/>
              </w:rPr>
            </w:pPr>
          </w:p>
        </w:tc>
      </w:tr>
      <w:tr w:rsidR="00145F7C" w:rsidRPr="00145F7C" w14:paraId="2A325B5A" w14:textId="77777777" w:rsidTr="00934055">
        <w:trPr>
          <w:trHeight w:val="283"/>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9BE5572"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ПДВ 20%,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E0BFFE" w14:textId="77777777" w:rsidR="00145F7C" w:rsidRPr="00145F7C" w:rsidRDefault="00145F7C" w:rsidP="00145F7C">
            <w:pPr>
              <w:spacing w:line="240" w:lineRule="auto"/>
              <w:jc w:val="center"/>
              <w:rPr>
                <w:rFonts w:ascii="Times New Roman" w:hAnsi="Times New Roman" w:cs="Times New Roman"/>
                <w:b/>
                <w:sz w:val="24"/>
                <w:szCs w:val="24"/>
              </w:rPr>
            </w:pPr>
          </w:p>
        </w:tc>
      </w:tr>
      <w:tr w:rsidR="00145F7C" w:rsidRPr="00145F7C" w14:paraId="52F1EBB1" w14:textId="77777777" w:rsidTr="00934055">
        <w:trPr>
          <w:trHeight w:val="283"/>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8E74AA2"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Всього без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2718DF" w14:textId="77777777" w:rsidR="00145F7C" w:rsidRPr="00145F7C" w:rsidRDefault="00145F7C" w:rsidP="00145F7C">
            <w:pPr>
              <w:spacing w:line="240" w:lineRule="auto"/>
              <w:jc w:val="center"/>
              <w:rPr>
                <w:rFonts w:ascii="Times New Roman" w:hAnsi="Times New Roman" w:cs="Times New Roman"/>
                <w:b/>
                <w:sz w:val="24"/>
                <w:szCs w:val="24"/>
              </w:rPr>
            </w:pPr>
          </w:p>
        </w:tc>
      </w:tr>
    </w:tbl>
    <w:p w14:paraId="25EBC67C" w14:textId="77777777" w:rsidR="00145F7C" w:rsidRPr="00145F7C" w:rsidRDefault="00145F7C" w:rsidP="00145F7C">
      <w:pPr>
        <w:spacing w:line="240" w:lineRule="auto"/>
        <w:rPr>
          <w:rFonts w:ascii="Times New Roman" w:hAnsi="Times New Roman" w:cs="Times New Roman"/>
          <w:b/>
          <w:sz w:val="24"/>
          <w:szCs w:val="24"/>
        </w:rPr>
      </w:pPr>
    </w:p>
    <w:p w14:paraId="612A4D13" w14:textId="77777777" w:rsidR="00145F7C" w:rsidRPr="00145F7C" w:rsidRDefault="00145F7C" w:rsidP="00145F7C">
      <w:pPr>
        <w:spacing w:line="240" w:lineRule="auto"/>
        <w:rPr>
          <w:rFonts w:ascii="Times New Roman" w:hAnsi="Times New Roman" w:cs="Times New Roman"/>
          <w:b/>
          <w:sz w:val="24"/>
          <w:szCs w:val="24"/>
        </w:rPr>
      </w:pPr>
    </w:p>
    <w:p w14:paraId="2EDBBD6D" w14:textId="77777777" w:rsidR="00145F7C" w:rsidRPr="00145F7C" w:rsidRDefault="00145F7C" w:rsidP="00145F7C">
      <w:pPr>
        <w:spacing w:line="240" w:lineRule="auto"/>
        <w:rPr>
          <w:rFonts w:ascii="Times New Roman" w:hAnsi="Times New Roman" w:cs="Times New Roman"/>
          <w:b/>
          <w:i/>
          <w:sz w:val="24"/>
          <w:szCs w:val="24"/>
        </w:rPr>
      </w:pPr>
      <w:r w:rsidRPr="00145F7C">
        <w:rPr>
          <w:rFonts w:ascii="Times New Roman" w:hAnsi="Times New Roman" w:cs="Times New Roman"/>
          <w:b/>
          <w:i/>
          <w:sz w:val="24"/>
          <w:szCs w:val="24"/>
        </w:rPr>
        <w:t>Перелік запасних частин та витратних матеріалів</w:t>
      </w:r>
    </w:p>
    <w:tbl>
      <w:tblPr>
        <w:tblW w:w="10336" w:type="dxa"/>
        <w:tblInd w:w="-120" w:type="dxa"/>
        <w:tblLayout w:type="fixed"/>
        <w:tblLook w:val="0400" w:firstRow="0" w:lastRow="0" w:firstColumn="0" w:lastColumn="0" w:noHBand="0" w:noVBand="1"/>
      </w:tblPr>
      <w:tblGrid>
        <w:gridCol w:w="508"/>
        <w:gridCol w:w="5474"/>
        <w:gridCol w:w="866"/>
        <w:gridCol w:w="1158"/>
        <w:gridCol w:w="1139"/>
        <w:gridCol w:w="1191"/>
      </w:tblGrid>
      <w:tr w:rsidR="00145F7C" w:rsidRPr="00145F7C" w14:paraId="09A480B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CB2D"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з/п</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54940" w14:textId="77777777" w:rsidR="00145F7C" w:rsidRPr="00145F7C" w:rsidRDefault="00145F7C" w:rsidP="00145F7C">
            <w:pPr>
              <w:spacing w:line="240" w:lineRule="auto"/>
              <w:rPr>
                <w:rFonts w:ascii="Times New Roman" w:hAnsi="Times New Roman" w:cs="Times New Roman"/>
                <w:b/>
                <w:sz w:val="24"/>
                <w:szCs w:val="24"/>
              </w:rPr>
            </w:pPr>
            <w:r w:rsidRPr="00145F7C">
              <w:rPr>
                <w:rFonts w:ascii="Times New Roman" w:hAnsi="Times New Roman" w:cs="Times New Roman"/>
                <w:b/>
                <w:sz w:val="24"/>
                <w:szCs w:val="24"/>
              </w:rPr>
              <w:t>Найменування запасних частин та матеріалів</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7F62A"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xml:space="preserve">Кіль-кість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B81E7"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Одиниця виміру</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329D3"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Ціна</w:t>
            </w:r>
          </w:p>
          <w:p w14:paraId="53A85240"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з ПДВ</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84FD7"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Сума</w:t>
            </w:r>
          </w:p>
          <w:p w14:paraId="6BCBEF34"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з ПДВ</w:t>
            </w:r>
          </w:p>
        </w:tc>
      </w:tr>
      <w:tr w:rsidR="00145F7C" w:rsidRPr="00145F7C" w14:paraId="00E52074" w14:textId="77777777" w:rsidTr="00934055">
        <w:trPr>
          <w:trHeight w:val="283"/>
        </w:trPr>
        <w:tc>
          <w:tcPr>
            <w:tcW w:w="103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6EB032A"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lastRenderedPageBreak/>
              <w:t>VOLKSWAGEN CADDY VIN № WV2ZZZ2KZ8X042233</w:t>
            </w:r>
          </w:p>
        </w:tc>
      </w:tr>
      <w:tr w:rsidR="00145F7C" w:rsidRPr="00145F7C" w14:paraId="02F6008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1AAC7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78FDA"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Моторне мастило 5W-40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60C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6</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CAB0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A36D6"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67CFE"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6F57B73"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7F163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2</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4B172"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Заглушка нарізна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8555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F4FF6"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B6A47"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924CD"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203F952"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8DE6B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3</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8983A"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мастила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4C74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CEED1"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2987A"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03DE8"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34D6696"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80AB5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4</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AC9D4"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повітряний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DA8F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7516F"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C0364"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AD4AA"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1F1F2DB"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65406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5</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40324"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салону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9392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21BB4"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DAB5E"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43353"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6F2058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FEB77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6</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220E2"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паливний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45C3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262DB"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719DC"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816DE"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9CB22FC"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CC20A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7</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DB87B"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Свічка запалювання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B0C7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92903"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72989"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1579F"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78DFA89"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0A0E8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8</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C9AAC"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Котушка запалення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6B0D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3731"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4109E"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E519E"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B98C706"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D10EF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9</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81895"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Гальмівна рідина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3F9D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3EA7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7D19D"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17F2D"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AE81DA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181DA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10</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75049"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Антифриз J12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FE39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8</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A5D3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5CBA9"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2E857"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CEC27B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C69DE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11</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3B7A7"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Задні гальмівні колодки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93F4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CACA8"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86F2A"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D78B2"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0C09287"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BC9CA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12</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19DB5"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Передні гальмівні колодки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250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69766"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B13ED"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825D7"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9E5D902"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C234B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13</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C1023"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Фреон</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048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800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D910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грам</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14395"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A9227"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A7FA0D0"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C2D85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14</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2B821"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Олива компресора кондиціонера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EB61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0,1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D2E2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4B0F9FA6"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316C8038"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A87A5F9"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49157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15</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86DA2"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Щітки склоочисника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2DB1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C935E"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14:paraId="49EE60F4"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14:paraId="590A4861"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0FDEBA7" w14:textId="77777777" w:rsidTr="00934055">
        <w:trPr>
          <w:trHeight w:val="283"/>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0F74182" w14:textId="77777777" w:rsidR="00145F7C" w:rsidRPr="00145F7C" w:rsidRDefault="00145F7C" w:rsidP="00145F7C">
            <w:pPr>
              <w:spacing w:line="240" w:lineRule="auto"/>
              <w:jc w:val="right"/>
              <w:rPr>
                <w:rFonts w:ascii="Times New Roman" w:hAnsi="Times New Roman" w:cs="Times New Roman"/>
                <w:sz w:val="24"/>
                <w:szCs w:val="24"/>
              </w:rPr>
            </w:pPr>
            <w:r w:rsidRPr="00145F7C">
              <w:rPr>
                <w:rFonts w:ascii="Times New Roman" w:hAnsi="Times New Roman" w:cs="Times New Roman"/>
                <w:b/>
                <w:sz w:val="24"/>
                <w:szCs w:val="24"/>
              </w:rPr>
              <w:t>Всього 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990266"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62E2C05" w14:textId="77777777" w:rsidTr="00934055">
        <w:trPr>
          <w:trHeight w:val="283"/>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8465563" w14:textId="77777777" w:rsidR="00145F7C" w:rsidRPr="00145F7C" w:rsidRDefault="00145F7C" w:rsidP="00145F7C">
            <w:pPr>
              <w:spacing w:line="240" w:lineRule="auto"/>
              <w:jc w:val="right"/>
              <w:rPr>
                <w:rFonts w:ascii="Times New Roman" w:hAnsi="Times New Roman" w:cs="Times New Roman"/>
                <w:sz w:val="24"/>
                <w:szCs w:val="24"/>
              </w:rPr>
            </w:pPr>
            <w:r w:rsidRPr="00145F7C">
              <w:rPr>
                <w:rFonts w:ascii="Times New Roman" w:hAnsi="Times New Roman" w:cs="Times New Roman"/>
                <w:b/>
                <w:sz w:val="24"/>
                <w:szCs w:val="24"/>
              </w:rPr>
              <w:t>ПДВ 20%,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468A22"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C4EF2EE" w14:textId="77777777" w:rsidTr="00934055">
        <w:trPr>
          <w:trHeight w:val="283"/>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45B846D"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Всього без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F3FD73" w14:textId="77777777" w:rsidR="00145F7C" w:rsidRPr="00145F7C" w:rsidRDefault="00145F7C" w:rsidP="00145F7C">
            <w:pPr>
              <w:spacing w:line="240" w:lineRule="auto"/>
              <w:jc w:val="center"/>
              <w:rPr>
                <w:rFonts w:ascii="Times New Roman" w:hAnsi="Times New Roman" w:cs="Times New Roman"/>
                <w:sz w:val="24"/>
                <w:szCs w:val="24"/>
              </w:rPr>
            </w:pPr>
          </w:p>
        </w:tc>
      </w:tr>
    </w:tbl>
    <w:p w14:paraId="3BCA593F" w14:textId="77777777" w:rsidR="00145F7C" w:rsidRPr="00145F7C" w:rsidRDefault="00145F7C" w:rsidP="00145F7C">
      <w:pPr>
        <w:spacing w:line="240" w:lineRule="auto"/>
        <w:ind w:firstLine="709"/>
        <w:jc w:val="right"/>
        <w:rPr>
          <w:rFonts w:ascii="Times New Roman" w:hAnsi="Times New Roman" w:cs="Times New Roman"/>
          <w:b/>
          <w:color w:val="FF0000"/>
          <w:sz w:val="24"/>
          <w:szCs w:val="24"/>
        </w:rPr>
      </w:pPr>
    </w:p>
    <w:p w14:paraId="5CCE95FC" w14:textId="77777777" w:rsidR="00145F7C" w:rsidRPr="00145F7C" w:rsidRDefault="00145F7C" w:rsidP="00145F7C">
      <w:pPr>
        <w:spacing w:line="240" w:lineRule="auto"/>
        <w:ind w:firstLine="709"/>
        <w:jc w:val="right"/>
        <w:rPr>
          <w:rFonts w:ascii="Times New Roman" w:hAnsi="Times New Roman" w:cs="Times New Roman"/>
          <w:b/>
          <w:color w:val="FF0000"/>
          <w:sz w:val="24"/>
          <w:szCs w:val="24"/>
        </w:rPr>
      </w:pPr>
    </w:p>
    <w:p w14:paraId="7C5CC50D" w14:textId="77777777" w:rsidR="00145F7C" w:rsidRPr="00145F7C" w:rsidRDefault="00145F7C" w:rsidP="00145F7C">
      <w:pPr>
        <w:spacing w:line="240" w:lineRule="auto"/>
        <w:rPr>
          <w:rFonts w:ascii="Times New Roman" w:hAnsi="Times New Roman" w:cs="Times New Roman"/>
          <w:b/>
          <w:sz w:val="24"/>
          <w:szCs w:val="24"/>
        </w:rPr>
      </w:pPr>
    </w:p>
    <w:p w14:paraId="0E008221" w14:textId="77777777" w:rsidR="00145F7C" w:rsidRPr="00145F7C" w:rsidRDefault="00145F7C" w:rsidP="00145F7C">
      <w:pPr>
        <w:spacing w:line="240" w:lineRule="auto"/>
        <w:jc w:val="center"/>
        <w:rPr>
          <w:rFonts w:ascii="Times New Roman" w:hAnsi="Times New Roman" w:cs="Times New Roman"/>
          <w:b/>
          <w:sz w:val="24"/>
          <w:szCs w:val="24"/>
          <w:highlight w:val="white"/>
        </w:rPr>
      </w:pPr>
      <w:r w:rsidRPr="00145F7C">
        <w:rPr>
          <w:rFonts w:ascii="Times New Roman" w:hAnsi="Times New Roman" w:cs="Times New Roman"/>
          <w:b/>
          <w:sz w:val="24"/>
          <w:szCs w:val="24"/>
        </w:rPr>
        <w:t xml:space="preserve">5. АВТОМОБІЛЬ </w:t>
      </w:r>
      <w:r w:rsidRPr="00145F7C">
        <w:rPr>
          <w:rFonts w:ascii="Times New Roman" w:hAnsi="Times New Roman" w:cs="Times New Roman"/>
          <w:b/>
          <w:sz w:val="24"/>
          <w:szCs w:val="24"/>
          <w:highlight w:val="white"/>
        </w:rPr>
        <w:t>SKODA OCTAVIA</w:t>
      </w:r>
    </w:p>
    <w:p w14:paraId="448CEFF3" w14:textId="77777777" w:rsidR="00145F7C" w:rsidRPr="00145F7C" w:rsidRDefault="00145F7C" w:rsidP="00145F7C">
      <w:pPr>
        <w:spacing w:line="240" w:lineRule="auto"/>
        <w:jc w:val="center"/>
        <w:rPr>
          <w:rFonts w:ascii="Times New Roman" w:hAnsi="Times New Roman" w:cs="Times New Roman"/>
          <w:b/>
          <w:i/>
          <w:sz w:val="24"/>
          <w:szCs w:val="24"/>
        </w:rPr>
      </w:pPr>
      <w:r w:rsidRPr="00145F7C">
        <w:rPr>
          <w:rFonts w:ascii="Times New Roman" w:hAnsi="Times New Roman" w:cs="Times New Roman"/>
          <w:b/>
          <w:sz w:val="24"/>
          <w:szCs w:val="24"/>
        </w:rPr>
        <w:t>VIN № ТМВВE41U538702971 реєстраційний номер АА0553ТА</w:t>
      </w:r>
    </w:p>
    <w:p w14:paraId="6DDE0D73" w14:textId="77777777" w:rsidR="00145F7C" w:rsidRPr="00145F7C" w:rsidRDefault="00145F7C" w:rsidP="00145F7C">
      <w:pPr>
        <w:spacing w:line="240" w:lineRule="auto"/>
        <w:rPr>
          <w:rFonts w:ascii="Times New Roman" w:hAnsi="Times New Roman" w:cs="Times New Roman"/>
          <w:b/>
          <w:i/>
          <w:sz w:val="24"/>
          <w:szCs w:val="24"/>
        </w:rPr>
      </w:pPr>
      <w:r w:rsidRPr="00145F7C">
        <w:rPr>
          <w:rFonts w:ascii="Times New Roman" w:hAnsi="Times New Roman" w:cs="Times New Roman"/>
          <w:b/>
          <w:i/>
          <w:sz w:val="24"/>
          <w:szCs w:val="24"/>
        </w:rPr>
        <w:t>Перелік ремонтних робіт</w:t>
      </w:r>
    </w:p>
    <w:tbl>
      <w:tblPr>
        <w:tblW w:w="10336" w:type="dxa"/>
        <w:tblInd w:w="-120" w:type="dxa"/>
        <w:tblLayout w:type="fixed"/>
        <w:tblLook w:val="0400" w:firstRow="0" w:lastRow="0" w:firstColumn="0" w:lastColumn="0" w:noHBand="0" w:noVBand="1"/>
      </w:tblPr>
      <w:tblGrid>
        <w:gridCol w:w="508"/>
        <w:gridCol w:w="5474"/>
        <w:gridCol w:w="866"/>
        <w:gridCol w:w="1158"/>
        <w:gridCol w:w="1139"/>
        <w:gridCol w:w="1191"/>
      </w:tblGrid>
      <w:tr w:rsidR="00145F7C" w:rsidRPr="00145F7C" w14:paraId="4502A5DB" w14:textId="77777777" w:rsidTr="00934055">
        <w:trPr>
          <w:trHeight w:val="899"/>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6DC40"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з/п</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C7D9B"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Вид ремонтних робіт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94F9" w14:textId="77777777" w:rsidR="00145F7C" w:rsidRPr="00145F7C" w:rsidRDefault="00145F7C" w:rsidP="00145F7C">
            <w:pPr>
              <w:spacing w:line="240" w:lineRule="auto"/>
              <w:ind w:left="-97" w:right="-106"/>
              <w:jc w:val="center"/>
              <w:rPr>
                <w:rFonts w:ascii="Times New Roman" w:hAnsi="Times New Roman" w:cs="Times New Roman"/>
                <w:b/>
                <w:sz w:val="24"/>
                <w:szCs w:val="24"/>
              </w:rPr>
            </w:pPr>
            <w:r w:rsidRPr="00145F7C">
              <w:rPr>
                <w:rFonts w:ascii="Times New Roman" w:hAnsi="Times New Roman" w:cs="Times New Roman"/>
                <w:b/>
                <w:sz w:val="24"/>
                <w:szCs w:val="24"/>
              </w:rPr>
              <w:t xml:space="preserve">К-кість послуг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F035B" w14:textId="77777777" w:rsidR="00145F7C" w:rsidRPr="00145F7C" w:rsidRDefault="00145F7C" w:rsidP="00145F7C">
            <w:pPr>
              <w:spacing w:line="240" w:lineRule="auto"/>
              <w:ind w:left="-188" w:right="-171"/>
              <w:jc w:val="center"/>
              <w:rPr>
                <w:rFonts w:ascii="Times New Roman" w:hAnsi="Times New Roman" w:cs="Times New Roman"/>
                <w:b/>
                <w:sz w:val="24"/>
                <w:szCs w:val="24"/>
              </w:rPr>
            </w:pPr>
            <w:r w:rsidRPr="00145F7C">
              <w:rPr>
                <w:rFonts w:ascii="Times New Roman" w:hAnsi="Times New Roman" w:cs="Times New Roman"/>
                <w:b/>
                <w:sz w:val="24"/>
                <w:szCs w:val="24"/>
              </w:rPr>
              <w:t>Норматив норм/год</w:t>
            </w:r>
          </w:p>
        </w:tc>
        <w:tc>
          <w:tcPr>
            <w:tcW w:w="1139" w:type="dxa"/>
            <w:tcBorders>
              <w:top w:val="single" w:sz="4" w:space="0" w:color="000000"/>
              <w:left w:val="single" w:sz="4" w:space="0" w:color="000000"/>
              <w:right w:val="single" w:sz="4" w:space="0" w:color="000000"/>
            </w:tcBorders>
            <w:shd w:val="clear" w:color="auto" w:fill="auto"/>
            <w:vAlign w:val="center"/>
          </w:tcPr>
          <w:p w14:paraId="776066F0"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Ціна</w:t>
            </w:r>
          </w:p>
          <w:p w14:paraId="4859FDD2" w14:textId="77777777" w:rsidR="00145F7C" w:rsidRPr="00145F7C" w:rsidRDefault="00145F7C" w:rsidP="00145F7C">
            <w:pPr>
              <w:spacing w:line="240" w:lineRule="auto"/>
              <w:ind w:left="-187" w:right="-121"/>
              <w:jc w:val="center"/>
              <w:rPr>
                <w:rFonts w:ascii="Times New Roman" w:hAnsi="Times New Roman" w:cs="Times New Roman"/>
                <w:sz w:val="24"/>
                <w:szCs w:val="24"/>
              </w:rPr>
            </w:pPr>
            <w:r w:rsidRPr="00145F7C">
              <w:rPr>
                <w:rFonts w:ascii="Times New Roman" w:hAnsi="Times New Roman" w:cs="Times New Roman"/>
                <w:b/>
                <w:sz w:val="24"/>
                <w:szCs w:val="24"/>
              </w:rPr>
              <w:t>з ПДВ норм/год</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B4C36"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Сума</w:t>
            </w:r>
          </w:p>
          <w:p w14:paraId="1257952D"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з ПДВ</w:t>
            </w:r>
          </w:p>
        </w:tc>
      </w:tr>
      <w:tr w:rsidR="00145F7C" w:rsidRPr="00145F7C" w14:paraId="7F89ABC4" w14:textId="77777777" w:rsidTr="00934055">
        <w:trPr>
          <w:trHeight w:val="283"/>
        </w:trPr>
        <w:tc>
          <w:tcPr>
            <w:tcW w:w="10336"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11A1997B"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highlight w:val="white"/>
              </w:rPr>
              <w:t xml:space="preserve">SKODA OCTAVIA </w:t>
            </w:r>
            <w:r w:rsidRPr="00145F7C">
              <w:rPr>
                <w:rFonts w:ascii="Times New Roman" w:hAnsi="Times New Roman" w:cs="Times New Roman"/>
                <w:b/>
                <w:sz w:val="24"/>
                <w:szCs w:val="24"/>
              </w:rPr>
              <w:t>VIN № ТМВВE41U538702971</w:t>
            </w:r>
          </w:p>
        </w:tc>
      </w:tr>
      <w:tr w:rsidR="00145F7C" w:rsidRPr="00145F7C" w14:paraId="74BFB445"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8F853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6C1D6"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Сервіс по заміні масла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6F85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2149DD"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1B8898"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53D282"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C15E8D3"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73B34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2</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08593"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фільтра повітряного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144D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BA261F"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555A71"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7B5919"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ECB1CE1"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91D13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3</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376C2"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фільтра салону</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FB32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491F10"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396341"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A1A888"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18909A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1FDBC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4</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F1452"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фільтра паливного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B5C0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05D134"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37AA3B"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8A7A78"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CF2C305"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45725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5</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03F82"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Діагностика ходової частини автомобіля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1382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6395B8"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73891C"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5FEC22"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21F5F0C"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307B8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lastRenderedPageBreak/>
              <w:t>6</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F7BF4"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Комп'ютерна діагностика двигуна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302E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D41C48"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4DDC5C"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0B85F9"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57C16A2"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8E350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7</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586C5"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Вимірювання геометрії кутів встановлення коліс</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FE7A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4661A2"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1C62A2"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00D870"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CA4A34C"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7D057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8</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6898E"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Регулювання розвал/сходження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7EDB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0688B9"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B810D9"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6B478B"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33EB08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19619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9</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0D20B"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свічок запалення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6A5B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5066C1"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82A49A"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F15B0C"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EB3E65B"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07FF3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10</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6D3B2"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 xml:space="preserve">Комплект ГРМ з водяним насосом - заміна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4310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599975"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60F505"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A4A0A7"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97D97E9"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991A0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11</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8911B"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Сервіс по заміні гальмівної рідини</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3776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776B0D"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52AF03"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10BF09"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DD8D64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397EB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12</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0023B"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Охолоджуюча рідина двигуна - заміна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28F0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D5677F"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F01ADA"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42DB03"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193BAC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A274D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13</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8EAF0"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 xml:space="preserve">Заміна клапану вентиляції картерних газів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9F80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7D8567"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739E4E"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8CE0AA"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97BCFF1"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71B9D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14</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33A81"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прокладки масляного піддона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8592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2020E7"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9B168F"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BD4138"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3A5F746"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E53F2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15</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44C2D"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подушок ДВЗ</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B3D1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C3F7DF"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08EF4A"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D0DC73"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FCE6B70"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0C2DE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16</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A6304"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 xml:space="preserve">Заміна передніх гальмівних дисків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577C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90F9B8"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C8B507"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D59554"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84163C7"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FCA32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17</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C8FA6"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передніх гальмівних колодок</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FA3C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6AE648"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111B98"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5C5BFB"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9B0540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9DC0F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18</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02D8D"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 xml:space="preserve">Заміна задніх гальмівних шлангів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05D0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5EABF8"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F80052"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30F83F"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2DF47B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94E49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19</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25058"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передніх гальмівних шлангів</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1117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28DA3A"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48B98B"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02AE22"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8CF3F69"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CFDB0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20</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26C52"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 xml:space="preserve">Заправка </w:t>
            </w:r>
            <w:proofErr w:type="spellStart"/>
            <w:r w:rsidRPr="00145F7C">
              <w:rPr>
                <w:rFonts w:ascii="Times New Roman" w:hAnsi="Times New Roman" w:cs="Times New Roman"/>
                <w:sz w:val="24"/>
                <w:szCs w:val="24"/>
              </w:rPr>
              <w:t>автокондиціонера</w:t>
            </w:r>
            <w:proofErr w:type="spellEnd"/>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248E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447C58"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32A69"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5EF44F"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DC4366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C0684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21</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D2A0F"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 xml:space="preserve">Заміна фар головного світла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3591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AE9B4D"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88DD25"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98BE2B"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71A871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683C3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22</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B4E12"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комплекту ламп головного світла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EC9A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9ADF96"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80681E"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270C95"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F5D5BB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BE85A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23</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B40BF" w14:textId="77777777" w:rsidR="00145F7C" w:rsidRPr="00145F7C" w:rsidRDefault="00145F7C" w:rsidP="00145F7C">
            <w:pPr>
              <w:spacing w:line="240" w:lineRule="auto"/>
              <w:jc w:val="both"/>
              <w:rPr>
                <w:rFonts w:ascii="Times New Roman" w:hAnsi="Times New Roman" w:cs="Times New Roman"/>
                <w:sz w:val="24"/>
                <w:szCs w:val="24"/>
              </w:rPr>
            </w:pPr>
            <w:proofErr w:type="spellStart"/>
            <w:r w:rsidRPr="00145F7C">
              <w:rPr>
                <w:rFonts w:ascii="Times New Roman" w:hAnsi="Times New Roman" w:cs="Times New Roman"/>
                <w:sz w:val="24"/>
                <w:szCs w:val="24"/>
              </w:rPr>
              <w:t>Шиномонтаж</w:t>
            </w:r>
            <w:proofErr w:type="spellEnd"/>
            <w:r w:rsidRPr="00145F7C">
              <w:rPr>
                <w:rFonts w:ascii="Times New Roman" w:hAnsi="Times New Roman" w:cs="Times New Roman"/>
                <w:sz w:val="24"/>
                <w:szCs w:val="24"/>
              </w:rPr>
              <w:t xml:space="preserve"> 4-х коліс (R-15) зняття/встановлення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FC5B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A1C224"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A1E126"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477B98"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AFA9703"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958CF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24</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D0299"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Комплексна мийка та прибирання авто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9639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1ED160"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53463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B87202"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D2947DE" w14:textId="77777777" w:rsidTr="00934055">
        <w:trPr>
          <w:trHeight w:val="283"/>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A80113A"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Всього 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21AE52" w14:textId="77777777" w:rsidR="00145F7C" w:rsidRPr="00145F7C" w:rsidRDefault="00145F7C" w:rsidP="00145F7C">
            <w:pPr>
              <w:spacing w:line="240" w:lineRule="auto"/>
              <w:jc w:val="center"/>
              <w:rPr>
                <w:rFonts w:ascii="Times New Roman" w:hAnsi="Times New Roman" w:cs="Times New Roman"/>
                <w:b/>
                <w:sz w:val="24"/>
                <w:szCs w:val="24"/>
              </w:rPr>
            </w:pPr>
          </w:p>
        </w:tc>
      </w:tr>
      <w:tr w:rsidR="00145F7C" w:rsidRPr="00145F7C" w14:paraId="540E83B0" w14:textId="77777777" w:rsidTr="00934055">
        <w:trPr>
          <w:trHeight w:val="283"/>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3B705D0"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ПДВ 20%,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66C132" w14:textId="77777777" w:rsidR="00145F7C" w:rsidRPr="00145F7C" w:rsidRDefault="00145F7C" w:rsidP="00145F7C">
            <w:pPr>
              <w:spacing w:line="240" w:lineRule="auto"/>
              <w:jc w:val="center"/>
              <w:rPr>
                <w:rFonts w:ascii="Times New Roman" w:hAnsi="Times New Roman" w:cs="Times New Roman"/>
                <w:b/>
                <w:sz w:val="24"/>
                <w:szCs w:val="24"/>
              </w:rPr>
            </w:pPr>
          </w:p>
        </w:tc>
      </w:tr>
      <w:tr w:rsidR="00145F7C" w:rsidRPr="00145F7C" w14:paraId="36651E41" w14:textId="77777777" w:rsidTr="00934055">
        <w:trPr>
          <w:trHeight w:val="283"/>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BDEDFC3"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Всього без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3B1A1A" w14:textId="77777777" w:rsidR="00145F7C" w:rsidRPr="00145F7C" w:rsidRDefault="00145F7C" w:rsidP="00145F7C">
            <w:pPr>
              <w:spacing w:line="240" w:lineRule="auto"/>
              <w:jc w:val="center"/>
              <w:rPr>
                <w:rFonts w:ascii="Times New Roman" w:hAnsi="Times New Roman" w:cs="Times New Roman"/>
                <w:b/>
                <w:sz w:val="24"/>
                <w:szCs w:val="24"/>
              </w:rPr>
            </w:pPr>
          </w:p>
        </w:tc>
      </w:tr>
    </w:tbl>
    <w:p w14:paraId="6046700A" w14:textId="77777777" w:rsidR="00145F7C" w:rsidRPr="00145F7C" w:rsidRDefault="00145F7C" w:rsidP="00145F7C">
      <w:pPr>
        <w:spacing w:line="240" w:lineRule="auto"/>
        <w:rPr>
          <w:rFonts w:ascii="Times New Roman" w:hAnsi="Times New Roman" w:cs="Times New Roman"/>
          <w:b/>
          <w:sz w:val="24"/>
          <w:szCs w:val="24"/>
        </w:rPr>
      </w:pPr>
    </w:p>
    <w:p w14:paraId="094513F7" w14:textId="77777777" w:rsidR="00145F7C" w:rsidRPr="00145F7C" w:rsidRDefault="00145F7C" w:rsidP="00145F7C">
      <w:pPr>
        <w:spacing w:line="240" w:lineRule="auto"/>
        <w:rPr>
          <w:rFonts w:ascii="Times New Roman" w:hAnsi="Times New Roman" w:cs="Times New Roman"/>
          <w:b/>
          <w:i/>
          <w:sz w:val="24"/>
          <w:szCs w:val="24"/>
        </w:rPr>
      </w:pPr>
      <w:r w:rsidRPr="00145F7C">
        <w:rPr>
          <w:rFonts w:ascii="Times New Roman" w:hAnsi="Times New Roman" w:cs="Times New Roman"/>
          <w:b/>
          <w:i/>
          <w:sz w:val="24"/>
          <w:szCs w:val="24"/>
        </w:rPr>
        <w:t>Перелік запасних частин та витратних матеріалів</w:t>
      </w:r>
    </w:p>
    <w:tbl>
      <w:tblPr>
        <w:tblW w:w="10336" w:type="dxa"/>
        <w:tblInd w:w="-120" w:type="dxa"/>
        <w:tblLayout w:type="fixed"/>
        <w:tblLook w:val="0400" w:firstRow="0" w:lastRow="0" w:firstColumn="0" w:lastColumn="0" w:noHBand="0" w:noVBand="1"/>
      </w:tblPr>
      <w:tblGrid>
        <w:gridCol w:w="508"/>
        <w:gridCol w:w="5474"/>
        <w:gridCol w:w="866"/>
        <w:gridCol w:w="1158"/>
        <w:gridCol w:w="1139"/>
        <w:gridCol w:w="1191"/>
      </w:tblGrid>
      <w:tr w:rsidR="00145F7C" w:rsidRPr="00145F7C" w14:paraId="429A9F51"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BA686"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з/п</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03A92" w14:textId="77777777" w:rsidR="00145F7C" w:rsidRPr="00145F7C" w:rsidRDefault="00145F7C" w:rsidP="00145F7C">
            <w:pPr>
              <w:spacing w:line="240" w:lineRule="auto"/>
              <w:rPr>
                <w:rFonts w:ascii="Times New Roman" w:hAnsi="Times New Roman" w:cs="Times New Roman"/>
                <w:b/>
                <w:sz w:val="24"/>
                <w:szCs w:val="24"/>
              </w:rPr>
            </w:pPr>
            <w:r w:rsidRPr="00145F7C">
              <w:rPr>
                <w:rFonts w:ascii="Times New Roman" w:hAnsi="Times New Roman" w:cs="Times New Roman"/>
                <w:b/>
                <w:sz w:val="24"/>
                <w:szCs w:val="24"/>
              </w:rPr>
              <w:t>Найменування запасних частин та матеріалів</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3CF5A"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xml:space="preserve">Кіль-кість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68124"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Одиниця виміру</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52CED"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Ціна</w:t>
            </w:r>
          </w:p>
          <w:p w14:paraId="52795AAF"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з ПДВ</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8DC92"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Сума</w:t>
            </w:r>
          </w:p>
          <w:p w14:paraId="47527D38"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з ПДВ</w:t>
            </w:r>
          </w:p>
        </w:tc>
      </w:tr>
      <w:tr w:rsidR="00145F7C" w:rsidRPr="00145F7C" w14:paraId="3ADF1542" w14:textId="77777777" w:rsidTr="00934055">
        <w:trPr>
          <w:trHeight w:val="283"/>
        </w:trPr>
        <w:tc>
          <w:tcPr>
            <w:tcW w:w="103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0DEB553"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highlight w:val="white"/>
              </w:rPr>
              <w:t xml:space="preserve">SKODA OCTAVIA </w:t>
            </w:r>
            <w:r w:rsidRPr="00145F7C">
              <w:rPr>
                <w:rFonts w:ascii="Times New Roman" w:hAnsi="Times New Roman" w:cs="Times New Roman"/>
                <w:b/>
                <w:sz w:val="24"/>
                <w:szCs w:val="24"/>
              </w:rPr>
              <w:t>VIN № ТМВВE41U538702971</w:t>
            </w:r>
          </w:p>
        </w:tc>
      </w:tr>
      <w:tr w:rsidR="00145F7C" w:rsidRPr="00145F7C" w14:paraId="5B0400B5"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3F523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25F53"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Моторне мастило 5W-40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FCE5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BBB9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97855"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A5037"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69AA5D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BF87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2</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7EFD4"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Заглушка нарізна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888D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72887"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A9D41"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FBB20"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4388A7C"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94CF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3</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ACFD0"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мастила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332D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2E2A9"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E44D7"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39E9B"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B3E0521"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25794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4</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AAEE0"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повітряний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39A9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F9809"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855AD"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BC7D5"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BFE911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57992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5</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B6907"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салону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8EEA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991CD"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B6AB2"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90701"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A9FE18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12315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6</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BEA10"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паливний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F53A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8564D"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3A9C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42C9B"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6F7145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9C63E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7</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200B8"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Свічка запалювання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25E3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58035"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44061"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69BE2"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81A579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D4A61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lastRenderedPageBreak/>
              <w:t>8</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3F786"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Комплект ГРМ з водяним насосом</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BBA9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28795"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8063F"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44B51"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AEB829C"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A00AB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9</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7B885"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Гальмівна рідина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E75F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0990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AF3D6"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93A39"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FB1DB82"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FE75B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10</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69531"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Антифриз J12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65CF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8</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9DD6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F988D"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C34C9"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99506D6"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3EF7E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11</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9EF94"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Клапан вентиляції картерних газів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8C84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6FDAB"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E485C"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AD6F2"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ED90171"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34229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12</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F2B47"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Прокладка масляного піддона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C46E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87BA8"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CCC47"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58E18"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F10D671"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1913E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13</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D8C8A"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Подушки ДВЗ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55B2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5E865"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11148"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0BF89"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58F35FB"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FF879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14</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08957"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Передні гальмівні колодки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182E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7CFE2"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EBD28"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BA03D"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ACE34B1"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168E4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15</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D77E3"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Диски гальмівні передні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D127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B02C6"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65D24"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0078A"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ED54A63"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8320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16</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34A0C"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Задні гальмівні шланги (комплект) лівий/правий</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C879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ADF3C"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2D4CB"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A3AFA"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A79B8C2"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368F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17</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EC3FD"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Передні гальмівні шланги (комплект) лівий/правий</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1AF4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E2610"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70389"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F82CD"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CFF530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1AC7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18</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3123A"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Передні фари головного світла (комплект) ліва/права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EF43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CB8B4"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6A47E"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113BF"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55E335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187E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19</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706D4"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Комплект ламп головного світла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DB40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14A09"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22A03"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2A0C4"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4DB277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4EDB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20</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08683"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Фреон</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4FAD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800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7431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грам</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5024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41CA0"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61CA70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6C44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21</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561F0"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Олива компресора кондиціонера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B153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0,1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9E7E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150BE"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37717"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3521707"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103E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22</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E68A9"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Щітки склоочисника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215C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9586B"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1C967"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847AA"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5B197FB" w14:textId="77777777" w:rsidTr="00934055">
        <w:trPr>
          <w:trHeight w:val="283"/>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F4A5251" w14:textId="77777777" w:rsidR="00145F7C" w:rsidRPr="00145F7C" w:rsidRDefault="00145F7C" w:rsidP="00145F7C">
            <w:pPr>
              <w:spacing w:line="240" w:lineRule="auto"/>
              <w:jc w:val="right"/>
              <w:rPr>
                <w:rFonts w:ascii="Times New Roman" w:hAnsi="Times New Roman" w:cs="Times New Roman"/>
                <w:sz w:val="24"/>
                <w:szCs w:val="24"/>
              </w:rPr>
            </w:pPr>
            <w:r w:rsidRPr="00145F7C">
              <w:rPr>
                <w:rFonts w:ascii="Times New Roman" w:hAnsi="Times New Roman" w:cs="Times New Roman"/>
                <w:b/>
                <w:sz w:val="24"/>
                <w:szCs w:val="24"/>
              </w:rPr>
              <w:t>Всього 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44C11F"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0A25CF4" w14:textId="77777777" w:rsidTr="00934055">
        <w:trPr>
          <w:trHeight w:val="283"/>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9204A3C" w14:textId="77777777" w:rsidR="00145F7C" w:rsidRPr="00145F7C" w:rsidRDefault="00145F7C" w:rsidP="00145F7C">
            <w:pPr>
              <w:spacing w:line="240" w:lineRule="auto"/>
              <w:jc w:val="right"/>
              <w:rPr>
                <w:rFonts w:ascii="Times New Roman" w:hAnsi="Times New Roman" w:cs="Times New Roman"/>
                <w:sz w:val="24"/>
                <w:szCs w:val="24"/>
              </w:rPr>
            </w:pPr>
            <w:r w:rsidRPr="00145F7C">
              <w:rPr>
                <w:rFonts w:ascii="Times New Roman" w:hAnsi="Times New Roman" w:cs="Times New Roman"/>
                <w:b/>
                <w:sz w:val="24"/>
                <w:szCs w:val="24"/>
              </w:rPr>
              <w:t>ПДВ 20%,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CC8F4E"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90D1E4A" w14:textId="77777777" w:rsidTr="00934055">
        <w:trPr>
          <w:trHeight w:val="283"/>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FD4F0A2"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Всього без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203138" w14:textId="77777777" w:rsidR="00145F7C" w:rsidRPr="00145F7C" w:rsidRDefault="00145F7C" w:rsidP="00145F7C">
            <w:pPr>
              <w:spacing w:line="240" w:lineRule="auto"/>
              <w:jc w:val="center"/>
              <w:rPr>
                <w:rFonts w:ascii="Times New Roman" w:hAnsi="Times New Roman" w:cs="Times New Roman"/>
                <w:sz w:val="24"/>
                <w:szCs w:val="24"/>
              </w:rPr>
            </w:pPr>
          </w:p>
        </w:tc>
      </w:tr>
    </w:tbl>
    <w:p w14:paraId="474FDAC5" w14:textId="77777777" w:rsidR="00145F7C" w:rsidRPr="00145F7C" w:rsidRDefault="00145F7C" w:rsidP="00145F7C">
      <w:pPr>
        <w:spacing w:line="240" w:lineRule="auto"/>
        <w:ind w:firstLine="709"/>
        <w:jc w:val="right"/>
        <w:rPr>
          <w:rFonts w:ascii="Times New Roman" w:hAnsi="Times New Roman" w:cs="Times New Roman"/>
          <w:b/>
          <w:sz w:val="24"/>
          <w:szCs w:val="24"/>
        </w:rPr>
      </w:pPr>
    </w:p>
    <w:p w14:paraId="5D8881E5" w14:textId="77777777" w:rsidR="00145F7C" w:rsidRPr="00145F7C" w:rsidRDefault="00145F7C" w:rsidP="00145F7C">
      <w:pPr>
        <w:spacing w:line="240" w:lineRule="auto"/>
        <w:ind w:firstLine="709"/>
        <w:jc w:val="right"/>
        <w:rPr>
          <w:rFonts w:ascii="Times New Roman" w:hAnsi="Times New Roman" w:cs="Times New Roman"/>
          <w:b/>
          <w:sz w:val="24"/>
          <w:szCs w:val="24"/>
        </w:rPr>
      </w:pPr>
    </w:p>
    <w:p w14:paraId="58EC0F39" w14:textId="77777777" w:rsidR="00145F7C" w:rsidRPr="00145F7C" w:rsidRDefault="00145F7C" w:rsidP="00145F7C">
      <w:pPr>
        <w:spacing w:line="240" w:lineRule="auto"/>
        <w:ind w:firstLine="709"/>
        <w:jc w:val="right"/>
        <w:rPr>
          <w:rFonts w:ascii="Times New Roman" w:hAnsi="Times New Roman" w:cs="Times New Roman"/>
          <w:b/>
          <w:sz w:val="24"/>
          <w:szCs w:val="24"/>
        </w:rPr>
      </w:pPr>
    </w:p>
    <w:p w14:paraId="7310E029" w14:textId="77777777" w:rsidR="00145F7C" w:rsidRPr="00145F7C" w:rsidRDefault="00145F7C" w:rsidP="00145F7C">
      <w:pPr>
        <w:spacing w:line="240" w:lineRule="auto"/>
        <w:ind w:firstLine="709"/>
        <w:jc w:val="right"/>
        <w:rPr>
          <w:rFonts w:ascii="Times New Roman" w:hAnsi="Times New Roman" w:cs="Times New Roman"/>
          <w:b/>
          <w:sz w:val="24"/>
          <w:szCs w:val="24"/>
        </w:rPr>
      </w:pPr>
    </w:p>
    <w:p w14:paraId="697478A8" w14:textId="77777777" w:rsidR="00145F7C" w:rsidRPr="00145F7C" w:rsidRDefault="00145F7C" w:rsidP="00145F7C">
      <w:pPr>
        <w:spacing w:line="240" w:lineRule="auto"/>
        <w:jc w:val="center"/>
        <w:rPr>
          <w:rFonts w:ascii="Times New Roman" w:hAnsi="Times New Roman" w:cs="Times New Roman"/>
          <w:b/>
          <w:sz w:val="24"/>
          <w:szCs w:val="24"/>
          <w:highlight w:val="white"/>
        </w:rPr>
      </w:pPr>
      <w:r w:rsidRPr="00145F7C">
        <w:rPr>
          <w:rFonts w:ascii="Times New Roman" w:hAnsi="Times New Roman" w:cs="Times New Roman"/>
          <w:b/>
          <w:sz w:val="24"/>
          <w:szCs w:val="24"/>
        </w:rPr>
        <w:t xml:space="preserve">6. АВТОМОБІЛЬ </w:t>
      </w:r>
      <w:r w:rsidRPr="00145F7C">
        <w:rPr>
          <w:rFonts w:ascii="Times New Roman" w:hAnsi="Times New Roman" w:cs="Times New Roman"/>
          <w:b/>
          <w:sz w:val="24"/>
          <w:szCs w:val="24"/>
          <w:highlight w:val="white"/>
        </w:rPr>
        <w:t>SKODA OCTAVIA 1.9TD</w:t>
      </w:r>
      <w:r w:rsidRPr="00145F7C">
        <w:rPr>
          <w:rFonts w:ascii="Times New Roman" w:hAnsi="Times New Roman" w:cs="Times New Roman"/>
          <w:b/>
          <w:sz w:val="24"/>
          <w:szCs w:val="24"/>
        </w:rPr>
        <w:t xml:space="preserve"> </w:t>
      </w:r>
    </w:p>
    <w:p w14:paraId="3445B74C" w14:textId="77777777" w:rsidR="00145F7C" w:rsidRPr="00145F7C" w:rsidRDefault="00145F7C" w:rsidP="00145F7C">
      <w:pPr>
        <w:spacing w:line="240" w:lineRule="auto"/>
        <w:jc w:val="center"/>
        <w:rPr>
          <w:rFonts w:ascii="Times New Roman" w:hAnsi="Times New Roman" w:cs="Times New Roman"/>
          <w:b/>
          <w:i/>
          <w:sz w:val="24"/>
          <w:szCs w:val="24"/>
        </w:rPr>
      </w:pPr>
      <w:r w:rsidRPr="00145F7C">
        <w:rPr>
          <w:rFonts w:ascii="Times New Roman" w:hAnsi="Times New Roman" w:cs="Times New Roman"/>
          <w:b/>
          <w:sz w:val="24"/>
          <w:szCs w:val="24"/>
        </w:rPr>
        <w:t>VIN № ТМВВG41U148759521 реєстраційний номер АА7594РС</w:t>
      </w:r>
    </w:p>
    <w:p w14:paraId="7195B885" w14:textId="77777777" w:rsidR="00145F7C" w:rsidRPr="00145F7C" w:rsidRDefault="00145F7C" w:rsidP="00145F7C">
      <w:pPr>
        <w:spacing w:line="240" w:lineRule="auto"/>
        <w:rPr>
          <w:rFonts w:ascii="Times New Roman" w:hAnsi="Times New Roman" w:cs="Times New Roman"/>
          <w:b/>
          <w:i/>
          <w:sz w:val="24"/>
          <w:szCs w:val="24"/>
        </w:rPr>
      </w:pPr>
      <w:r w:rsidRPr="00145F7C">
        <w:rPr>
          <w:rFonts w:ascii="Times New Roman" w:hAnsi="Times New Roman" w:cs="Times New Roman"/>
          <w:b/>
          <w:i/>
          <w:sz w:val="24"/>
          <w:szCs w:val="24"/>
        </w:rPr>
        <w:t>Перелік ремонтних робіт</w:t>
      </w:r>
    </w:p>
    <w:tbl>
      <w:tblPr>
        <w:tblW w:w="10336" w:type="dxa"/>
        <w:tblInd w:w="-120" w:type="dxa"/>
        <w:tblLayout w:type="fixed"/>
        <w:tblLook w:val="0400" w:firstRow="0" w:lastRow="0" w:firstColumn="0" w:lastColumn="0" w:noHBand="0" w:noVBand="1"/>
      </w:tblPr>
      <w:tblGrid>
        <w:gridCol w:w="508"/>
        <w:gridCol w:w="5474"/>
        <w:gridCol w:w="866"/>
        <w:gridCol w:w="1158"/>
        <w:gridCol w:w="1139"/>
        <w:gridCol w:w="1191"/>
      </w:tblGrid>
      <w:tr w:rsidR="00145F7C" w:rsidRPr="00145F7C" w14:paraId="5D7AFD98" w14:textId="77777777" w:rsidTr="00934055">
        <w:trPr>
          <w:trHeight w:val="899"/>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4C553"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з/п</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2B022"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Вид ремонтних робіт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BDDEB" w14:textId="77777777" w:rsidR="00145F7C" w:rsidRPr="00145F7C" w:rsidRDefault="00145F7C" w:rsidP="00145F7C">
            <w:pPr>
              <w:spacing w:line="240" w:lineRule="auto"/>
              <w:ind w:left="-97" w:right="-106"/>
              <w:jc w:val="center"/>
              <w:rPr>
                <w:rFonts w:ascii="Times New Roman" w:hAnsi="Times New Roman" w:cs="Times New Roman"/>
                <w:b/>
                <w:sz w:val="24"/>
                <w:szCs w:val="24"/>
              </w:rPr>
            </w:pPr>
            <w:r w:rsidRPr="00145F7C">
              <w:rPr>
                <w:rFonts w:ascii="Times New Roman" w:hAnsi="Times New Roman" w:cs="Times New Roman"/>
                <w:b/>
                <w:sz w:val="24"/>
                <w:szCs w:val="24"/>
              </w:rPr>
              <w:t xml:space="preserve">К-кість послуг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D6AD9" w14:textId="77777777" w:rsidR="00145F7C" w:rsidRPr="00145F7C" w:rsidRDefault="00145F7C" w:rsidP="00145F7C">
            <w:pPr>
              <w:spacing w:line="240" w:lineRule="auto"/>
              <w:ind w:left="-188" w:right="-171"/>
              <w:jc w:val="center"/>
              <w:rPr>
                <w:rFonts w:ascii="Times New Roman" w:hAnsi="Times New Roman" w:cs="Times New Roman"/>
                <w:b/>
                <w:sz w:val="24"/>
                <w:szCs w:val="24"/>
              </w:rPr>
            </w:pPr>
            <w:r w:rsidRPr="00145F7C">
              <w:rPr>
                <w:rFonts w:ascii="Times New Roman" w:hAnsi="Times New Roman" w:cs="Times New Roman"/>
                <w:b/>
                <w:sz w:val="24"/>
                <w:szCs w:val="24"/>
              </w:rPr>
              <w:t>Норматив норм/год</w:t>
            </w:r>
          </w:p>
        </w:tc>
        <w:tc>
          <w:tcPr>
            <w:tcW w:w="1139" w:type="dxa"/>
            <w:tcBorders>
              <w:top w:val="single" w:sz="4" w:space="0" w:color="000000"/>
              <w:left w:val="single" w:sz="4" w:space="0" w:color="000000"/>
              <w:right w:val="single" w:sz="4" w:space="0" w:color="000000"/>
            </w:tcBorders>
            <w:shd w:val="clear" w:color="auto" w:fill="auto"/>
            <w:vAlign w:val="center"/>
          </w:tcPr>
          <w:p w14:paraId="5548BEA7"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Ціна</w:t>
            </w:r>
          </w:p>
          <w:p w14:paraId="62C6F2DE" w14:textId="77777777" w:rsidR="00145F7C" w:rsidRPr="00145F7C" w:rsidRDefault="00145F7C" w:rsidP="00145F7C">
            <w:pPr>
              <w:spacing w:line="240" w:lineRule="auto"/>
              <w:ind w:left="-187" w:right="-121"/>
              <w:jc w:val="center"/>
              <w:rPr>
                <w:rFonts w:ascii="Times New Roman" w:hAnsi="Times New Roman" w:cs="Times New Roman"/>
                <w:sz w:val="24"/>
                <w:szCs w:val="24"/>
              </w:rPr>
            </w:pPr>
            <w:r w:rsidRPr="00145F7C">
              <w:rPr>
                <w:rFonts w:ascii="Times New Roman" w:hAnsi="Times New Roman" w:cs="Times New Roman"/>
                <w:b/>
                <w:sz w:val="24"/>
                <w:szCs w:val="24"/>
              </w:rPr>
              <w:t>з ПДВ норм/год</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02590"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Сума</w:t>
            </w:r>
          </w:p>
          <w:p w14:paraId="548DC2E7"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з ПДВ</w:t>
            </w:r>
          </w:p>
        </w:tc>
      </w:tr>
      <w:tr w:rsidR="00145F7C" w:rsidRPr="00145F7C" w14:paraId="390BF2EB" w14:textId="77777777" w:rsidTr="00934055">
        <w:trPr>
          <w:trHeight w:val="283"/>
        </w:trPr>
        <w:tc>
          <w:tcPr>
            <w:tcW w:w="1033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25F9CB7" w14:textId="77777777" w:rsidR="00145F7C" w:rsidRPr="00145F7C" w:rsidRDefault="00145F7C" w:rsidP="00145F7C">
            <w:pPr>
              <w:spacing w:line="240" w:lineRule="auto"/>
              <w:jc w:val="center"/>
              <w:rPr>
                <w:rFonts w:ascii="Times New Roman" w:hAnsi="Times New Roman" w:cs="Times New Roman"/>
                <w:b/>
                <w:sz w:val="24"/>
                <w:szCs w:val="24"/>
                <w:highlight w:val="white"/>
              </w:rPr>
            </w:pPr>
            <w:r w:rsidRPr="00145F7C">
              <w:rPr>
                <w:rFonts w:ascii="Times New Roman" w:hAnsi="Times New Roman" w:cs="Times New Roman"/>
                <w:b/>
                <w:sz w:val="24"/>
                <w:szCs w:val="24"/>
                <w:highlight w:val="white"/>
              </w:rPr>
              <w:t>SKODA OCTAVIA 1.9TD</w:t>
            </w:r>
            <w:r w:rsidRPr="00145F7C">
              <w:rPr>
                <w:rFonts w:ascii="Times New Roman" w:hAnsi="Times New Roman" w:cs="Times New Roman"/>
                <w:b/>
                <w:sz w:val="24"/>
                <w:szCs w:val="24"/>
              </w:rPr>
              <w:t xml:space="preserve">  VIN № ТМВВG41U148759521</w:t>
            </w:r>
          </w:p>
        </w:tc>
      </w:tr>
      <w:tr w:rsidR="00145F7C" w:rsidRPr="00145F7C" w14:paraId="49762D6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73046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DA862"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Сервіс по заміні масла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188D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DADC98"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4D9A3F"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23335D"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4BEB0A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B8D89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991E3"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фільтра повітряного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E8F6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1119E4"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1B431A"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EA1F46"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9FD1812"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8C941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94B5D"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фільтра салону</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CD39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FD8F5C"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7197E9"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DD972A"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E1777B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91675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4</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77284"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фільтра паливного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104F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98A830"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790A49"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8C6BFB"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FF40D4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597BA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lastRenderedPageBreak/>
              <w:t>5</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9A863"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Діагностика ходової частини автомобіля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D94F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7887A5"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F89C76"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971457"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E718665"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AEDF3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6</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6539D"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Комп'ютерна діагностика двигуна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299E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C82EE2"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BB4B7A"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4B43B7"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9581A8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3D8C0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7</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209B7"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Вимірювання геометрії кутів встановлення коліс</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B802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604DBB"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92D89F"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8D35DC"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6D7E426"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FF870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8</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D439B"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Регулювання розвал/сходження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7868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FF9345"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C1B5CE"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685D80"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61CBE3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5847D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9</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7F7BD"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 xml:space="preserve">Комплект ГРМ з водяним насосом - заміна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7ED3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D36158"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4A401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889083"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74CECF7"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BB236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10</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9AF7D"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Сервіс по заміні гальмівної рідини</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E011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DB948F"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DF124F"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CE2ACF"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529326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2B882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465B8"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Охолоджуюча рідина двигуна - заміна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EF40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345C27"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C01311"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A85748"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5C6140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7FA40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4C89B"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 xml:space="preserve">Заміна клапану вентиляції картерних газів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0CC4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B8D3AC"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9D4334"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27F3F0"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CDB820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FC3D1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FA92B"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 xml:space="preserve">Заправка </w:t>
            </w:r>
            <w:proofErr w:type="spellStart"/>
            <w:r w:rsidRPr="00145F7C">
              <w:rPr>
                <w:rFonts w:ascii="Times New Roman" w:hAnsi="Times New Roman" w:cs="Times New Roman"/>
                <w:sz w:val="24"/>
                <w:szCs w:val="24"/>
              </w:rPr>
              <w:t>автокондиціонера</w:t>
            </w:r>
            <w:proofErr w:type="spellEnd"/>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990F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CC26DC"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B7D71"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0848BF"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C420CE4"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19358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14</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7E2E5" w14:textId="77777777" w:rsidR="00145F7C" w:rsidRPr="00145F7C" w:rsidRDefault="00145F7C" w:rsidP="00145F7C">
            <w:pPr>
              <w:spacing w:line="240" w:lineRule="auto"/>
              <w:jc w:val="both"/>
              <w:rPr>
                <w:rFonts w:ascii="Times New Roman" w:hAnsi="Times New Roman" w:cs="Times New Roman"/>
                <w:sz w:val="24"/>
                <w:szCs w:val="24"/>
              </w:rPr>
            </w:pPr>
            <w:proofErr w:type="spellStart"/>
            <w:r w:rsidRPr="00145F7C">
              <w:rPr>
                <w:rFonts w:ascii="Times New Roman" w:hAnsi="Times New Roman" w:cs="Times New Roman"/>
                <w:sz w:val="24"/>
                <w:szCs w:val="24"/>
              </w:rPr>
              <w:t>Шиномонтаж</w:t>
            </w:r>
            <w:proofErr w:type="spellEnd"/>
            <w:r w:rsidRPr="00145F7C">
              <w:rPr>
                <w:rFonts w:ascii="Times New Roman" w:hAnsi="Times New Roman" w:cs="Times New Roman"/>
                <w:sz w:val="24"/>
                <w:szCs w:val="24"/>
              </w:rPr>
              <w:t xml:space="preserve"> 4-х коліс (R-15) зняття/встановлення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85D6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634B8B"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5616A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AEA6CE"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565701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F581C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15</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0D8B5"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Комплексна мийка та прибирання авто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665A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779A75"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6D309B"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EE6355"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FC90019"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5F8B3099"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Всього 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D44787" w14:textId="77777777" w:rsidR="00145F7C" w:rsidRPr="00145F7C" w:rsidRDefault="00145F7C" w:rsidP="00145F7C">
            <w:pPr>
              <w:spacing w:line="240" w:lineRule="auto"/>
              <w:jc w:val="center"/>
              <w:rPr>
                <w:rFonts w:ascii="Times New Roman" w:hAnsi="Times New Roman" w:cs="Times New Roman"/>
                <w:b/>
                <w:sz w:val="24"/>
                <w:szCs w:val="24"/>
              </w:rPr>
            </w:pPr>
          </w:p>
        </w:tc>
      </w:tr>
      <w:tr w:rsidR="00145F7C" w:rsidRPr="00145F7C" w14:paraId="3BBD4C18"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D15BB3D"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ПДВ 20%,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BCEC2E" w14:textId="77777777" w:rsidR="00145F7C" w:rsidRPr="00145F7C" w:rsidRDefault="00145F7C" w:rsidP="00145F7C">
            <w:pPr>
              <w:spacing w:line="240" w:lineRule="auto"/>
              <w:jc w:val="center"/>
              <w:rPr>
                <w:rFonts w:ascii="Times New Roman" w:hAnsi="Times New Roman" w:cs="Times New Roman"/>
                <w:b/>
                <w:sz w:val="24"/>
                <w:szCs w:val="24"/>
              </w:rPr>
            </w:pPr>
          </w:p>
        </w:tc>
      </w:tr>
      <w:tr w:rsidR="00145F7C" w:rsidRPr="00145F7C" w14:paraId="2A038AA4"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81D1513"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Всього без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BE6A5F" w14:textId="77777777" w:rsidR="00145F7C" w:rsidRPr="00145F7C" w:rsidRDefault="00145F7C" w:rsidP="00145F7C">
            <w:pPr>
              <w:spacing w:line="240" w:lineRule="auto"/>
              <w:jc w:val="center"/>
              <w:rPr>
                <w:rFonts w:ascii="Times New Roman" w:hAnsi="Times New Roman" w:cs="Times New Roman"/>
                <w:b/>
                <w:sz w:val="24"/>
                <w:szCs w:val="24"/>
              </w:rPr>
            </w:pPr>
          </w:p>
        </w:tc>
      </w:tr>
    </w:tbl>
    <w:p w14:paraId="64EA7E08" w14:textId="77777777" w:rsidR="00145F7C" w:rsidRPr="00145F7C" w:rsidRDefault="00145F7C" w:rsidP="00145F7C">
      <w:pPr>
        <w:spacing w:line="240" w:lineRule="auto"/>
        <w:rPr>
          <w:rFonts w:ascii="Times New Roman" w:hAnsi="Times New Roman" w:cs="Times New Roman"/>
          <w:b/>
          <w:sz w:val="24"/>
          <w:szCs w:val="24"/>
        </w:rPr>
      </w:pPr>
    </w:p>
    <w:p w14:paraId="12F1EB8D" w14:textId="77777777" w:rsidR="00145F7C" w:rsidRPr="00145F7C" w:rsidRDefault="00145F7C" w:rsidP="00145F7C">
      <w:pPr>
        <w:spacing w:line="240" w:lineRule="auto"/>
        <w:rPr>
          <w:rFonts w:ascii="Times New Roman" w:hAnsi="Times New Roman" w:cs="Times New Roman"/>
          <w:b/>
          <w:i/>
          <w:sz w:val="24"/>
          <w:szCs w:val="24"/>
        </w:rPr>
      </w:pPr>
      <w:r w:rsidRPr="00145F7C">
        <w:rPr>
          <w:rFonts w:ascii="Times New Roman" w:hAnsi="Times New Roman" w:cs="Times New Roman"/>
          <w:b/>
          <w:i/>
          <w:sz w:val="24"/>
          <w:szCs w:val="24"/>
        </w:rPr>
        <w:t>Перелік запасних частин та витратних матеріалів</w:t>
      </w:r>
    </w:p>
    <w:tbl>
      <w:tblPr>
        <w:tblW w:w="10336" w:type="dxa"/>
        <w:tblInd w:w="-120" w:type="dxa"/>
        <w:tblLayout w:type="fixed"/>
        <w:tblLook w:val="0400" w:firstRow="0" w:lastRow="0" w:firstColumn="0" w:lastColumn="0" w:noHBand="0" w:noVBand="1"/>
      </w:tblPr>
      <w:tblGrid>
        <w:gridCol w:w="508"/>
        <w:gridCol w:w="5474"/>
        <w:gridCol w:w="866"/>
        <w:gridCol w:w="1158"/>
        <w:gridCol w:w="1139"/>
        <w:gridCol w:w="1191"/>
      </w:tblGrid>
      <w:tr w:rsidR="00145F7C" w:rsidRPr="00145F7C" w14:paraId="04FA054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3040"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з/п</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5F1A6" w14:textId="77777777" w:rsidR="00145F7C" w:rsidRPr="00145F7C" w:rsidRDefault="00145F7C" w:rsidP="00145F7C">
            <w:pPr>
              <w:spacing w:line="240" w:lineRule="auto"/>
              <w:rPr>
                <w:rFonts w:ascii="Times New Roman" w:hAnsi="Times New Roman" w:cs="Times New Roman"/>
                <w:b/>
                <w:sz w:val="24"/>
                <w:szCs w:val="24"/>
              </w:rPr>
            </w:pPr>
            <w:r w:rsidRPr="00145F7C">
              <w:rPr>
                <w:rFonts w:ascii="Times New Roman" w:hAnsi="Times New Roman" w:cs="Times New Roman"/>
                <w:b/>
                <w:sz w:val="24"/>
                <w:szCs w:val="24"/>
              </w:rPr>
              <w:t>Найменування запасних частин та матеріалів</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44473"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xml:space="preserve">Кіль-кість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2ACC6"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Одиниця виміру</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AD5DC"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Ціна</w:t>
            </w:r>
          </w:p>
          <w:p w14:paraId="55BB4006"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з ПДВ</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3FDA0"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Сума</w:t>
            </w:r>
          </w:p>
          <w:p w14:paraId="477595A0"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з ПДВ</w:t>
            </w:r>
          </w:p>
        </w:tc>
      </w:tr>
      <w:tr w:rsidR="00145F7C" w:rsidRPr="00145F7C" w14:paraId="472F69F9" w14:textId="77777777" w:rsidTr="00934055">
        <w:trPr>
          <w:trHeight w:val="283"/>
        </w:trPr>
        <w:tc>
          <w:tcPr>
            <w:tcW w:w="1033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6AA1D37"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highlight w:val="white"/>
              </w:rPr>
              <w:t>SKODA OCTAVIA 1.9TD</w:t>
            </w:r>
            <w:r w:rsidRPr="00145F7C">
              <w:rPr>
                <w:rFonts w:ascii="Times New Roman" w:hAnsi="Times New Roman" w:cs="Times New Roman"/>
                <w:b/>
                <w:sz w:val="24"/>
                <w:szCs w:val="24"/>
              </w:rPr>
              <w:t xml:space="preserve">  VIN № ТМВВG41U148759521</w:t>
            </w:r>
          </w:p>
        </w:tc>
      </w:tr>
      <w:tr w:rsidR="00145F7C" w:rsidRPr="00145F7C" w14:paraId="3F0C04F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0148A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C13CB"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Моторне мастило 5W-40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1B4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6</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3518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BFC17"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2D9D7"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0BCAB6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284FB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76909"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Заглушка нарізна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56FA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8933C"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54887"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C33D1"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4B5D87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09278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F137B"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мастила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B310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476C4"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D10E7"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E1D45"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6890CF5"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3E964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4</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76F4A"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повітряний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559E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6BB99"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7BDC3"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7D23B"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4308DB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C2DF9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5</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82308"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салону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4C3D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927ED"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DAABB"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B96B0"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FCBB7D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BA878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6</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DB676"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паливний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D88B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37328"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59DB8"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09408"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93EFBA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59ABF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7</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82224"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Комплект ГРМ з водяним насосом</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2840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F4520"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BB4E3"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7679E"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74E22A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4A0F8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8</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2E5FE"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Гальмівна рідина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E185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8AC6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9D8DC"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13EAB"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7AFB5DB"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94362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9</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EA666"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Антифриз J12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2794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8</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3C46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1956E"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E6EDB"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2DE4CC7"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E0546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10</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3801D"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Клапан вентиляції картерних газів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699F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CC8B5"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CA1E4"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B9560"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BC2ADD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34646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BC144"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Фреон</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23A5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800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550B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грам</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60A9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03C35"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B91B02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951E1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FA5A1"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Олива компресора кондиціонера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1EC8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0,1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BC51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5F415"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1777C"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DFAA74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20B04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745EB"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Щітки склоочисника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2361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0104"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0E44D"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31C89"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D875533"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3F15EFD" w14:textId="77777777" w:rsidR="00145F7C" w:rsidRPr="00145F7C" w:rsidRDefault="00145F7C" w:rsidP="00145F7C">
            <w:pPr>
              <w:spacing w:line="240" w:lineRule="auto"/>
              <w:jc w:val="right"/>
              <w:rPr>
                <w:rFonts w:ascii="Times New Roman" w:hAnsi="Times New Roman" w:cs="Times New Roman"/>
                <w:sz w:val="24"/>
                <w:szCs w:val="24"/>
              </w:rPr>
            </w:pPr>
            <w:r w:rsidRPr="00145F7C">
              <w:rPr>
                <w:rFonts w:ascii="Times New Roman" w:hAnsi="Times New Roman" w:cs="Times New Roman"/>
                <w:b/>
                <w:sz w:val="24"/>
                <w:szCs w:val="24"/>
              </w:rPr>
              <w:t>Всього 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D5C8DA"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5797B5A"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1BDC3EB3" w14:textId="77777777" w:rsidR="00145F7C" w:rsidRPr="00145F7C" w:rsidRDefault="00145F7C" w:rsidP="00145F7C">
            <w:pPr>
              <w:spacing w:line="240" w:lineRule="auto"/>
              <w:jc w:val="right"/>
              <w:rPr>
                <w:rFonts w:ascii="Times New Roman" w:hAnsi="Times New Roman" w:cs="Times New Roman"/>
                <w:sz w:val="24"/>
                <w:szCs w:val="24"/>
              </w:rPr>
            </w:pPr>
            <w:r w:rsidRPr="00145F7C">
              <w:rPr>
                <w:rFonts w:ascii="Times New Roman" w:hAnsi="Times New Roman" w:cs="Times New Roman"/>
                <w:b/>
                <w:sz w:val="24"/>
                <w:szCs w:val="24"/>
              </w:rPr>
              <w:t>ПДВ 20%,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5E2334"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E69BDB6"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07DF01A"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lastRenderedPageBreak/>
              <w:t>Всього без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710F6E" w14:textId="77777777" w:rsidR="00145F7C" w:rsidRPr="00145F7C" w:rsidRDefault="00145F7C" w:rsidP="00145F7C">
            <w:pPr>
              <w:spacing w:line="240" w:lineRule="auto"/>
              <w:jc w:val="center"/>
              <w:rPr>
                <w:rFonts w:ascii="Times New Roman" w:hAnsi="Times New Roman" w:cs="Times New Roman"/>
                <w:sz w:val="24"/>
                <w:szCs w:val="24"/>
              </w:rPr>
            </w:pPr>
          </w:p>
        </w:tc>
      </w:tr>
    </w:tbl>
    <w:p w14:paraId="499FC549" w14:textId="77777777" w:rsidR="00145F7C" w:rsidRPr="00145F7C" w:rsidRDefault="00145F7C" w:rsidP="00145F7C">
      <w:pPr>
        <w:spacing w:line="240" w:lineRule="auto"/>
        <w:ind w:firstLine="709"/>
        <w:jc w:val="right"/>
        <w:rPr>
          <w:rFonts w:ascii="Times New Roman" w:hAnsi="Times New Roman" w:cs="Times New Roman"/>
          <w:b/>
          <w:sz w:val="24"/>
          <w:szCs w:val="24"/>
        </w:rPr>
      </w:pPr>
    </w:p>
    <w:p w14:paraId="11605704" w14:textId="77777777" w:rsidR="00145F7C" w:rsidRPr="00145F7C" w:rsidRDefault="00145F7C" w:rsidP="00145F7C">
      <w:pPr>
        <w:spacing w:line="240" w:lineRule="auto"/>
        <w:ind w:firstLine="709"/>
        <w:jc w:val="right"/>
        <w:rPr>
          <w:rFonts w:ascii="Times New Roman" w:hAnsi="Times New Roman" w:cs="Times New Roman"/>
          <w:b/>
          <w:sz w:val="24"/>
          <w:szCs w:val="24"/>
        </w:rPr>
      </w:pPr>
    </w:p>
    <w:p w14:paraId="37F6F198" w14:textId="77777777" w:rsidR="00145F7C" w:rsidRPr="00145F7C" w:rsidRDefault="00145F7C" w:rsidP="00145F7C">
      <w:pPr>
        <w:spacing w:line="240" w:lineRule="auto"/>
        <w:ind w:firstLine="709"/>
        <w:jc w:val="right"/>
        <w:rPr>
          <w:rFonts w:ascii="Times New Roman" w:hAnsi="Times New Roman" w:cs="Times New Roman"/>
          <w:b/>
          <w:sz w:val="24"/>
          <w:szCs w:val="24"/>
        </w:rPr>
      </w:pPr>
    </w:p>
    <w:p w14:paraId="179F3674" w14:textId="77777777" w:rsidR="00145F7C" w:rsidRPr="00145F7C" w:rsidRDefault="00145F7C" w:rsidP="00145F7C">
      <w:pPr>
        <w:spacing w:line="240" w:lineRule="auto"/>
        <w:ind w:firstLine="709"/>
        <w:jc w:val="right"/>
        <w:rPr>
          <w:rFonts w:ascii="Times New Roman" w:hAnsi="Times New Roman" w:cs="Times New Roman"/>
          <w:b/>
          <w:sz w:val="24"/>
          <w:szCs w:val="24"/>
        </w:rPr>
      </w:pPr>
    </w:p>
    <w:p w14:paraId="51F8B8A3"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xml:space="preserve">7. АВТОМОБІЛЬ </w:t>
      </w:r>
      <w:r w:rsidRPr="00145F7C">
        <w:rPr>
          <w:rFonts w:ascii="Times New Roman" w:hAnsi="Times New Roman" w:cs="Times New Roman"/>
          <w:b/>
          <w:sz w:val="24"/>
          <w:szCs w:val="24"/>
          <w:highlight w:val="white"/>
        </w:rPr>
        <w:t>TOYOTA CAMRY</w:t>
      </w:r>
    </w:p>
    <w:p w14:paraId="4DD01D68" w14:textId="77777777" w:rsidR="00145F7C" w:rsidRPr="00145F7C" w:rsidRDefault="00145F7C" w:rsidP="00145F7C">
      <w:pPr>
        <w:spacing w:line="240" w:lineRule="auto"/>
        <w:jc w:val="center"/>
        <w:rPr>
          <w:rFonts w:ascii="Times New Roman" w:hAnsi="Times New Roman" w:cs="Times New Roman"/>
          <w:b/>
          <w:i/>
          <w:sz w:val="24"/>
          <w:szCs w:val="24"/>
        </w:rPr>
      </w:pPr>
      <w:r w:rsidRPr="00145F7C">
        <w:rPr>
          <w:rFonts w:ascii="Times New Roman" w:hAnsi="Times New Roman" w:cs="Times New Roman"/>
          <w:b/>
          <w:sz w:val="24"/>
          <w:szCs w:val="24"/>
        </w:rPr>
        <w:t>VIN № JTNBE40K003172249 реєстраційний номер АА0591КС</w:t>
      </w:r>
      <w:r w:rsidRPr="00145F7C">
        <w:rPr>
          <w:rFonts w:ascii="Times New Roman" w:hAnsi="Times New Roman" w:cs="Times New Roman"/>
          <w:b/>
          <w:i/>
          <w:sz w:val="24"/>
          <w:szCs w:val="24"/>
        </w:rPr>
        <w:t xml:space="preserve"> </w:t>
      </w:r>
    </w:p>
    <w:p w14:paraId="4404F09A" w14:textId="77777777" w:rsidR="00145F7C" w:rsidRPr="00145F7C" w:rsidRDefault="00145F7C" w:rsidP="00145F7C">
      <w:pPr>
        <w:spacing w:line="240" w:lineRule="auto"/>
        <w:rPr>
          <w:rFonts w:ascii="Times New Roman" w:hAnsi="Times New Roman" w:cs="Times New Roman"/>
          <w:b/>
          <w:i/>
          <w:sz w:val="24"/>
          <w:szCs w:val="24"/>
        </w:rPr>
      </w:pPr>
      <w:r w:rsidRPr="00145F7C">
        <w:rPr>
          <w:rFonts w:ascii="Times New Roman" w:hAnsi="Times New Roman" w:cs="Times New Roman"/>
          <w:b/>
          <w:i/>
          <w:sz w:val="24"/>
          <w:szCs w:val="24"/>
        </w:rPr>
        <w:t>Перелік ремонтних робіт</w:t>
      </w:r>
    </w:p>
    <w:tbl>
      <w:tblPr>
        <w:tblW w:w="10336" w:type="dxa"/>
        <w:tblInd w:w="-120" w:type="dxa"/>
        <w:tblLayout w:type="fixed"/>
        <w:tblLook w:val="0400" w:firstRow="0" w:lastRow="0" w:firstColumn="0" w:lastColumn="0" w:noHBand="0" w:noVBand="1"/>
      </w:tblPr>
      <w:tblGrid>
        <w:gridCol w:w="508"/>
        <w:gridCol w:w="5474"/>
        <w:gridCol w:w="866"/>
        <w:gridCol w:w="1158"/>
        <w:gridCol w:w="1139"/>
        <w:gridCol w:w="1191"/>
      </w:tblGrid>
      <w:tr w:rsidR="00145F7C" w:rsidRPr="00145F7C" w14:paraId="30C6EE5A" w14:textId="77777777" w:rsidTr="00934055">
        <w:trPr>
          <w:trHeight w:val="899"/>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F2B46"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з/п</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BE269"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Вид ремонтних робіт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9C903" w14:textId="77777777" w:rsidR="00145F7C" w:rsidRPr="00145F7C" w:rsidRDefault="00145F7C" w:rsidP="00145F7C">
            <w:pPr>
              <w:spacing w:line="240" w:lineRule="auto"/>
              <w:ind w:left="-97" w:right="-106"/>
              <w:jc w:val="center"/>
              <w:rPr>
                <w:rFonts w:ascii="Times New Roman" w:hAnsi="Times New Roman" w:cs="Times New Roman"/>
                <w:b/>
                <w:sz w:val="24"/>
                <w:szCs w:val="24"/>
              </w:rPr>
            </w:pPr>
            <w:r w:rsidRPr="00145F7C">
              <w:rPr>
                <w:rFonts w:ascii="Times New Roman" w:hAnsi="Times New Roman" w:cs="Times New Roman"/>
                <w:b/>
                <w:sz w:val="24"/>
                <w:szCs w:val="24"/>
              </w:rPr>
              <w:t xml:space="preserve">К-кість послуг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13D1A" w14:textId="77777777" w:rsidR="00145F7C" w:rsidRPr="00145F7C" w:rsidRDefault="00145F7C" w:rsidP="00145F7C">
            <w:pPr>
              <w:spacing w:line="240" w:lineRule="auto"/>
              <w:ind w:left="-188" w:right="-171"/>
              <w:jc w:val="center"/>
              <w:rPr>
                <w:rFonts w:ascii="Times New Roman" w:hAnsi="Times New Roman" w:cs="Times New Roman"/>
                <w:b/>
                <w:sz w:val="24"/>
                <w:szCs w:val="24"/>
              </w:rPr>
            </w:pPr>
            <w:r w:rsidRPr="00145F7C">
              <w:rPr>
                <w:rFonts w:ascii="Times New Roman" w:hAnsi="Times New Roman" w:cs="Times New Roman"/>
                <w:b/>
                <w:sz w:val="24"/>
                <w:szCs w:val="24"/>
              </w:rPr>
              <w:t>Норматив норм/год</w:t>
            </w:r>
          </w:p>
        </w:tc>
        <w:tc>
          <w:tcPr>
            <w:tcW w:w="1139" w:type="dxa"/>
            <w:tcBorders>
              <w:top w:val="single" w:sz="4" w:space="0" w:color="000000"/>
              <w:left w:val="single" w:sz="4" w:space="0" w:color="000000"/>
              <w:right w:val="single" w:sz="4" w:space="0" w:color="000000"/>
            </w:tcBorders>
            <w:shd w:val="clear" w:color="auto" w:fill="auto"/>
            <w:vAlign w:val="center"/>
          </w:tcPr>
          <w:p w14:paraId="14E1CD17"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Ціна</w:t>
            </w:r>
          </w:p>
          <w:p w14:paraId="35859923" w14:textId="77777777" w:rsidR="00145F7C" w:rsidRPr="00145F7C" w:rsidRDefault="00145F7C" w:rsidP="00145F7C">
            <w:pPr>
              <w:spacing w:line="240" w:lineRule="auto"/>
              <w:ind w:left="-187" w:right="-121"/>
              <w:jc w:val="center"/>
              <w:rPr>
                <w:rFonts w:ascii="Times New Roman" w:hAnsi="Times New Roman" w:cs="Times New Roman"/>
                <w:sz w:val="24"/>
                <w:szCs w:val="24"/>
              </w:rPr>
            </w:pPr>
            <w:r w:rsidRPr="00145F7C">
              <w:rPr>
                <w:rFonts w:ascii="Times New Roman" w:hAnsi="Times New Roman" w:cs="Times New Roman"/>
                <w:b/>
                <w:sz w:val="24"/>
                <w:szCs w:val="24"/>
              </w:rPr>
              <w:t>з ПДВ норм/год</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0ACE1"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Сума</w:t>
            </w:r>
          </w:p>
          <w:p w14:paraId="6F05136B"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з ПДВ</w:t>
            </w:r>
          </w:p>
        </w:tc>
      </w:tr>
      <w:tr w:rsidR="00145F7C" w:rsidRPr="00145F7C" w14:paraId="161E8F4F" w14:textId="77777777" w:rsidTr="00934055">
        <w:trPr>
          <w:trHeight w:val="283"/>
        </w:trPr>
        <w:tc>
          <w:tcPr>
            <w:tcW w:w="1033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AB2BD8C" w14:textId="77777777" w:rsidR="00145F7C" w:rsidRPr="00145F7C" w:rsidRDefault="00145F7C" w:rsidP="00145F7C">
            <w:pPr>
              <w:spacing w:line="240" w:lineRule="auto"/>
              <w:jc w:val="center"/>
              <w:rPr>
                <w:rFonts w:ascii="Times New Roman" w:hAnsi="Times New Roman" w:cs="Times New Roman"/>
                <w:b/>
                <w:sz w:val="24"/>
                <w:szCs w:val="24"/>
                <w:highlight w:val="white"/>
              </w:rPr>
            </w:pPr>
            <w:r w:rsidRPr="00145F7C">
              <w:rPr>
                <w:rFonts w:ascii="Times New Roman" w:hAnsi="Times New Roman" w:cs="Times New Roman"/>
                <w:b/>
                <w:sz w:val="24"/>
                <w:szCs w:val="24"/>
                <w:highlight w:val="white"/>
              </w:rPr>
              <w:t>TOYOTA CAMRY</w:t>
            </w:r>
            <w:r w:rsidRPr="00145F7C">
              <w:rPr>
                <w:rFonts w:ascii="Times New Roman" w:hAnsi="Times New Roman" w:cs="Times New Roman"/>
                <w:b/>
                <w:sz w:val="24"/>
                <w:szCs w:val="24"/>
              </w:rPr>
              <w:t xml:space="preserve"> VIN № JTNBE40K003172249 </w:t>
            </w:r>
          </w:p>
        </w:tc>
      </w:tr>
      <w:tr w:rsidR="00145F7C" w:rsidRPr="00145F7C" w14:paraId="7F1E7704"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6C8F4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299B9"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Сервіс по заміні масла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027C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1A68C"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6F32BC"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FA2307"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CBD6B84"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C8CC7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9B0F4"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фільтра повітряного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6367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61C3508F"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F6711E"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5E4658"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D4E413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D2A71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09B7B"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фільтра салону</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9A92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191A431D"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8D6722"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BA54A7"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B8B6349"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8BDC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4</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69E71"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фільтра паливного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932A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67186C08"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F5606D"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80F032"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8D9A82B"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6CDF6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5</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3643C"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Діагностика ходової частини автомобіля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9284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79BA83B4"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5B89C7"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C154A8"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460CFD5"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154C1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6</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5F436"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Комп'ютерна діагностика двигуна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6A93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63D7591B"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8259BE"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B9AE4F"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378E457"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1214F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7</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C1C6D"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Вимірювання геометрії кутів встановлення коліс</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B7EB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3C598C99"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739A0E"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E9E813"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A7C67E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DCA35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8</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404BE"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Регулювання розвал/сходження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6E4D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0BE5AA4E"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C32D89"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B680EA"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93A9035"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ABBD8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9</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38484"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свічок запалення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FA1E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1C040978"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EC0A8C"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5D816A"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EF3959C"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BB0CC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10</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63219"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Сервіс по заміні гальмівної рідини</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C89A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A8C36"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41DB36"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834B7C"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D22125B"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BF700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A1ED3"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Охолоджуюча рідина двигуна - заміна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D73C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F34B8"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663CC1"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357DA6"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773FB51"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311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2CE91"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 xml:space="preserve">Заміна передніх гальмівних дисків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B65A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74474407"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09BFB2"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0BF2F2"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22F3E15"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7D1E4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E7690"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передніх гальмівних колодок</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728B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2981A303"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577C35"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450074"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46BBE1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6D5A3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14</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B88E4"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 xml:space="preserve">Заправка </w:t>
            </w:r>
            <w:proofErr w:type="spellStart"/>
            <w:r w:rsidRPr="00145F7C">
              <w:rPr>
                <w:rFonts w:ascii="Times New Roman" w:hAnsi="Times New Roman" w:cs="Times New Roman"/>
                <w:sz w:val="24"/>
                <w:szCs w:val="24"/>
              </w:rPr>
              <w:t>автокондиціонера</w:t>
            </w:r>
            <w:proofErr w:type="spellEnd"/>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F5C2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2BF04A3F"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5D1E31"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5C0654"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E2B96F9"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69A3E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15</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1731D" w14:textId="77777777" w:rsidR="00145F7C" w:rsidRPr="00145F7C" w:rsidRDefault="00145F7C" w:rsidP="00145F7C">
            <w:pPr>
              <w:spacing w:line="240" w:lineRule="auto"/>
              <w:jc w:val="both"/>
              <w:rPr>
                <w:rFonts w:ascii="Times New Roman" w:hAnsi="Times New Roman" w:cs="Times New Roman"/>
                <w:sz w:val="24"/>
                <w:szCs w:val="24"/>
              </w:rPr>
            </w:pPr>
            <w:proofErr w:type="spellStart"/>
            <w:r w:rsidRPr="00145F7C">
              <w:rPr>
                <w:rFonts w:ascii="Times New Roman" w:hAnsi="Times New Roman" w:cs="Times New Roman"/>
                <w:sz w:val="24"/>
                <w:szCs w:val="24"/>
              </w:rPr>
              <w:t>Шиномонтаж</w:t>
            </w:r>
            <w:proofErr w:type="spellEnd"/>
            <w:r w:rsidRPr="00145F7C">
              <w:rPr>
                <w:rFonts w:ascii="Times New Roman" w:hAnsi="Times New Roman" w:cs="Times New Roman"/>
                <w:sz w:val="24"/>
                <w:szCs w:val="24"/>
              </w:rPr>
              <w:t xml:space="preserve"> 4-х коліс (R-16) зняття/встановлення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A011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50B8BC3A"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19D41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E93F3B"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D794260"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B8E7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16</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489E6"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Комплексна мийка та прибирання авто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B184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04EECF22"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8D0A71"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D668A5"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10CF1A4"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FF4652C"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Всього 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DA0C0B" w14:textId="77777777" w:rsidR="00145F7C" w:rsidRPr="00145F7C" w:rsidRDefault="00145F7C" w:rsidP="00145F7C">
            <w:pPr>
              <w:spacing w:line="240" w:lineRule="auto"/>
              <w:jc w:val="center"/>
              <w:rPr>
                <w:rFonts w:ascii="Times New Roman" w:hAnsi="Times New Roman" w:cs="Times New Roman"/>
                <w:b/>
                <w:sz w:val="24"/>
                <w:szCs w:val="24"/>
              </w:rPr>
            </w:pPr>
          </w:p>
        </w:tc>
      </w:tr>
      <w:tr w:rsidR="00145F7C" w:rsidRPr="00145F7C" w14:paraId="204DE1CA"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89EECC8"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ПДВ 20%,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EE8414" w14:textId="77777777" w:rsidR="00145F7C" w:rsidRPr="00145F7C" w:rsidRDefault="00145F7C" w:rsidP="00145F7C">
            <w:pPr>
              <w:spacing w:line="240" w:lineRule="auto"/>
              <w:jc w:val="center"/>
              <w:rPr>
                <w:rFonts w:ascii="Times New Roman" w:hAnsi="Times New Roman" w:cs="Times New Roman"/>
                <w:b/>
                <w:sz w:val="24"/>
                <w:szCs w:val="24"/>
              </w:rPr>
            </w:pPr>
          </w:p>
        </w:tc>
      </w:tr>
      <w:tr w:rsidR="00145F7C" w:rsidRPr="00145F7C" w14:paraId="0DBD36FC"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6DBB2DC"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Всього без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698FC5" w14:textId="77777777" w:rsidR="00145F7C" w:rsidRPr="00145F7C" w:rsidRDefault="00145F7C" w:rsidP="00145F7C">
            <w:pPr>
              <w:spacing w:line="240" w:lineRule="auto"/>
              <w:jc w:val="center"/>
              <w:rPr>
                <w:rFonts w:ascii="Times New Roman" w:hAnsi="Times New Roman" w:cs="Times New Roman"/>
                <w:b/>
                <w:sz w:val="24"/>
                <w:szCs w:val="24"/>
              </w:rPr>
            </w:pPr>
          </w:p>
        </w:tc>
      </w:tr>
    </w:tbl>
    <w:p w14:paraId="2EF320CA" w14:textId="77777777" w:rsidR="00145F7C" w:rsidRPr="00145F7C" w:rsidRDefault="00145F7C" w:rsidP="00145F7C">
      <w:pPr>
        <w:spacing w:line="240" w:lineRule="auto"/>
        <w:rPr>
          <w:rFonts w:ascii="Times New Roman" w:hAnsi="Times New Roman" w:cs="Times New Roman"/>
          <w:b/>
          <w:sz w:val="24"/>
          <w:szCs w:val="24"/>
        </w:rPr>
      </w:pPr>
    </w:p>
    <w:p w14:paraId="403DA48C" w14:textId="77777777" w:rsidR="00145F7C" w:rsidRPr="00145F7C" w:rsidRDefault="00145F7C" w:rsidP="00145F7C">
      <w:pPr>
        <w:spacing w:line="240" w:lineRule="auto"/>
        <w:rPr>
          <w:rFonts w:ascii="Times New Roman" w:hAnsi="Times New Roman" w:cs="Times New Roman"/>
          <w:b/>
          <w:i/>
          <w:sz w:val="24"/>
          <w:szCs w:val="24"/>
        </w:rPr>
      </w:pPr>
      <w:r w:rsidRPr="00145F7C">
        <w:rPr>
          <w:rFonts w:ascii="Times New Roman" w:hAnsi="Times New Roman" w:cs="Times New Roman"/>
          <w:b/>
          <w:i/>
          <w:sz w:val="24"/>
          <w:szCs w:val="24"/>
        </w:rPr>
        <w:t>Перелік запасних частин та витратних матеріалів</w:t>
      </w:r>
    </w:p>
    <w:tbl>
      <w:tblPr>
        <w:tblW w:w="10336" w:type="dxa"/>
        <w:tblInd w:w="-120" w:type="dxa"/>
        <w:tblLayout w:type="fixed"/>
        <w:tblLook w:val="0400" w:firstRow="0" w:lastRow="0" w:firstColumn="0" w:lastColumn="0" w:noHBand="0" w:noVBand="1"/>
      </w:tblPr>
      <w:tblGrid>
        <w:gridCol w:w="508"/>
        <w:gridCol w:w="5474"/>
        <w:gridCol w:w="866"/>
        <w:gridCol w:w="1158"/>
        <w:gridCol w:w="1139"/>
        <w:gridCol w:w="1191"/>
      </w:tblGrid>
      <w:tr w:rsidR="00145F7C" w:rsidRPr="00145F7C" w14:paraId="199F9C2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E6D6C"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lastRenderedPageBreak/>
              <w:t>№ з/п</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8848D" w14:textId="77777777" w:rsidR="00145F7C" w:rsidRPr="00145F7C" w:rsidRDefault="00145F7C" w:rsidP="00145F7C">
            <w:pPr>
              <w:spacing w:line="240" w:lineRule="auto"/>
              <w:rPr>
                <w:rFonts w:ascii="Times New Roman" w:hAnsi="Times New Roman" w:cs="Times New Roman"/>
                <w:b/>
                <w:sz w:val="24"/>
                <w:szCs w:val="24"/>
              </w:rPr>
            </w:pPr>
            <w:r w:rsidRPr="00145F7C">
              <w:rPr>
                <w:rFonts w:ascii="Times New Roman" w:hAnsi="Times New Roman" w:cs="Times New Roman"/>
                <w:b/>
                <w:sz w:val="24"/>
                <w:szCs w:val="24"/>
              </w:rPr>
              <w:t>Найменування запасних частин та матеріалів</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1F788"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xml:space="preserve">Кіль-кість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1DBE0"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Одиниця виміру</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CCE14"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Ціна</w:t>
            </w:r>
          </w:p>
          <w:p w14:paraId="38FACDD3"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з ПДВ</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6FB89"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Сума</w:t>
            </w:r>
          </w:p>
          <w:p w14:paraId="6EDC6F1D"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з ПДВ</w:t>
            </w:r>
          </w:p>
        </w:tc>
      </w:tr>
      <w:tr w:rsidR="00145F7C" w:rsidRPr="00145F7C" w14:paraId="0FCCC3E2" w14:textId="77777777" w:rsidTr="00934055">
        <w:trPr>
          <w:trHeight w:val="283"/>
        </w:trPr>
        <w:tc>
          <w:tcPr>
            <w:tcW w:w="1033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B365E4F"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highlight w:val="white"/>
              </w:rPr>
              <w:t>TOYOTA CAMRY</w:t>
            </w:r>
            <w:r w:rsidRPr="00145F7C">
              <w:rPr>
                <w:rFonts w:ascii="Times New Roman" w:hAnsi="Times New Roman" w:cs="Times New Roman"/>
                <w:b/>
                <w:sz w:val="24"/>
                <w:szCs w:val="24"/>
              </w:rPr>
              <w:t xml:space="preserve"> VIN № JTNBE40K003172249 </w:t>
            </w:r>
          </w:p>
        </w:tc>
      </w:tr>
      <w:tr w:rsidR="00145F7C" w:rsidRPr="00145F7C" w14:paraId="3BFF7B14"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837E0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5E272"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Моторне мастило 5W-40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D39C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F809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3B6EE"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D9F27"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DF61B7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2174E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F6696"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Заглушка нарізна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F751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AC838"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FEB46"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1E1F3"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C044BE0"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89800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22CF2"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мастила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2F88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66C14"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D04D7"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FBA8B"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884EC02"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DFA0F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4</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0418E"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повітряний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FEC9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3DDAD"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C35F9"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F82AC"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17266D3"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5ED54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5</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9DD3D"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салону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9471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87C8A"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B5D7"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2CEC1"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8BA06B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DFAD0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6</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CDF0C"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паливний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5A77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6BE2C"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A8983"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A0CCD"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9940E51"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A1719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7</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F0A57"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Свічка запалювання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C81B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87E8D"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BCED9"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B3CB1"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05810F7"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F6263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8</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528A7"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Гальмівна рідина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5879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FFF3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F3D92"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9DA4A"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3E1E6A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8FA38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9</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15D0A"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Антифриз J12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B312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8</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9B44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60572"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BD7C9"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BB061D2"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5B5E9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10</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8248A"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Передні гальмівні колодки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E94A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8BDCE"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64F18"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51B97"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5F34846"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A599C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8E44D"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Диски гальмівні передні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B074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24C09"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BE609"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4CF59"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186649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286F1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A67AD"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Фреон</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812A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800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0F42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грам</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34154"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E0018"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C6E1070"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CF01A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0227D"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Щітки склоочисника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7EAA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2E3CF"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A6ACB"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FCB7B"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E1F5959"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57981F7" w14:textId="77777777" w:rsidR="00145F7C" w:rsidRPr="00145F7C" w:rsidRDefault="00145F7C" w:rsidP="00145F7C">
            <w:pPr>
              <w:spacing w:line="240" w:lineRule="auto"/>
              <w:jc w:val="right"/>
              <w:rPr>
                <w:rFonts w:ascii="Times New Roman" w:hAnsi="Times New Roman" w:cs="Times New Roman"/>
                <w:sz w:val="24"/>
                <w:szCs w:val="24"/>
              </w:rPr>
            </w:pPr>
            <w:r w:rsidRPr="00145F7C">
              <w:rPr>
                <w:rFonts w:ascii="Times New Roman" w:hAnsi="Times New Roman" w:cs="Times New Roman"/>
                <w:b/>
                <w:sz w:val="24"/>
                <w:szCs w:val="24"/>
              </w:rPr>
              <w:t>Всього 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7B9C13"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FF1F6B5"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3B37A02" w14:textId="77777777" w:rsidR="00145F7C" w:rsidRPr="00145F7C" w:rsidRDefault="00145F7C" w:rsidP="00145F7C">
            <w:pPr>
              <w:spacing w:line="240" w:lineRule="auto"/>
              <w:jc w:val="right"/>
              <w:rPr>
                <w:rFonts w:ascii="Times New Roman" w:hAnsi="Times New Roman" w:cs="Times New Roman"/>
                <w:sz w:val="24"/>
                <w:szCs w:val="24"/>
              </w:rPr>
            </w:pPr>
            <w:r w:rsidRPr="00145F7C">
              <w:rPr>
                <w:rFonts w:ascii="Times New Roman" w:hAnsi="Times New Roman" w:cs="Times New Roman"/>
                <w:b/>
                <w:sz w:val="24"/>
                <w:szCs w:val="24"/>
              </w:rPr>
              <w:t>ПДВ 20%,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5C6DEE"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CC07D8E"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0928740"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Всього без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5B61B8" w14:textId="77777777" w:rsidR="00145F7C" w:rsidRPr="00145F7C" w:rsidRDefault="00145F7C" w:rsidP="00145F7C">
            <w:pPr>
              <w:spacing w:line="240" w:lineRule="auto"/>
              <w:jc w:val="center"/>
              <w:rPr>
                <w:rFonts w:ascii="Times New Roman" w:hAnsi="Times New Roman" w:cs="Times New Roman"/>
                <w:sz w:val="24"/>
                <w:szCs w:val="24"/>
              </w:rPr>
            </w:pPr>
          </w:p>
        </w:tc>
      </w:tr>
    </w:tbl>
    <w:p w14:paraId="1F9D67EC" w14:textId="77777777" w:rsidR="00145F7C" w:rsidRPr="00145F7C" w:rsidRDefault="00145F7C" w:rsidP="00145F7C">
      <w:pPr>
        <w:spacing w:line="240" w:lineRule="auto"/>
        <w:rPr>
          <w:rFonts w:ascii="Times New Roman" w:hAnsi="Times New Roman" w:cs="Times New Roman"/>
          <w:b/>
          <w:sz w:val="24"/>
          <w:szCs w:val="24"/>
        </w:rPr>
      </w:pPr>
    </w:p>
    <w:p w14:paraId="74A894D2" w14:textId="77777777" w:rsidR="00145F7C" w:rsidRPr="00145F7C" w:rsidRDefault="00145F7C" w:rsidP="00145F7C">
      <w:pPr>
        <w:spacing w:line="240" w:lineRule="auto"/>
        <w:rPr>
          <w:rFonts w:ascii="Times New Roman" w:hAnsi="Times New Roman" w:cs="Times New Roman"/>
          <w:b/>
          <w:sz w:val="24"/>
          <w:szCs w:val="24"/>
        </w:rPr>
      </w:pPr>
    </w:p>
    <w:p w14:paraId="02623ACF" w14:textId="77777777" w:rsidR="00145F7C" w:rsidRPr="00145F7C" w:rsidRDefault="00145F7C" w:rsidP="00145F7C">
      <w:pPr>
        <w:spacing w:line="240" w:lineRule="auto"/>
        <w:rPr>
          <w:rFonts w:ascii="Times New Roman" w:hAnsi="Times New Roman" w:cs="Times New Roman"/>
          <w:b/>
          <w:sz w:val="24"/>
          <w:szCs w:val="24"/>
        </w:rPr>
      </w:pPr>
    </w:p>
    <w:p w14:paraId="0D76D279" w14:textId="77777777" w:rsidR="00145F7C" w:rsidRPr="00145F7C" w:rsidRDefault="00145F7C" w:rsidP="00145F7C">
      <w:pPr>
        <w:spacing w:line="240" w:lineRule="auto"/>
        <w:rPr>
          <w:rFonts w:ascii="Times New Roman" w:hAnsi="Times New Roman" w:cs="Times New Roman"/>
          <w:b/>
          <w:sz w:val="24"/>
          <w:szCs w:val="24"/>
        </w:rPr>
      </w:pPr>
    </w:p>
    <w:p w14:paraId="22751313"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xml:space="preserve">8. АВТОМОБІЛЬ </w:t>
      </w:r>
      <w:r w:rsidRPr="00145F7C">
        <w:rPr>
          <w:rFonts w:ascii="Times New Roman" w:hAnsi="Times New Roman" w:cs="Times New Roman"/>
          <w:b/>
          <w:sz w:val="24"/>
          <w:szCs w:val="24"/>
          <w:highlight w:val="white"/>
        </w:rPr>
        <w:t>NISSAN X-TRAIL</w:t>
      </w:r>
      <w:r w:rsidRPr="00145F7C">
        <w:rPr>
          <w:rFonts w:ascii="Times New Roman" w:hAnsi="Times New Roman" w:cs="Times New Roman"/>
          <w:b/>
          <w:sz w:val="24"/>
          <w:szCs w:val="24"/>
        </w:rPr>
        <w:t xml:space="preserve"> VIN № JN1TANT31U0200457</w:t>
      </w:r>
    </w:p>
    <w:p w14:paraId="00698358" w14:textId="77777777" w:rsidR="00145F7C" w:rsidRPr="00145F7C" w:rsidRDefault="00145F7C" w:rsidP="00145F7C">
      <w:pPr>
        <w:spacing w:line="240" w:lineRule="auto"/>
        <w:jc w:val="center"/>
        <w:rPr>
          <w:rFonts w:ascii="Times New Roman" w:hAnsi="Times New Roman" w:cs="Times New Roman"/>
          <w:b/>
          <w:i/>
          <w:sz w:val="24"/>
          <w:szCs w:val="24"/>
        </w:rPr>
      </w:pPr>
      <w:r w:rsidRPr="00145F7C">
        <w:rPr>
          <w:rFonts w:ascii="Times New Roman" w:hAnsi="Times New Roman" w:cs="Times New Roman"/>
          <w:b/>
          <w:sz w:val="24"/>
          <w:szCs w:val="24"/>
        </w:rPr>
        <w:t>реєстраційний номер АА0592КС</w:t>
      </w:r>
      <w:r w:rsidRPr="00145F7C">
        <w:rPr>
          <w:rFonts w:ascii="Times New Roman" w:hAnsi="Times New Roman" w:cs="Times New Roman"/>
          <w:b/>
          <w:i/>
          <w:sz w:val="24"/>
          <w:szCs w:val="24"/>
        </w:rPr>
        <w:t xml:space="preserve"> </w:t>
      </w:r>
    </w:p>
    <w:p w14:paraId="6AE0665D" w14:textId="77777777" w:rsidR="00145F7C" w:rsidRPr="00145F7C" w:rsidRDefault="00145F7C" w:rsidP="00145F7C">
      <w:pPr>
        <w:spacing w:line="240" w:lineRule="auto"/>
        <w:rPr>
          <w:rFonts w:ascii="Times New Roman" w:hAnsi="Times New Roman" w:cs="Times New Roman"/>
          <w:b/>
          <w:i/>
          <w:sz w:val="24"/>
          <w:szCs w:val="24"/>
        </w:rPr>
      </w:pPr>
      <w:r w:rsidRPr="00145F7C">
        <w:rPr>
          <w:rFonts w:ascii="Times New Roman" w:hAnsi="Times New Roman" w:cs="Times New Roman"/>
          <w:b/>
          <w:i/>
          <w:sz w:val="24"/>
          <w:szCs w:val="24"/>
        </w:rPr>
        <w:t>Перелік ремонтних робіт</w:t>
      </w:r>
    </w:p>
    <w:tbl>
      <w:tblPr>
        <w:tblW w:w="10336" w:type="dxa"/>
        <w:tblInd w:w="-120" w:type="dxa"/>
        <w:tblLayout w:type="fixed"/>
        <w:tblLook w:val="0400" w:firstRow="0" w:lastRow="0" w:firstColumn="0" w:lastColumn="0" w:noHBand="0" w:noVBand="1"/>
      </w:tblPr>
      <w:tblGrid>
        <w:gridCol w:w="508"/>
        <w:gridCol w:w="5474"/>
        <w:gridCol w:w="866"/>
        <w:gridCol w:w="1158"/>
        <w:gridCol w:w="1139"/>
        <w:gridCol w:w="1191"/>
      </w:tblGrid>
      <w:tr w:rsidR="00145F7C" w:rsidRPr="00145F7C" w14:paraId="65EDE876" w14:textId="77777777" w:rsidTr="00934055">
        <w:trPr>
          <w:trHeight w:val="899"/>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DBBF"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з/п</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20E13"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Вид ремонтних робіт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2A0A8" w14:textId="77777777" w:rsidR="00145F7C" w:rsidRPr="00145F7C" w:rsidRDefault="00145F7C" w:rsidP="00145F7C">
            <w:pPr>
              <w:spacing w:line="240" w:lineRule="auto"/>
              <w:ind w:left="-97" w:right="-106"/>
              <w:jc w:val="center"/>
              <w:rPr>
                <w:rFonts w:ascii="Times New Roman" w:hAnsi="Times New Roman" w:cs="Times New Roman"/>
                <w:b/>
                <w:sz w:val="24"/>
                <w:szCs w:val="24"/>
              </w:rPr>
            </w:pPr>
            <w:r w:rsidRPr="00145F7C">
              <w:rPr>
                <w:rFonts w:ascii="Times New Roman" w:hAnsi="Times New Roman" w:cs="Times New Roman"/>
                <w:b/>
                <w:sz w:val="24"/>
                <w:szCs w:val="24"/>
              </w:rPr>
              <w:t xml:space="preserve">К-кість послуг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A17E3" w14:textId="77777777" w:rsidR="00145F7C" w:rsidRPr="00145F7C" w:rsidRDefault="00145F7C" w:rsidP="00145F7C">
            <w:pPr>
              <w:spacing w:line="240" w:lineRule="auto"/>
              <w:ind w:left="-188" w:right="-171"/>
              <w:jc w:val="center"/>
              <w:rPr>
                <w:rFonts w:ascii="Times New Roman" w:hAnsi="Times New Roman" w:cs="Times New Roman"/>
                <w:b/>
                <w:sz w:val="24"/>
                <w:szCs w:val="24"/>
              </w:rPr>
            </w:pPr>
            <w:r w:rsidRPr="00145F7C">
              <w:rPr>
                <w:rFonts w:ascii="Times New Roman" w:hAnsi="Times New Roman" w:cs="Times New Roman"/>
                <w:b/>
                <w:sz w:val="24"/>
                <w:szCs w:val="24"/>
              </w:rPr>
              <w:t>Норматив норм/год</w:t>
            </w:r>
          </w:p>
        </w:tc>
        <w:tc>
          <w:tcPr>
            <w:tcW w:w="1139" w:type="dxa"/>
            <w:tcBorders>
              <w:top w:val="single" w:sz="4" w:space="0" w:color="000000"/>
              <w:left w:val="single" w:sz="4" w:space="0" w:color="000000"/>
              <w:right w:val="single" w:sz="4" w:space="0" w:color="000000"/>
            </w:tcBorders>
            <w:shd w:val="clear" w:color="auto" w:fill="auto"/>
            <w:vAlign w:val="center"/>
          </w:tcPr>
          <w:p w14:paraId="02C3248E"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Ціна</w:t>
            </w:r>
          </w:p>
          <w:p w14:paraId="135DFAD6" w14:textId="77777777" w:rsidR="00145F7C" w:rsidRPr="00145F7C" w:rsidRDefault="00145F7C" w:rsidP="00145F7C">
            <w:pPr>
              <w:spacing w:line="240" w:lineRule="auto"/>
              <w:ind w:left="-187" w:right="-121"/>
              <w:jc w:val="center"/>
              <w:rPr>
                <w:rFonts w:ascii="Times New Roman" w:hAnsi="Times New Roman" w:cs="Times New Roman"/>
                <w:sz w:val="24"/>
                <w:szCs w:val="24"/>
              </w:rPr>
            </w:pPr>
            <w:r w:rsidRPr="00145F7C">
              <w:rPr>
                <w:rFonts w:ascii="Times New Roman" w:hAnsi="Times New Roman" w:cs="Times New Roman"/>
                <w:b/>
                <w:sz w:val="24"/>
                <w:szCs w:val="24"/>
              </w:rPr>
              <w:t>з ПДВ норм/год</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C8D68"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Сума</w:t>
            </w:r>
          </w:p>
          <w:p w14:paraId="3A7998F6"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з ПДВ</w:t>
            </w:r>
          </w:p>
        </w:tc>
      </w:tr>
      <w:tr w:rsidR="00145F7C" w:rsidRPr="00145F7C" w14:paraId="44094454" w14:textId="77777777" w:rsidTr="00934055">
        <w:trPr>
          <w:trHeight w:val="283"/>
        </w:trPr>
        <w:tc>
          <w:tcPr>
            <w:tcW w:w="1033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72FBE190" w14:textId="77777777" w:rsidR="00145F7C" w:rsidRPr="00145F7C" w:rsidRDefault="00145F7C" w:rsidP="00145F7C">
            <w:pPr>
              <w:spacing w:line="240" w:lineRule="auto"/>
              <w:jc w:val="center"/>
              <w:rPr>
                <w:rFonts w:ascii="Times New Roman" w:hAnsi="Times New Roman" w:cs="Times New Roman"/>
                <w:b/>
                <w:sz w:val="24"/>
                <w:szCs w:val="24"/>
                <w:highlight w:val="white"/>
              </w:rPr>
            </w:pPr>
            <w:r w:rsidRPr="00145F7C">
              <w:rPr>
                <w:rFonts w:ascii="Times New Roman" w:hAnsi="Times New Roman" w:cs="Times New Roman"/>
                <w:b/>
                <w:sz w:val="24"/>
                <w:szCs w:val="24"/>
                <w:highlight w:val="white"/>
              </w:rPr>
              <w:t>NISSAN X-TRAIL</w:t>
            </w:r>
            <w:r w:rsidRPr="00145F7C">
              <w:rPr>
                <w:rFonts w:ascii="Times New Roman" w:hAnsi="Times New Roman" w:cs="Times New Roman"/>
                <w:b/>
                <w:sz w:val="24"/>
                <w:szCs w:val="24"/>
              </w:rPr>
              <w:t xml:space="preserve"> VIN № JN1TANT31U0200457</w:t>
            </w:r>
          </w:p>
        </w:tc>
      </w:tr>
      <w:tr w:rsidR="00145F7C" w:rsidRPr="00145F7C" w14:paraId="152976E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8F1D7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A14A1"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Сервіс по заміні масла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6396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36B9"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E4340B"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AD65DC"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52631EC"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C418F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DD441"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фільтра повітряного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4A17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05727878"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845635"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EBF516"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8A2D050"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55F7E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482EF"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фільтра салону</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FC3C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70363833"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170259"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C1FA0E"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1F2E451"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1E763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4</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8E335"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фільтра паливного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144F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495E9F7A"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18E19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922DC7"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E44123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2DB3A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lastRenderedPageBreak/>
              <w:t>5</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28276"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Діагностика ходової частини автомобіля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3AC8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2CDE91B5"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889E59"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2FB51E"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AD81099"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7CC64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6</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EEE34"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Комп'ютерна діагностика двигуна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5100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13943C1A"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D27255"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790C41"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DD3A32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01A88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7</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A3E6D"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Вимірювання геометрії кутів встановлення коліс</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97BB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387CFEF1"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4D3D81"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3D46D7"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DFF4C6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273BC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8</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E147F"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Регулювання розвал/сходження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50AA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650588B2"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59F613"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42067A"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CAD01C3"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234D0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9</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F1387"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свічок запалення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D2A4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7D3B2EDE"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81F561"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AF7876"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071BE03"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2966D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10</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B0725"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Сервіс по заміні гальмівної рідини</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DE36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96212"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B43835"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DD4A21"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B21C331"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9353C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0E4B5"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Охолоджуюча рідина двигуна - заміна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2EC8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93C7B"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A2061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CF6351"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701A239"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49DB1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69BE2"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передніх гальмівних колодок</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6EC1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754D0B85"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BFD83E"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D77DCC"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1D95566"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B9378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31EB0"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 xml:space="preserve">Заправка </w:t>
            </w:r>
            <w:proofErr w:type="spellStart"/>
            <w:r w:rsidRPr="00145F7C">
              <w:rPr>
                <w:rFonts w:ascii="Times New Roman" w:hAnsi="Times New Roman" w:cs="Times New Roman"/>
                <w:sz w:val="24"/>
                <w:szCs w:val="24"/>
              </w:rPr>
              <w:t>автокондиціонера</w:t>
            </w:r>
            <w:proofErr w:type="spellEnd"/>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D231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1E076147"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2B9E5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651B68"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432BA14"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AE041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14</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0D97A" w14:textId="77777777" w:rsidR="00145F7C" w:rsidRPr="00145F7C" w:rsidRDefault="00145F7C" w:rsidP="00145F7C">
            <w:pPr>
              <w:spacing w:line="240" w:lineRule="auto"/>
              <w:jc w:val="both"/>
              <w:rPr>
                <w:rFonts w:ascii="Times New Roman" w:hAnsi="Times New Roman" w:cs="Times New Roman"/>
                <w:sz w:val="24"/>
                <w:szCs w:val="24"/>
              </w:rPr>
            </w:pPr>
            <w:proofErr w:type="spellStart"/>
            <w:r w:rsidRPr="00145F7C">
              <w:rPr>
                <w:rFonts w:ascii="Times New Roman" w:hAnsi="Times New Roman" w:cs="Times New Roman"/>
                <w:sz w:val="24"/>
                <w:szCs w:val="24"/>
              </w:rPr>
              <w:t>Шиномонтаж</w:t>
            </w:r>
            <w:proofErr w:type="spellEnd"/>
            <w:r w:rsidRPr="00145F7C">
              <w:rPr>
                <w:rFonts w:ascii="Times New Roman" w:hAnsi="Times New Roman" w:cs="Times New Roman"/>
                <w:sz w:val="24"/>
                <w:szCs w:val="24"/>
              </w:rPr>
              <w:t xml:space="preserve"> 4-х коліс (R-17) зняття/встановлення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3EA5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454227AE"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F925C4"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2A84BB"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874F605"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1930F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15</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820D6"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Комплексна мийка та прибирання авто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098E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0B474DC9"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7FC666"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EB219A"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0AAC970"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0F1F4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16</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0554A"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 xml:space="preserve">Заміна радіатора охолодження АКПП та прокладки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D7F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6A1D0D25"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8E210D"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96DD0C"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D3A96CC"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FE8A6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17</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F8A05"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 xml:space="preserve">Заміна датчика режимів роботи АКПП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ED96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3D573170"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107A8A"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39ECB3"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EAA55A0"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7EF0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18</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A583B"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 xml:space="preserve">Ремонт АКПП (заміна </w:t>
            </w:r>
            <w:proofErr w:type="spellStart"/>
            <w:r w:rsidRPr="00145F7C">
              <w:rPr>
                <w:rFonts w:ascii="Times New Roman" w:hAnsi="Times New Roman" w:cs="Times New Roman"/>
                <w:sz w:val="24"/>
                <w:szCs w:val="24"/>
              </w:rPr>
              <w:t>вала</w:t>
            </w:r>
            <w:proofErr w:type="spellEnd"/>
            <w:r w:rsidRPr="00145F7C">
              <w:rPr>
                <w:rFonts w:ascii="Times New Roman" w:hAnsi="Times New Roman" w:cs="Times New Roman"/>
                <w:sz w:val="24"/>
                <w:szCs w:val="24"/>
              </w:rPr>
              <w:t xml:space="preserve"> масляного насосу АКПП, </w:t>
            </w:r>
            <w:proofErr w:type="spellStart"/>
            <w:r w:rsidRPr="00145F7C">
              <w:rPr>
                <w:rFonts w:ascii="Times New Roman" w:hAnsi="Times New Roman" w:cs="Times New Roman"/>
                <w:sz w:val="24"/>
                <w:szCs w:val="24"/>
              </w:rPr>
              <w:t>ремкомплекта</w:t>
            </w:r>
            <w:proofErr w:type="spellEnd"/>
            <w:r w:rsidRPr="00145F7C">
              <w:rPr>
                <w:rFonts w:ascii="Times New Roman" w:hAnsi="Times New Roman" w:cs="Times New Roman"/>
                <w:sz w:val="24"/>
                <w:szCs w:val="24"/>
              </w:rPr>
              <w:t xml:space="preserve"> гідротрансформатора)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7A42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75623CE5"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C70245"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AEEC40"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8F492BF"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7A3B710"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Всього 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B2B5C7" w14:textId="77777777" w:rsidR="00145F7C" w:rsidRPr="00145F7C" w:rsidRDefault="00145F7C" w:rsidP="00145F7C">
            <w:pPr>
              <w:spacing w:line="240" w:lineRule="auto"/>
              <w:jc w:val="center"/>
              <w:rPr>
                <w:rFonts w:ascii="Times New Roman" w:hAnsi="Times New Roman" w:cs="Times New Roman"/>
                <w:b/>
                <w:sz w:val="24"/>
                <w:szCs w:val="24"/>
              </w:rPr>
            </w:pPr>
          </w:p>
        </w:tc>
      </w:tr>
      <w:tr w:rsidR="00145F7C" w:rsidRPr="00145F7C" w14:paraId="79279CF1"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9AE822D"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ПДВ 20%,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C4DB8D" w14:textId="77777777" w:rsidR="00145F7C" w:rsidRPr="00145F7C" w:rsidRDefault="00145F7C" w:rsidP="00145F7C">
            <w:pPr>
              <w:spacing w:line="240" w:lineRule="auto"/>
              <w:jc w:val="center"/>
              <w:rPr>
                <w:rFonts w:ascii="Times New Roman" w:hAnsi="Times New Roman" w:cs="Times New Roman"/>
                <w:b/>
                <w:sz w:val="24"/>
                <w:szCs w:val="24"/>
              </w:rPr>
            </w:pPr>
          </w:p>
        </w:tc>
      </w:tr>
      <w:tr w:rsidR="00145F7C" w:rsidRPr="00145F7C" w14:paraId="5067AAD8"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FBCB8F7"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Всього без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10DFD5" w14:textId="77777777" w:rsidR="00145F7C" w:rsidRPr="00145F7C" w:rsidRDefault="00145F7C" w:rsidP="00145F7C">
            <w:pPr>
              <w:spacing w:line="240" w:lineRule="auto"/>
              <w:jc w:val="center"/>
              <w:rPr>
                <w:rFonts w:ascii="Times New Roman" w:hAnsi="Times New Roman" w:cs="Times New Roman"/>
                <w:b/>
                <w:sz w:val="24"/>
                <w:szCs w:val="24"/>
              </w:rPr>
            </w:pPr>
          </w:p>
        </w:tc>
      </w:tr>
    </w:tbl>
    <w:p w14:paraId="341210B6" w14:textId="77777777" w:rsidR="00145F7C" w:rsidRPr="00145F7C" w:rsidRDefault="00145F7C" w:rsidP="00145F7C">
      <w:pPr>
        <w:spacing w:line="240" w:lineRule="auto"/>
        <w:rPr>
          <w:rFonts w:ascii="Times New Roman" w:hAnsi="Times New Roman" w:cs="Times New Roman"/>
          <w:b/>
          <w:sz w:val="24"/>
          <w:szCs w:val="24"/>
        </w:rPr>
      </w:pPr>
    </w:p>
    <w:p w14:paraId="3417F3B4" w14:textId="77777777" w:rsidR="00145F7C" w:rsidRPr="00145F7C" w:rsidRDefault="00145F7C" w:rsidP="00145F7C">
      <w:pPr>
        <w:spacing w:line="240" w:lineRule="auto"/>
        <w:rPr>
          <w:rFonts w:ascii="Times New Roman" w:hAnsi="Times New Roman" w:cs="Times New Roman"/>
          <w:b/>
          <w:i/>
          <w:sz w:val="24"/>
          <w:szCs w:val="24"/>
        </w:rPr>
      </w:pPr>
      <w:r w:rsidRPr="00145F7C">
        <w:rPr>
          <w:rFonts w:ascii="Times New Roman" w:hAnsi="Times New Roman" w:cs="Times New Roman"/>
          <w:b/>
          <w:i/>
          <w:sz w:val="24"/>
          <w:szCs w:val="24"/>
        </w:rPr>
        <w:t>Перелік запасних частин та витратних матеріалів</w:t>
      </w:r>
    </w:p>
    <w:tbl>
      <w:tblPr>
        <w:tblW w:w="10336" w:type="dxa"/>
        <w:tblInd w:w="-120" w:type="dxa"/>
        <w:tblLayout w:type="fixed"/>
        <w:tblLook w:val="0400" w:firstRow="0" w:lastRow="0" w:firstColumn="0" w:lastColumn="0" w:noHBand="0" w:noVBand="1"/>
      </w:tblPr>
      <w:tblGrid>
        <w:gridCol w:w="508"/>
        <w:gridCol w:w="5474"/>
        <w:gridCol w:w="866"/>
        <w:gridCol w:w="1158"/>
        <w:gridCol w:w="1139"/>
        <w:gridCol w:w="1191"/>
      </w:tblGrid>
      <w:tr w:rsidR="00145F7C" w:rsidRPr="00145F7C" w14:paraId="301DBE72"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D1536"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з/п</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383C5" w14:textId="77777777" w:rsidR="00145F7C" w:rsidRPr="00145F7C" w:rsidRDefault="00145F7C" w:rsidP="00145F7C">
            <w:pPr>
              <w:spacing w:line="240" w:lineRule="auto"/>
              <w:rPr>
                <w:rFonts w:ascii="Times New Roman" w:hAnsi="Times New Roman" w:cs="Times New Roman"/>
                <w:b/>
                <w:sz w:val="24"/>
                <w:szCs w:val="24"/>
              </w:rPr>
            </w:pPr>
            <w:r w:rsidRPr="00145F7C">
              <w:rPr>
                <w:rFonts w:ascii="Times New Roman" w:hAnsi="Times New Roman" w:cs="Times New Roman"/>
                <w:b/>
                <w:sz w:val="24"/>
                <w:szCs w:val="24"/>
              </w:rPr>
              <w:t>Найменування запасних частин та матеріалів</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2FD85"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xml:space="preserve">Кіль-кість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4D92C"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Одиниця виміру</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C1838"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Ціна</w:t>
            </w:r>
          </w:p>
          <w:p w14:paraId="2579EEC4"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з ПДВ</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9A78C"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Сума</w:t>
            </w:r>
          </w:p>
          <w:p w14:paraId="402D979A"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з ПДВ</w:t>
            </w:r>
          </w:p>
        </w:tc>
      </w:tr>
      <w:tr w:rsidR="00145F7C" w:rsidRPr="00145F7C" w14:paraId="637582C7" w14:textId="77777777" w:rsidTr="00934055">
        <w:trPr>
          <w:trHeight w:val="283"/>
        </w:trPr>
        <w:tc>
          <w:tcPr>
            <w:tcW w:w="1033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01FEA8B"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highlight w:val="white"/>
              </w:rPr>
              <w:t>NISSAN X-TRAIL</w:t>
            </w:r>
            <w:r w:rsidRPr="00145F7C">
              <w:rPr>
                <w:rFonts w:ascii="Times New Roman" w:hAnsi="Times New Roman" w:cs="Times New Roman"/>
                <w:b/>
                <w:sz w:val="24"/>
                <w:szCs w:val="24"/>
              </w:rPr>
              <w:t xml:space="preserve"> VIN № JN1TANT31U0200457</w:t>
            </w:r>
          </w:p>
        </w:tc>
      </w:tr>
      <w:tr w:rsidR="00145F7C" w:rsidRPr="00145F7C" w14:paraId="4C79AB40"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26F38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A0F43"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Моторне мастило 5W-40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8492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6</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BC99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09C71"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E4995"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C1C5F47"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AB931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2</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68EDB"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Заглушка нарізна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335B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4BE6"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CAD04"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6530A"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0982199"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800CE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3</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C8350"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мастила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67C2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53017"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2D958"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8C987"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1850907"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4DD77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4</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F5410"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повітряний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891E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20537"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EDCFB"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06665"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7AD1CEA"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B857A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5</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7F3FF"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салону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82BF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AA022"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DFB3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A3B2E"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01B780B"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3B289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6</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195DB"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Свічка запалювання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EBA5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F75E4"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AA74F"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168B9"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7F9C2A2"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D91AF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7</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CF8FB"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Гальмівна рідина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8A14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10B4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B33E8"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32831"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70F12A2"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AC8AB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8</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30584"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Антифриз J12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7942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8</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ACDD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89E9B"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97BCC"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03265E1"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4A9C4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9</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B32CE"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Передні гальмівні колодки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8D3D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3B220"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5595B"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1C8D6"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8F4E3A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7B1BB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10</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21C8F"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Фреон</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E69E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800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16F2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грам</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0FF1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5B385"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8349BA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CF9FD7"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11</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3F144"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Олива в АКПП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BA8B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3,5</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3C38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1E0FA"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087BF"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8377017"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452E4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lastRenderedPageBreak/>
              <w:t>12</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CA832"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АКПП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D303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EEA8D"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8C46B"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40241"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14A8FFB"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D3F00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13</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D30CA"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Пробка з прокладкою АКПП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577D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377BA"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507BE"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6D086"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2DBFC65"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247D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14</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B74D3"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Радіатор охолодження АКПП та прокладка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D9B7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12141"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5A756"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15739"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1E6D07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EB4F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15</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12E63"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Датчик режимів роботи АКПП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D70E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0CE5F"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9C97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186A2"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4E66C79"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92AD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16</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E7039"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Ремкомплект гідротрансформатор АКПП</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411E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07510"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790B3"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6EB1B"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8B08DC0"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C315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17</w:t>
            </w:r>
          </w:p>
        </w:tc>
        <w:tc>
          <w:tcPr>
            <w:tcW w:w="54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E29E7"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Щітки склоочисника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A657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2C125"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89684"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2F2FC"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E57B9A3" w14:textId="77777777" w:rsidTr="00934055">
        <w:trPr>
          <w:trHeight w:val="283"/>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83B07A5" w14:textId="77777777" w:rsidR="00145F7C" w:rsidRPr="00145F7C" w:rsidRDefault="00145F7C" w:rsidP="00145F7C">
            <w:pPr>
              <w:spacing w:line="240" w:lineRule="auto"/>
              <w:jc w:val="right"/>
              <w:rPr>
                <w:rFonts w:ascii="Times New Roman" w:hAnsi="Times New Roman" w:cs="Times New Roman"/>
                <w:sz w:val="24"/>
                <w:szCs w:val="24"/>
              </w:rPr>
            </w:pPr>
            <w:r w:rsidRPr="00145F7C">
              <w:rPr>
                <w:rFonts w:ascii="Times New Roman" w:hAnsi="Times New Roman" w:cs="Times New Roman"/>
                <w:b/>
                <w:sz w:val="24"/>
                <w:szCs w:val="24"/>
              </w:rPr>
              <w:t>Всього 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A11962"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E940910" w14:textId="77777777" w:rsidTr="00934055">
        <w:trPr>
          <w:trHeight w:val="283"/>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67997EE" w14:textId="77777777" w:rsidR="00145F7C" w:rsidRPr="00145F7C" w:rsidRDefault="00145F7C" w:rsidP="00145F7C">
            <w:pPr>
              <w:spacing w:line="240" w:lineRule="auto"/>
              <w:jc w:val="right"/>
              <w:rPr>
                <w:rFonts w:ascii="Times New Roman" w:hAnsi="Times New Roman" w:cs="Times New Roman"/>
                <w:sz w:val="24"/>
                <w:szCs w:val="24"/>
              </w:rPr>
            </w:pPr>
            <w:r w:rsidRPr="00145F7C">
              <w:rPr>
                <w:rFonts w:ascii="Times New Roman" w:hAnsi="Times New Roman" w:cs="Times New Roman"/>
                <w:b/>
                <w:sz w:val="24"/>
                <w:szCs w:val="24"/>
              </w:rPr>
              <w:t>ПДВ 20%,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C646B9"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A38FA75" w14:textId="77777777" w:rsidTr="00934055">
        <w:trPr>
          <w:trHeight w:val="283"/>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02C8D57"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Всього без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373D56" w14:textId="77777777" w:rsidR="00145F7C" w:rsidRPr="00145F7C" w:rsidRDefault="00145F7C" w:rsidP="00145F7C">
            <w:pPr>
              <w:spacing w:line="240" w:lineRule="auto"/>
              <w:jc w:val="center"/>
              <w:rPr>
                <w:rFonts w:ascii="Times New Roman" w:hAnsi="Times New Roman" w:cs="Times New Roman"/>
                <w:sz w:val="24"/>
                <w:szCs w:val="24"/>
              </w:rPr>
            </w:pPr>
          </w:p>
        </w:tc>
      </w:tr>
    </w:tbl>
    <w:p w14:paraId="76ED6232" w14:textId="77777777" w:rsidR="00145F7C" w:rsidRPr="00145F7C" w:rsidRDefault="00145F7C" w:rsidP="00145F7C">
      <w:pPr>
        <w:spacing w:line="240" w:lineRule="auto"/>
        <w:rPr>
          <w:rFonts w:ascii="Times New Roman" w:hAnsi="Times New Roman" w:cs="Times New Roman"/>
          <w:b/>
          <w:sz w:val="24"/>
          <w:szCs w:val="24"/>
        </w:rPr>
      </w:pPr>
    </w:p>
    <w:p w14:paraId="0BDD1692" w14:textId="77777777" w:rsidR="00145F7C" w:rsidRPr="00145F7C" w:rsidRDefault="00145F7C" w:rsidP="00145F7C">
      <w:pPr>
        <w:spacing w:line="240" w:lineRule="auto"/>
        <w:rPr>
          <w:rFonts w:ascii="Times New Roman" w:hAnsi="Times New Roman" w:cs="Times New Roman"/>
          <w:b/>
          <w:sz w:val="24"/>
          <w:szCs w:val="24"/>
        </w:rPr>
      </w:pPr>
    </w:p>
    <w:p w14:paraId="3BB7A300" w14:textId="77777777" w:rsidR="00145F7C" w:rsidRPr="00145F7C" w:rsidRDefault="00145F7C" w:rsidP="00145F7C">
      <w:pPr>
        <w:spacing w:line="240" w:lineRule="auto"/>
        <w:rPr>
          <w:rFonts w:ascii="Times New Roman" w:hAnsi="Times New Roman" w:cs="Times New Roman"/>
          <w:b/>
          <w:sz w:val="24"/>
          <w:szCs w:val="24"/>
        </w:rPr>
      </w:pPr>
    </w:p>
    <w:p w14:paraId="0EF5072D"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xml:space="preserve">9. АВТОМОБІЛЬ </w:t>
      </w:r>
      <w:r w:rsidRPr="00145F7C">
        <w:rPr>
          <w:rFonts w:ascii="Times New Roman" w:hAnsi="Times New Roman" w:cs="Times New Roman"/>
          <w:b/>
          <w:sz w:val="24"/>
          <w:szCs w:val="24"/>
          <w:highlight w:val="white"/>
        </w:rPr>
        <w:t>FIAT DUCATO</w:t>
      </w:r>
      <w:r w:rsidRPr="00145F7C">
        <w:rPr>
          <w:rFonts w:ascii="Times New Roman" w:hAnsi="Times New Roman" w:cs="Times New Roman"/>
          <w:b/>
          <w:sz w:val="24"/>
          <w:szCs w:val="24"/>
        </w:rPr>
        <w:t xml:space="preserve"> VIN № ZFA25000002212296</w:t>
      </w:r>
    </w:p>
    <w:p w14:paraId="69210A75" w14:textId="77777777" w:rsidR="00145F7C" w:rsidRPr="00145F7C" w:rsidRDefault="00145F7C" w:rsidP="00145F7C">
      <w:pPr>
        <w:spacing w:line="240" w:lineRule="auto"/>
        <w:jc w:val="center"/>
        <w:rPr>
          <w:rFonts w:ascii="Times New Roman" w:hAnsi="Times New Roman" w:cs="Times New Roman"/>
          <w:b/>
          <w:i/>
          <w:sz w:val="24"/>
          <w:szCs w:val="24"/>
        </w:rPr>
      </w:pPr>
      <w:r w:rsidRPr="00145F7C">
        <w:rPr>
          <w:rFonts w:ascii="Times New Roman" w:hAnsi="Times New Roman" w:cs="Times New Roman"/>
          <w:b/>
          <w:sz w:val="24"/>
          <w:szCs w:val="24"/>
        </w:rPr>
        <w:t>реєстраційний номер КА7301НР</w:t>
      </w:r>
      <w:r w:rsidRPr="00145F7C">
        <w:rPr>
          <w:rFonts w:ascii="Times New Roman" w:hAnsi="Times New Roman" w:cs="Times New Roman"/>
          <w:b/>
          <w:i/>
          <w:sz w:val="24"/>
          <w:szCs w:val="24"/>
        </w:rPr>
        <w:t xml:space="preserve"> </w:t>
      </w:r>
    </w:p>
    <w:p w14:paraId="339B24CA" w14:textId="77777777" w:rsidR="00145F7C" w:rsidRPr="00145F7C" w:rsidRDefault="00145F7C" w:rsidP="00145F7C">
      <w:pPr>
        <w:spacing w:line="240" w:lineRule="auto"/>
        <w:rPr>
          <w:rFonts w:ascii="Times New Roman" w:hAnsi="Times New Roman" w:cs="Times New Roman"/>
          <w:b/>
          <w:i/>
          <w:sz w:val="24"/>
          <w:szCs w:val="24"/>
        </w:rPr>
      </w:pPr>
      <w:r w:rsidRPr="00145F7C">
        <w:rPr>
          <w:rFonts w:ascii="Times New Roman" w:hAnsi="Times New Roman" w:cs="Times New Roman"/>
          <w:b/>
          <w:i/>
          <w:sz w:val="24"/>
          <w:szCs w:val="24"/>
        </w:rPr>
        <w:t>Перелік ремонтних робіт</w:t>
      </w:r>
    </w:p>
    <w:tbl>
      <w:tblPr>
        <w:tblW w:w="10336" w:type="dxa"/>
        <w:tblInd w:w="-120" w:type="dxa"/>
        <w:tblLayout w:type="fixed"/>
        <w:tblLook w:val="0400" w:firstRow="0" w:lastRow="0" w:firstColumn="0" w:lastColumn="0" w:noHBand="0" w:noVBand="1"/>
      </w:tblPr>
      <w:tblGrid>
        <w:gridCol w:w="508"/>
        <w:gridCol w:w="5474"/>
        <w:gridCol w:w="866"/>
        <w:gridCol w:w="1158"/>
        <w:gridCol w:w="1139"/>
        <w:gridCol w:w="1191"/>
      </w:tblGrid>
      <w:tr w:rsidR="00145F7C" w:rsidRPr="00145F7C" w14:paraId="1BF08D80" w14:textId="77777777" w:rsidTr="00934055">
        <w:trPr>
          <w:trHeight w:val="899"/>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F1DA4"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з/п</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108A0"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Вид ремонтних робіт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B91E" w14:textId="77777777" w:rsidR="00145F7C" w:rsidRPr="00145F7C" w:rsidRDefault="00145F7C" w:rsidP="00145F7C">
            <w:pPr>
              <w:spacing w:line="240" w:lineRule="auto"/>
              <w:ind w:left="-97" w:right="-106"/>
              <w:jc w:val="center"/>
              <w:rPr>
                <w:rFonts w:ascii="Times New Roman" w:hAnsi="Times New Roman" w:cs="Times New Roman"/>
                <w:b/>
                <w:sz w:val="24"/>
                <w:szCs w:val="24"/>
              </w:rPr>
            </w:pPr>
            <w:r w:rsidRPr="00145F7C">
              <w:rPr>
                <w:rFonts w:ascii="Times New Roman" w:hAnsi="Times New Roman" w:cs="Times New Roman"/>
                <w:b/>
                <w:sz w:val="24"/>
                <w:szCs w:val="24"/>
              </w:rPr>
              <w:t xml:space="preserve">К-кість послуг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E8951" w14:textId="77777777" w:rsidR="00145F7C" w:rsidRPr="00145F7C" w:rsidRDefault="00145F7C" w:rsidP="00145F7C">
            <w:pPr>
              <w:spacing w:line="240" w:lineRule="auto"/>
              <w:ind w:left="-188" w:right="-171"/>
              <w:jc w:val="center"/>
              <w:rPr>
                <w:rFonts w:ascii="Times New Roman" w:hAnsi="Times New Roman" w:cs="Times New Roman"/>
                <w:b/>
                <w:sz w:val="24"/>
                <w:szCs w:val="24"/>
              </w:rPr>
            </w:pPr>
            <w:r w:rsidRPr="00145F7C">
              <w:rPr>
                <w:rFonts w:ascii="Times New Roman" w:hAnsi="Times New Roman" w:cs="Times New Roman"/>
                <w:b/>
                <w:sz w:val="24"/>
                <w:szCs w:val="24"/>
              </w:rPr>
              <w:t>Норматив норм/год</w:t>
            </w:r>
          </w:p>
        </w:tc>
        <w:tc>
          <w:tcPr>
            <w:tcW w:w="1139" w:type="dxa"/>
            <w:tcBorders>
              <w:top w:val="single" w:sz="4" w:space="0" w:color="000000"/>
              <w:left w:val="single" w:sz="4" w:space="0" w:color="000000"/>
              <w:right w:val="single" w:sz="4" w:space="0" w:color="000000"/>
            </w:tcBorders>
            <w:shd w:val="clear" w:color="auto" w:fill="auto"/>
            <w:vAlign w:val="center"/>
          </w:tcPr>
          <w:p w14:paraId="3BD6C4F6"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Ціна</w:t>
            </w:r>
          </w:p>
          <w:p w14:paraId="394EF7B8" w14:textId="77777777" w:rsidR="00145F7C" w:rsidRPr="00145F7C" w:rsidRDefault="00145F7C" w:rsidP="00145F7C">
            <w:pPr>
              <w:spacing w:line="240" w:lineRule="auto"/>
              <w:ind w:left="-187" w:right="-121"/>
              <w:jc w:val="center"/>
              <w:rPr>
                <w:rFonts w:ascii="Times New Roman" w:hAnsi="Times New Roman" w:cs="Times New Roman"/>
                <w:sz w:val="24"/>
                <w:szCs w:val="24"/>
              </w:rPr>
            </w:pPr>
            <w:r w:rsidRPr="00145F7C">
              <w:rPr>
                <w:rFonts w:ascii="Times New Roman" w:hAnsi="Times New Roman" w:cs="Times New Roman"/>
                <w:b/>
                <w:sz w:val="24"/>
                <w:szCs w:val="24"/>
              </w:rPr>
              <w:t>з ПДВ норм/год</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22C55"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Сума</w:t>
            </w:r>
          </w:p>
          <w:p w14:paraId="0DEB6E3B"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з ПДВ</w:t>
            </w:r>
          </w:p>
        </w:tc>
      </w:tr>
      <w:tr w:rsidR="00145F7C" w:rsidRPr="00145F7C" w14:paraId="6DE24672" w14:textId="77777777" w:rsidTr="00934055">
        <w:trPr>
          <w:trHeight w:val="283"/>
        </w:trPr>
        <w:tc>
          <w:tcPr>
            <w:tcW w:w="1033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76712696" w14:textId="77777777" w:rsidR="00145F7C" w:rsidRPr="00145F7C" w:rsidRDefault="00145F7C" w:rsidP="00145F7C">
            <w:pPr>
              <w:spacing w:line="240" w:lineRule="auto"/>
              <w:jc w:val="center"/>
              <w:rPr>
                <w:rFonts w:ascii="Times New Roman" w:hAnsi="Times New Roman" w:cs="Times New Roman"/>
                <w:b/>
                <w:sz w:val="24"/>
                <w:szCs w:val="24"/>
                <w:highlight w:val="white"/>
              </w:rPr>
            </w:pPr>
            <w:r w:rsidRPr="00145F7C">
              <w:rPr>
                <w:rFonts w:ascii="Times New Roman" w:hAnsi="Times New Roman" w:cs="Times New Roman"/>
                <w:b/>
                <w:sz w:val="24"/>
                <w:szCs w:val="24"/>
                <w:highlight w:val="white"/>
              </w:rPr>
              <w:t>FIAT DUCATO</w:t>
            </w:r>
            <w:r w:rsidRPr="00145F7C">
              <w:rPr>
                <w:rFonts w:ascii="Times New Roman" w:hAnsi="Times New Roman" w:cs="Times New Roman"/>
                <w:b/>
                <w:sz w:val="24"/>
                <w:szCs w:val="24"/>
              </w:rPr>
              <w:t xml:space="preserve"> VIN № ZFA25000002212296</w:t>
            </w:r>
          </w:p>
        </w:tc>
      </w:tr>
      <w:tr w:rsidR="00145F7C" w:rsidRPr="00145F7C" w14:paraId="0493D174"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B56A4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B81DB"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Сервіс по заміні масла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19AC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AC30B"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294A2B"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0F5745"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4847BC0"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D70B6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C89F1"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фільтра повітряного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4A62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6F866068"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2D71DE"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75FD56"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5FC8273"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8C2E6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BC023"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фільтра салону</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6DF7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7397055B"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B5785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D5391A"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F9AF452"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252DC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4</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8EC88"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Заміна фільтра паливного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6BF5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00979E0A"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969DE7"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349091"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11C4949"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9BF25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5</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CB385"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Діагностика ходової частини автомобіля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FCCE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3714C715"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26529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3A214C"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8309E81"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3445D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6</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83E84"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Комп'ютерна діагностика двигуна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33FFE"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042ADEA6"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AC4504"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E0ABEF"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FE71AA5"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3D9AE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7</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D2455"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Вимірювання геометрії кутів встановлення коліс</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7872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31A7C3F2"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14F548"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280E2"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EBA063F"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F5FCC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8</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FAAD9"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Регулювання розвал/сходження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A1C06"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3292002D"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1D8AB4"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5ED263"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4725E8B"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8E500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9</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16F78"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Сервіс по заміні гальмівної рідини</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E0E4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36B6C922"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4EE33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6E6700"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207C7FD"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A1B19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10</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5F4ED"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Охолоджуюча рідина двигуна - заміна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1D521"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51CA3332"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1AF614"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5F5335"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3E2D297"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8FDD1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0E32A"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 xml:space="preserve">Заправка </w:t>
            </w:r>
            <w:proofErr w:type="spellStart"/>
            <w:r w:rsidRPr="00145F7C">
              <w:rPr>
                <w:rFonts w:ascii="Times New Roman" w:hAnsi="Times New Roman" w:cs="Times New Roman"/>
                <w:sz w:val="24"/>
                <w:szCs w:val="24"/>
              </w:rPr>
              <w:t>автокондиціонера</w:t>
            </w:r>
            <w:proofErr w:type="spellEnd"/>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7A41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0D1FCEEB"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51D3CE"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3755CA"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5D66AE9"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B5CB24"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EE737" w14:textId="77777777" w:rsidR="00145F7C" w:rsidRPr="00145F7C" w:rsidRDefault="00145F7C" w:rsidP="00145F7C">
            <w:pPr>
              <w:spacing w:line="240" w:lineRule="auto"/>
              <w:jc w:val="both"/>
              <w:rPr>
                <w:rFonts w:ascii="Times New Roman" w:hAnsi="Times New Roman" w:cs="Times New Roman"/>
                <w:sz w:val="24"/>
                <w:szCs w:val="24"/>
              </w:rPr>
            </w:pPr>
            <w:proofErr w:type="spellStart"/>
            <w:r w:rsidRPr="00145F7C">
              <w:rPr>
                <w:rFonts w:ascii="Times New Roman" w:hAnsi="Times New Roman" w:cs="Times New Roman"/>
                <w:sz w:val="24"/>
                <w:szCs w:val="24"/>
              </w:rPr>
              <w:t>Шиномонтаж</w:t>
            </w:r>
            <w:proofErr w:type="spellEnd"/>
            <w:r w:rsidRPr="00145F7C">
              <w:rPr>
                <w:rFonts w:ascii="Times New Roman" w:hAnsi="Times New Roman" w:cs="Times New Roman"/>
                <w:sz w:val="24"/>
                <w:szCs w:val="24"/>
              </w:rPr>
              <w:t xml:space="preserve"> 4-х коліс (R-17) зняття/встановлення</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8F93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38BE1484"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25DBC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6C3FC0"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84272FC"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D0556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color w:val="000000"/>
                <w:sz w:val="24"/>
                <w:szCs w:val="24"/>
              </w:rPr>
              <w:t>13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8DAFC" w14:textId="77777777" w:rsidR="00145F7C" w:rsidRPr="00145F7C" w:rsidRDefault="00145F7C" w:rsidP="00145F7C">
            <w:pPr>
              <w:spacing w:line="240" w:lineRule="auto"/>
              <w:jc w:val="both"/>
              <w:rPr>
                <w:rFonts w:ascii="Times New Roman" w:hAnsi="Times New Roman" w:cs="Times New Roman"/>
                <w:sz w:val="24"/>
                <w:szCs w:val="24"/>
              </w:rPr>
            </w:pPr>
            <w:r w:rsidRPr="00145F7C">
              <w:rPr>
                <w:rFonts w:ascii="Times New Roman" w:hAnsi="Times New Roman" w:cs="Times New Roman"/>
                <w:sz w:val="24"/>
                <w:szCs w:val="24"/>
              </w:rPr>
              <w:t>Комплексна мийка та прибирання авто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5C07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tcPr>
          <w:p w14:paraId="0AD5D460" w14:textId="77777777" w:rsidR="00145F7C" w:rsidRPr="00145F7C" w:rsidRDefault="00145F7C" w:rsidP="00145F7C">
            <w:pPr>
              <w:spacing w:line="240" w:lineRule="auto"/>
              <w:jc w:val="center"/>
              <w:rPr>
                <w:rFonts w:ascii="Times New Roman" w:hAnsi="Times New Roman" w:cs="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412870"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B9280F"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7F4094CF"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7841F57A"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Всього 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73318C" w14:textId="77777777" w:rsidR="00145F7C" w:rsidRPr="00145F7C" w:rsidRDefault="00145F7C" w:rsidP="00145F7C">
            <w:pPr>
              <w:spacing w:line="240" w:lineRule="auto"/>
              <w:jc w:val="center"/>
              <w:rPr>
                <w:rFonts w:ascii="Times New Roman" w:hAnsi="Times New Roman" w:cs="Times New Roman"/>
                <w:b/>
                <w:sz w:val="24"/>
                <w:szCs w:val="24"/>
              </w:rPr>
            </w:pPr>
          </w:p>
        </w:tc>
      </w:tr>
      <w:tr w:rsidR="00145F7C" w:rsidRPr="00145F7C" w14:paraId="440D1909"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6B99B7F1"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ПДВ 20%,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328460" w14:textId="77777777" w:rsidR="00145F7C" w:rsidRPr="00145F7C" w:rsidRDefault="00145F7C" w:rsidP="00145F7C">
            <w:pPr>
              <w:spacing w:line="240" w:lineRule="auto"/>
              <w:jc w:val="center"/>
              <w:rPr>
                <w:rFonts w:ascii="Times New Roman" w:hAnsi="Times New Roman" w:cs="Times New Roman"/>
                <w:b/>
                <w:sz w:val="24"/>
                <w:szCs w:val="24"/>
              </w:rPr>
            </w:pPr>
          </w:p>
        </w:tc>
      </w:tr>
      <w:tr w:rsidR="00145F7C" w:rsidRPr="00145F7C" w14:paraId="24929F66"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45865706"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lastRenderedPageBreak/>
              <w:t>Всього без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C5491C" w14:textId="77777777" w:rsidR="00145F7C" w:rsidRPr="00145F7C" w:rsidRDefault="00145F7C" w:rsidP="00145F7C">
            <w:pPr>
              <w:spacing w:line="240" w:lineRule="auto"/>
              <w:jc w:val="center"/>
              <w:rPr>
                <w:rFonts w:ascii="Times New Roman" w:hAnsi="Times New Roman" w:cs="Times New Roman"/>
                <w:b/>
                <w:sz w:val="24"/>
                <w:szCs w:val="24"/>
              </w:rPr>
            </w:pPr>
          </w:p>
        </w:tc>
      </w:tr>
    </w:tbl>
    <w:p w14:paraId="27F9D8EF" w14:textId="77777777" w:rsidR="00145F7C" w:rsidRPr="00145F7C" w:rsidRDefault="00145F7C" w:rsidP="00145F7C">
      <w:pPr>
        <w:spacing w:line="240" w:lineRule="auto"/>
        <w:rPr>
          <w:rFonts w:ascii="Times New Roman" w:hAnsi="Times New Roman" w:cs="Times New Roman"/>
          <w:b/>
          <w:sz w:val="24"/>
          <w:szCs w:val="24"/>
        </w:rPr>
      </w:pPr>
    </w:p>
    <w:p w14:paraId="37040A3D" w14:textId="77777777" w:rsidR="00145F7C" w:rsidRPr="00145F7C" w:rsidRDefault="00145F7C" w:rsidP="00145F7C">
      <w:pPr>
        <w:spacing w:line="240" w:lineRule="auto"/>
        <w:rPr>
          <w:rFonts w:ascii="Times New Roman" w:hAnsi="Times New Roman" w:cs="Times New Roman"/>
          <w:b/>
          <w:i/>
          <w:sz w:val="24"/>
          <w:szCs w:val="24"/>
        </w:rPr>
      </w:pPr>
      <w:r w:rsidRPr="00145F7C">
        <w:rPr>
          <w:rFonts w:ascii="Times New Roman" w:hAnsi="Times New Roman" w:cs="Times New Roman"/>
          <w:b/>
          <w:i/>
          <w:sz w:val="24"/>
          <w:szCs w:val="24"/>
        </w:rPr>
        <w:t>Перелік запасних частин та витратних матеріалів</w:t>
      </w:r>
    </w:p>
    <w:tbl>
      <w:tblPr>
        <w:tblW w:w="10336" w:type="dxa"/>
        <w:tblInd w:w="-120" w:type="dxa"/>
        <w:tblLayout w:type="fixed"/>
        <w:tblLook w:val="0400" w:firstRow="0" w:lastRow="0" w:firstColumn="0" w:lastColumn="0" w:noHBand="0" w:noVBand="1"/>
      </w:tblPr>
      <w:tblGrid>
        <w:gridCol w:w="508"/>
        <w:gridCol w:w="5474"/>
        <w:gridCol w:w="866"/>
        <w:gridCol w:w="1158"/>
        <w:gridCol w:w="1139"/>
        <w:gridCol w:w="1191"/>
      </w:tblGrid>
      <w:tr w:rsidR="00145F7C" w:rsidRPr="00145F7C" w14:paraId="3340A612"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98F97"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з/п</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66DFE" w14:textId="77777777" w:rsidR="00145F7C" w:rsidRPr="00145F7C" w:rsidRDefault="00145F7C" w:rsidP="00145F7C">
            <w:pPr>
              <w:spacing w:line="240" w:lineRule="auto"/>
              <w:rPr>
                <w:rFonts w:ascii="Times New Roman" w:hAnsi="Times New Roman" w:cs="Times New Roman"/>
                <w:b/>
                <w:sz w:val="24"/>
                <w:szCs w:val="24"/>
              </w:rPr>
            </w:pPr>
            <w:r w:rsidRPr="00145F7C">
              <w:rPr>
                <w:rFonts w:ascii="Times New Roman" w:hAnsi="Times New Roman" w:cs="Times New Roman"/>
                <w:b/>
                <w:sz w:val="24"/>
                <w:szCs w:val="24"/>
              </w:rPr>
              <w:t>Найменування запасних частин та матеріалів</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696D1"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 xml:space="preserve">Кіль-кість </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4BF31"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Одиниця виміру</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7B0F6"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Ціна</w:t>
            </w:r>
          </w:p>
          <w:p w14:paraId="254CB85E"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з ПДВ</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9B050"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Сума</w:t>
            </w:r>
          </w:p>
          <w:p w14:paraId="24FDAF73"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rPr>
              <w:t>з ПДВ</w:t>
            </w:r>
          </w:p>
        </w:tc>
      </w:tr>
      <w:tr w:rsidR="00145F7C" w:rsidRPr="00145F7C" w14:paraId="0E9D86A6" w14:textId="77777777" w:rsidTr="00934055">
        <w:trPr>
          <w:trHeight w:val="283"/>
        </w:trPr>
        <w:tc>
          <w:tcPr>
            <w:tcW w:w="1033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22FCB77" w14:textId="77777777" w:rsidR="00145F7C" w:rsidRPr="00145F7C" w:rsidRDefault="00145F7C" w:rsidP="00145F7C">
            <w:pPr>
              <w:spacing w:line="240" w:lineRule="auto"/>
              <w:jc w:val="center"/>
              <w:rPr>
                <w:rFonts w:ascii="Times New Roman" w:hAnsi="Times New Roman" w:cs="Times New Roman"/>
                <w:b/>
                <w:sz w:val="24"/>
                <w:szCs w:val="24"/>
              </w:rPr>
            </w:pPr>
            <w:r w:rsidRPr="00145F7C">
              <w:rPr>
                <w:rFonts w:ascii="Times New Roman" w:hAnsi="Times New Roman" w:cs="Times New Roman"/>
                <w:b/>
                <w:sz w:val="24"/>
                <w:szCs w:val="24"/>
                <w:highlight w:val="white"/>
              </w:rPr>
              <w:t>FIAT DUCATO</w:t>
            </w:r>
            <w:r w:rsidRPr="00145F7C">
              <w:rPr>
                <w:rFonts w:ascii="Times New Roman" w:hAnsi="Times New Roman" w:cs="Times New Roman"/>
                <w:b/>
                <w:sz w:val="24"/>
                <w:szCs w:val="24"/>
              </w:rPr>
              <w:t xml:space="preserve"> VIN № ZFA25000002212296</w:t>
            </w:r>
          </w:p>
        </w:tc>
      </w:tr>
      <w:tr w:rsidR="00145F7C" w:rsidRPr="00145F7C" w14:paraId="38E751A9"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34FCB"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8EF25"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Моторне мастило 5W-40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B347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6</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85A6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1CCFC"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19AAA"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5BEDA93"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49B6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2</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BBF67"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Заглушка нарізна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A903C"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C2205"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1D397"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EFD0F"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CDC323B"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4271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3</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CC0ED"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мастила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20B9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3118C"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4E719"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28F9D"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011EB086"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FE41D"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4</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F0ED7"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повітряний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933F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A2BE5"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C263"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83F3B"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DBC2C3C"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6C25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5</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A969E"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салону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0F8E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9EC1B"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3A7C2"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77479"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316D9E88"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9D163"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6</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2A9C4"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 xml:space="preserve">Фільтр паливний </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7A62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D4FB4"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76EB5"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EBFB7"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69B317C3"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79315"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7</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27801"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Гальмівна рідина</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27D0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2638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056E3"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22931"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588C6B5"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3815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8</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49C01"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Антифриз J12</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17FD8"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2651F"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літ</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E466F"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0C094"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5F48A3E"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BEF89"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9</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1362F"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Фреон</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873A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800</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8B710"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грам</w:t>
            </w: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3B70E"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2708C"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12FA4967" w14:textId="77777777" w:rsidTr="00934055">
        <w:trPr>
          <w:trHeight w:val="283"/>
        </w:trPr>
        <w:tc>
          <w:tcPr>
            <w:tcW w:w="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4F22"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10</w:t>
            </w:r>
          </w:p>
        </w:tc>
        <w:tc>
          <w:tcPr>
            <w:tcW w:w="5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08054" w14:textId="77777777" w:rsidR="00145F7C" w:rsidRPr="00145F7C" w:rsidRDefault="00145F7C" w:rsidP="00145F7C">
            <w:pPr>
              <w:spacing w:line="240" w:lineRule="auto"/>
              <w:rPr>
                <w:rFonts w:ascii="Times New Roman" w:hAnsi="Times New Roman" w:cs="Times New Roman"/>
                <w:sz w:val="24"/>
                <w:szCs w:val="24"/>
              </w:rPr>
            </w:pPr>
            <w:r w:rsidRPr="00145F7C">
              <w:rPr>
                <w:rFonts w:ascii="Times New Roman" w:hAnsi="Times New Roman" w:cs="Times New Roman"/>
                <w:sz w:val="24"/>
                <w:szCs w:val="24"/>
              </w:rPr>
              <w:t>Щітки склоочисника (комплект)</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7DA1A" w14:textId="77777777" w:rsidR="00145F7C" w:rsidRPr="00145F7C" w:rsidRDefault="00145F7C" w:rsidP="00145F7C">
            <w:pPr>
              <w:spacing w:line="240" w:lineRule="auto"/>
              <w:jc w:val="center"/>
              <w:rPr>
                <w:rFonts w:ascii="Times New Roman" w:hAnsi="Times New Roman" w:cs="Times New Roman"/>
                <w:sz w:val="24"/>
                <w:szCs w:val="24"/>
              </w:rPr>
            </w:pPr>
            <w:r w:rsidRPr="00145F7C">
              <w:rPr>
                <w:rFonts w:ascii="Times New Roman" w:hAnsi="Times New Roman" w:cs="Times New Roman"/>
                <w:sz w:val="24"/>
                <w:szCs w:val="24"/>
              </w:rPr>
              <w:t>1</w:t>
            </w:r>
          </w:p>
        </w:tc>
        <w:tc>
          <w:tcPr>
            <w:tcW w:w="1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6EB24" w14:textId="77777777" w:rsidR="00145F7C" w:rsidRPr="00145F7C" w:rsidRDefault="00145F7C" w:rsidP="00145F7C">
            <w:pPr>
              <w:spacing w:line="240" w:lineRule="auto"/>
              <w:jc w:val="center"/>
              <w:rPr>
                <w:rFonts w:ascii="Times New Roman" w:hAnsi="Times New Roman" w:cs="Times New Roman"/>
                <w:sz w:val="24"/>
                <w:szCs w:val="24"/>
              </w:rPr>
            </w:pPr>
            <w:proofErr w:type="spellStart"/>
            <w:r w:rsidRPr="00145F7C">
              <w:rPr>
                <w:rFonts w:ascii="Times New Roman" w:hAnsi="Times New Roman" w:cs="Times New Roman"/>
                <w:sz w:val="24"/>
                <w:szCs w:val="24"/>
              </w:rPr>
              <w:t>шт</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799CD" w14:textId="77777777" w:rsidR="00145F7C" w:rsidRPr="00145F7C" w:rsidRDefault="00145F7C" w:rsidP="00145F7C">
            <w:pPr>
              <w:spacing w:line="240" w:lineRule="auto"/>
              <w:jc w:val="center"/>
              <w:rPr>
                <w:rFonts w:ascii="Times New Roman" w:hAnsi="Times New Roman" w:cs="Times New Roman"/>
                <w:sz w:val="24"/>
                <w:szCs w:val="24"/>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3F927"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4C035BB5"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26DEAE0A" w14:textId="77777777" w:rsidR="00145F7C" w:rsidRPr="00145F7C" w:rsidRDefault="00145F7C" w:rsidP="00145F7C">
            <w:pPr>
              <w:spacing w:line="240" w:lineRule="auto"/>
              <w:jc w:val="right"/>
              <w:rPr>
                <w:rFonts w:ascii="Times New Roman" w:hAnsi="Times New Roman" w:cs="Times New Roman"/>
                <w:sz w:val="24"/>
                <w:szCs w:val="24"/>
              </w:rPr>
            </w:pPr>
            <w:r w:rsidRPr="00145F7C">
              <w:rPr>
                <w:rFonts w:ascii="Times New Roman" w:hAnsi="Times New Roman" w:cs="Times New Roman"/>
                <w:b/>
                <w:sz w:val="24"/>
                <w:szCs w:val="24"/>
              </w:rPr>
              <w:t>Всього 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C78342"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5030FE56"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37E21BB3" w14:textId="77777777" w:rsidR="00145F7C" w:rsidRPr="00145F7C" w:rsidRDefault="00145F7C" w:rsidP="00145F7C">
            <w:pPr>
              <w:spacing w:line="240" w:lineRule="auto"/>
              <w:jc w:val="right"/>
              <w:rPr>
                <w:rFonts w:ascii="Times New Roman" w:hAnsi="Times New Roman" w:cs="Times New Roman"/>
                <w:sz w:val="24"/>
                <w:szCs w:val="24"/>
              </w:rPr>
            </w:pPr>
            <w:r w:rsidRPr="00145F7C">
              <w:rPr>
                <w:rFonts w:ascii="Times New Roman" w:hAnsi="Times New Roman" w:cs="Times New Roman"/>
                <w:b/>
                <w:sz w:val="24"/>
                <w:szCs w:val="24"/>
              </w:rPr>
              <w:t>ПДВ 20%,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4D7FE9" w14:textId="77777777" w:rsidR="00145F7C" w:rsidRPr="00145F7C" w:rsidRDefault="00145F7C" w:rsidP="00145F7C">
            <w:pPr>
              <w:spacing w:line="240" w:lineRule="auto"/>
              <w:jc w:val="center"/>
              <w:rPr>
                <w:rFonts w:ascii="Times New Roman" w:hAnsi="Times New Roman" w:cs="Times New Roman"/>
                <w:sz w:val="24"/>
                <w:szCs w:val="24"/>
              </w:rPr>
            </w:pPr>
          </w:p>
        </w:tc>
      </w:tr>
      <w:tr w:rsidR="00145F7C" w:rsidRPr="00145F7C" w14:paraId="251A2EDF" w14:textId="77777777" w:rsidTr="00934055">
        <w:trPr>
          <w:trHeight w:val="283"/>
        </w:trPr>
        <w:tc>
          <w:tcPr>
            <w:tcW w:w="9146"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29A0A47" w14:textId="77777777" w:rsidR="00145F7C" w:rsidRPr="00145F7C" w:rsidRDefault="00145F7C" w:rsidP="00145F7C">
            <w:pPr>
              <w:spacing w:line="240" w:lineRule="auto"/>
              <w:jc w:val="right"/>
              <w:rPr>
                <w:rFonts w:ascii="Times New Roman" w:hAnsi="Times New Roman" w:cs="Times New Roman"/>
                <w:b/>
                <w:sz w:val="24"/>
                <w:szCs w:val="24"/>
              </w:rPr>
            </w:pPr>
            <w:r w:rsidRPr="00145F7C">
              <w:rPr>
                <w:rFonts w:ascii="Times New Roman" w:hAnsi="Times New Roman" w:cs="Times New Roman"/>
                <w:b/>
                <w:sz w:val="24"/>
                <w:szCs w:val="24"/>
              </w:rPr>
              <w:t>Всього без ПДВ, грн</w:t>
            </w:r>
          </w:p>
        </w:tc>
        <w:tc>
          <w:tcPr>
            <w:tcW w:w="119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8901E2" w14:textId="77777777" w:rsidR="00145F7C" w:rsidRPr="00145F7C" w:rsidRDefault="00145F7C" w:rsidP="00145F7C">
            <w:pPr>
              <w:spacing w:line="240" w:lineRule="auto"/>
              <w:jc w:val="center"/>
              <w:rPr>
                <w:rFonts w:ascii="Times New Roman" w:hAnsi="Times New Roman" w:cs="Times New Roman"/>
                <w:sz w:val="24"/>
                <w:szCs w:val="24"/>
              </w:rPr>
            </w:pPr>
          </w:p>
        </w:tc>
      </w:tr>
    </w:tbl>
    <w:p w14:paraId="7884DD7A" w14:textId="77777777" w:rsidR="00145F7C" w:rsidRPr="00145F7C" w:rsidRDefault="00145F7C" w:rsidP="00145F7C">
      <w:pPr>
        <w:spacing w:line="240" w:lineRule="auto"/>
        <w:rPr>
          <w:rFonts w:ascii="Times New Roman" w:hAnsi="Times New Roman" w:cs="Times New Roman"/>
          <w:b/>
          <w:sz w:val="24"/>
          <w:szCs w:val="24"/>
        </w:rPr>
      </w:pPr>
    </w:p>
    <w:p w14:paraId="1C318191" w14:textId="77777777" w:rsidR="00145F7C" w:rsidRPr="00145F7C" w:rsidRDefault="00145F7C" w:rsidP="00145F7C">
      <w:pPr>
        <w:spacing w:line="240" w:lineRule="auto"/>
        <w:jc w:val="center"/>
        <w:rPr>
          <w:rFonts w:ascii="Times New Roman" w:hAnsi="Times New Roman" w:cs="Times New Roman"/>
          <w:b/>
          <w:sz w:val="24"/>
          <w:szCs w:val="24"/>
        </w:rPr>
      </w:pPr>
    </w:p>
    <w:p w14:paraId="32444F0D" w14:textId="77777777" w:rsidR="00145F7C" w:rsidRPr="00145F7C" w:rsidRDefault="00145F7C" w:rsidP="00145F7C">
      <w:pPr>
        <w:spacing w:line="240" w:lineRule="auto"/>
        <w:ind w:firstLine="567"/>
        <w:jc w:val="both"/>
        <w:rPr>
          <w:rFonts w:ascii="Times New Roman" w:hAnsi="Times New Roman" w:cs="Times New Roman"/>
          <w:color w:val="00000A"/>
          <w:sz w:val="24"/>
          <w:szCs w:val="24"/>
        </w:rPr>
      </w:pPr>
      <w:r w:rsidRPr="00145F7C">
        <w:rPr>
          <w:rFonts w:ascii="Times New Roman" w:hAnsi="Times New Roman" w:cs="Times New Roman"/>
          <w:color w:val="00000A"/>
          <w:sz w:val="24"/>
          <w:szCs w:val="24"/>
        </w:rPr>
        <w:t>Учаснику у складі тендерної пропозиції необхідно надати заповнену Таблицю № 3. При заповнені Таблиці № 3 Додатку 2 до тендерної документації учасник повинен зазначити вартість послуг</w:t>
      </w:r>
      <w:r w:rsidRPr="00145F7C">
        <w:rPr>
          <w:rFonts w:ascii="Times New Roman" w:hAnsi="Times New Roman" w:cs="Times New Roman"/>
          <w:color w:val="000000"/>
          <w:sz w:val="24"/>
          <w:szCs w:val="24"/>
        </w:rPr>
        <w:t xml:space="preserve"> на ремонт та технічне обслуговування транспортних засобів, запасних частин та витратних матеріалів</w:t>
      </w:r>
      <w:r w:rsidRPr="00145F7C">
        <w:rPr>
          <w:rFonts w:ascii="Times New Roman" w:hAnsi="Times New Roman" w:cs="Times New Roman"/>
          <w:color w:val="00000A"/>
          <w:sz w:val="24"/>
          <w:szCs w:val="24"/>
        </w:rPr>
        <w:t>.</w:t>
      </w: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1E2900E"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145F7C">
        <w:rPr>
          <w:rFonts w:ascii="Times New Roman" w:eastAsia="Times New Roman" w:hAnsi="Times New Roman" w:cs="Times New Roman"/>
          <w:sz w:val="24"/>
          <w:szCs w:val="24"/>
          <w:lang w:eastAsia="ru-RU"/>
        </w:rPr>
        <w:t>681 345</w:t>
      </w:r>
      <w:r w:rsidR="003B0ECA">
        <w:rPr>
          <w:rFonts w:ascii="Times New Roman" w:eastAsia="Times New Roman" w:hAnsi="Times New Roman" w:cs="Times New Roman"/>
          <w:sz w:val="24"/>
          <w:szCs w:val="24"/>
          <w:lang w:eastAsia="ru-RU"/>
        </w:rPr>
        <w:t>,00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145F7C">
        <w:rPr>
          <w:rFonts w:ascii="Times New Roman" w:eastAsia="Times New Roman" w:hAnsi="Times New Roman" w:cs="Times New Roman"/>
          <w:sz w:val="24"/>
          <w:szCs w:val="24"/>
          <w:lang w:eastAsia="ru-RU"/>
        </w:rPr>
        <w:t>шістсот вісімдесят одна тисяча триста сорок п’ять</w:t>
      </w:r>
      <w:r w:rsidR="001D46A6">
        <w:rPr>
          <w:rFonts w:ascii="Times New Roman" w:eastAsia="Times New Roman" w:hAnsi="Times New Roman" w:cs="Times New Roman"/>
          <w:sz w:val="24"/>
          <w:szCs w:val="24"/>
          <w:lang w:eastAsia="ru-RU"/>
        </w:rPr>
        <w:t xml:space="preserve"> грив</w:t>
      </w:r>
      <w:r w:rsidR="00145F7C">
        <w:rPr>
          <w:rFonts w:ascii="Times New Roman" w:eastAsia="Times New Roman" w:hAnsi="Times New Roman" w:cs="Times New Roman"/>
          <w:sz w:val="24"/>
          <w:szCs w:val="24"/>
          <w:lang w:eastAsia="ru-RU"/>
        </w:rPr>
        <w:t>е</w:t>
      </w:r>
      <w:r w:rsidR="004D0F19">
        <w:rPr>
          <w:rFonts w:ascii="Times New Roman" w:eastAsia="Times New Roman" w:hAnsi="Times New Roman" w:cs="Times New Roman"/>
          <w:sz w:val="24"/>
          <w:szCs w:val="24"/>
          <w:lang w:eastAsia="ru-RU"/>
        </w:rPr>
        <w:t>н</w:t>
      </w:r>
      <w:r w:rsidR="00145F7C">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3B0ECA">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lastRenderedPageBreak/>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 w:name="Antiqua">
    <w:charset w:val="00"/>
    <w:family w:val="swiss"/>
    <w:pitch w:val="variable"/>
    <w:sig w:usb0="000000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9"/>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9"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bCs w:val="0"/>
        <w:i w:val="0"/>
        <w:iCs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A351C91"/>
    <w:multiLevelType w:val="hybridMultilevel"/>
    <w:tmpl w:val="CBFE4624"/>
    <w:lvl w:ilvl="0" w:tplc="01BAB22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9"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F577292"/>
    <w:multiLevelType w:val="multilevel"/>
    <w:tmpl w:val="CDF4BBB6"/>
    <w:styleLink w:val="111111"/>
    <w:lvl w:ilvl="0">
      <w:start w:val="1"/>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9" w15:restartNumberingAfterBreak="0">
    <w:nsid w:val="65E07EB1"/>
    <w:multiLevelType w:val="multilevel"/>
    <w:tmpl w:val="5F081F06"/>
    <w:lvl w:ilvl="0">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0"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0"/>
  </w:num>
  <w:num w:numId="2" w16cid:durableId="1729961447">
    <w:abstractNumId w:val="23"/>
  </w:num>
  <w:num w:numId="3" w16cid:durableId="556090777">
    <w:abstractNumId w:val="12"/>
  </w:num>
  <w:num w:numId="4" w16cid:durableId="1865628638">
    <w:abstractNumId w:val="22"/>
  </w:num>
  <w:num w:numId="5" w16cid:durableId="522862248">
    <w:abstractNumId w:val="26"/>
  </w:num>
  <w:num w:numId="6" w16cid:durableId="1128400551">
    <w:abstractNumId w:val="8"/>
  </w:num>
  <w:num w:numId="7" w16cid:durableId="1549879148">
    <w:abstractNumId w:val="13"/>
  </w:num>
  <w:num w:numId="8" w16cid:durableId="537087471">
    <w:abstractNumId w:val="25"/>
  </w:num>
  <w:num w:numId="9" w16cid:durableId="632519650">
    <w:abstractNumId w:val="33"/>
  </w:num>
  <w:num w:numId="10" w16cid:durableId="713892545">
    <w:abstractNumId w:val="28"/>
  </w:num>
  <w:num w:numId="11" w16cid:durableId="2031645203">
    <w:abstractNumId w:val="5"/>
  </w:num>
  <w:num w:numId="12" w16cid:durableId="1392928292">
    <w:abstractNumId w:val="11"/>
  </w:num>
  <w:num w:numId="13" w16cid:durableId="502626488">
    <w:abstractNumId w:val="30"/>
  </w:num>
  <w:num w:numId="14" w16cid:durableId="1996909732">
    <w:abstractNumId w:val="27"/>
  </w:num>
  <w:num w:numId="15" w16cid:durableId="2090689452">
    <w:abstractNumId w:val="9"/>
  </w:num>
  <w:num w:numId="16" w16cid:durableId="1185944727">
    <w:abstractNumId w:val="3"/>
  </w:num>
  <w:num w:numId="17" w16cid:durableId="1724519050">
    <w:abstractNumId w:val="0"/>
  </w:num>
  <w:num w:numId="18" w16cid:durableId="1609695268">
    <w:abstractNumId w:val="24"/>
  </w:num>
  <w:num w:numId="19" w16cid:durableId="725179645">
    <w:abstractNumId w:val="31"/>
  </w:num>
  <w:num w:numId="20" w16cid:durableId="405568476">
    <w:abstractNumId w:val="2"/>
  </w:num>
  <w:num w:numId="21" w16cid:durableId="1988241606">
    <w:abstractNumId w:val="4"/>
  </w:num>
  <w:num w:numId="22" w16cid:durableId="2084141802">
    <w:abstractNumId w:val="19"/>
  </w:num>
  <w:num w:numId="23" w16cid:durableId="942491331">
    <w:abstractNumId w:val="32"/>
  </w:num>
  <w:num w:numId="24" w16cid:durableId="1686008933">
    <w:abstractNumId w:val="18"/>
  </w:num>
  <w:num w:numId="25" w16cid:durableId="1064139607">
    <w:abstractNumId w:val="1"/>
  </w:num>
  <w:num w:numId="26" w16cid:durableId="208108859">
    <w:abstractNumId w:val="6"/>
  </w:num>
  <w:num w:numId="27" w16cid:durableId="1851142268">
    <w:abstractNumId w:val="14"/>
  </w:num>
  <w:num w:numId="28" w16cid:durableId="511838032">
    <w:abstractNumId w:val="20"/>
  </w:num>
  <w:num w:numId="29" w16cid:durableId="403332266">
    <w:abstractNumId w:val="7"/>
  </w:num>
  <w:num w:numId="30" w16cid:durableId="287472150">
    <w:abstractNumId w:val="16"/>
  </w:num>
  <w:num w:numId="31" w16cid:durableId="512039847">
    <w:abstractNumId w:val="17"/>
  </w:num>
  <w:num w:numId="32" w16cid:durableId="1350833713">
    <w:abstractNumId w:val="15"/>
  </w:num>
  <w:num w:numId="33" w16cid:durableId="833226160">
    <w:abstractNumId w:val="21"/>
  </w:num>
  <w:num w:numId="34" w16cid:durableId="102309323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45F7C"/>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B0ECA"/>
    <w:rsid w:val="004037B3"/>
    <w:rsid w:val="00407472"/>
    <w:rsid w:val="00416214"/>
    <w:rsid w:val="00431467"/>
    <w:rsid w:val="004675A8"/>
    <w:rsid w:val="004A340F"/>
    <w:rsid w:val="004B6452"/>
    <w:rsid w:val="004D0F19"/>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50C1C"/>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D16B4"/>
    <w:rsid w:val="007E7B59"/>
    <w:rsid w:val="008016BE"/>
    <w:rsid w:val="00811CA9"/>
    <w:rsid w:val="008404B8"/>
    <w:rsid w:val="008471EC"/>
    <w:rsid w:val="0084770C"/>
    <w:rsid w:val="008909A3"/>
    <w:rsid w:val="008D4BA3"/>
    <w:rsid w:val="008F15D1"/>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623AE"/>
    <w:rsid w:val="00B873C2"/>
    <w:rsid w:val="00BA2C84"/>
    <w:rsid w:val="00BA612B"/>
    <w:rsid w:val="00BD1F30"/>
    <w:rsid w:val="00BE44D5"/>
    <w:rsid w:val="00BE5D0B"/>
    <w:rsid w:val="00BF2520"/>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val="uk-UA"/>
    </w:rPr>
  </w:style>
  <w:style w:type="paragraph" w:styleId="1">
    <w:name w:val="heading 1"/>
    <w:aliases w:val="Заголовок 1 Знак Знак, Знак17 Знак Знак, Знак17 Знак1,Знак17 Знак Знак"/>
    <w:basedOn w:val="a0"/>
    <w:next w:val="a0"/>
    <w:link w:val="10"/>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 Знак, Знак16 Знак Знак, Знак16 Знак1,Знак16 Знак Знак,Знак16 Знак1"/>
    <w:basedOn w:val="a0"/>
    <w:link w:val="20"/>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aliases w:val="Заголовок 3 Знак Знак, Знак15 Знак Знак, Знак15 Знак1,Знак15 Знак Знак,Знак15 Знак1"/>
    <w:basedOn w:val="a0"/>
    <w:next w:val="a0"/>
    <w:link w:val="30"/>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оловок 4 Знак Знак, Знак14 Знак Знак, Знак14 Знак1,Знак14 Знак Знак,Знак14 Знак1"/>
    <w:basedOn w:val="a0"/>
    <w:next w:val="a0"/>
    <w:link w:val="40"/>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4"/>
    <w:link w:val="50"/>
    <w:qFormat/>
    <w:rsid w:val="00145F7C"/>
    <w:pPr>
      <w:keepNext w:val="0"/>
      <w:keepLines w:val="0"/>
      <w:widowControl w:val="0"/>
      <w:spacing w:before="0" w:after="240" w:line="240" w:lineRule="auto"/>
      <w:ind w:left="1008" w:hanging="1008"/>
      <w:jc w:val="both"/>
      <w:outlineLvl w:val="4"/>
    </w:pPr>
    <w:rPr>
      <w:rFonts w:ascii="Times New Roman" w:eastAsia="Times New Roman" w:hAnsi="Times New Roman" w:cs="Times New Roman"/>
      <w:b/>
      <w:i w:val="0"/>
      <w:iCs w:val="0"/>
      <w:color w:val="auto"/>
      <w:sz w:val="28"/>
      <w:szCs w:val="32"/>
      <w:lang w:val="en-US" w:eastAsia="zh-CN" w:bidi="hi-IN"/>
    </w:rPr>
  </w:style>
  <w:style w:type="paragraph" w:styleId="6">
    <w:name w:val="heading 6"/>
    <w:basedOn w:val="a0"/>
    <w:link w:val="60"/>
    <w:qFormat/>
    <w:rsid w:val="00145F7C"/>
    <w:pPr>
      <w:keepNext/>
      <w:keepLines/>
      <w:spacing w:before="200" w:after="40" w:line="240" w:lineRule="auto"/>
      <w:ind w:left="1152" w:hanging="1152"/>
      <w:outlineLvl w:val="5"/>
    </w:pPr>
    <w:rPr>
      <w:rFonts w:ascii="Calibri" w:eastAsia="Calibri" w:hAnsi="Calibri" w:cs="Calibri"/>
      <w:b/>
      <w:color w:val="00000A"/>
      <w:sz w:val="20"/>
      <w:szCs w:val="20"/>
      <w:lang w:eastAsia="zh-CN"/>
    </w:rPr>
  </w:style>
  <w:style w:type="paragraph" w:styleId="7">
    <w:name w:val="heading 7"/>
    <w:aliases w:val="Заголовок 7 Знак Знак, Знак13 Знак Знак, Знак13 Знак1,Знак13 Знак Знак,Знак13 Знак1"/>
    <w:basedOn w:val="a0"/>
    <w:link w:val="70"/>
    <w:qFormat/>
    <w:rsid w:val="00145F7C"/>
    <w:pPr>
      <w:keepNext/>
      <w:keepLines/>
      <w:spacing w:before="200" w:after="0" w:line="240" w:lineRule="auto"/>
      <w:ind w:left="1296" w:hanging="1296"/>
      <w:outlineLvl w:val="6"/>
    </w:pPr>
    <w:rPr>
      <w:rFonts w:ascii="Calibri" w:eastAsia="Times New Roman" w:hAnsi="Calibri" w:cs="Times New Roman"/>
      <w:i/>
      <w:iCs/>
      <w:color w:val="404040"/>
      <w:sz w:val="20"/>
      <w:szCs w:val="20"/>
      <w:lang w:eastAsia="zh-CN"/>
    </w:rPr>
  </w:style>
  <w:style w:type="paragraph" w:styleId="8">
    <w:name w:val="heading 8"/>
    <w:basedOn w:val="a0"/>
    <w:link w:val="80"/>
    <w:qFormat/>
    <w:rsid w:val="00145F7C"/>
    <w:pPr>
      <w:keepNext/>
      <w:keepLines/>
      <w:spacing w:before="200" w:after="0" w:line="240" w:lineRule="auto"/>
      <w:ind w:left="1440" w:hanging="1440"/>
      <w:outlineLvl w:val="7"/>
    </w:pPr>
    <w:rPr>
      <w:rFonts w:ascii="Calibri" w:eastAsia="Times New Roman" w:hAnsi="Calibri" w:cs="Times New Roman"/>
      <w:color w:val="404040"/>
      <w:sz w:val="20"/>
      <w:szCs w:val="20"/>
      <w:lang w:eastAsia="zh-CN"/>
    </w:rPr>
  </w:style>
  <w:style w:type="paragraph" w:styleId="9">
    <w:name w:val="heading 9"/>
    <w:basedOn w:val="a0"/>
    <w:link w:val="90"/>
    <w:qFormat/>
    <w:rsid w:val="00145F7C"/>
    <w:pPr>
      <w:keepNext/>
      <w:keepLines/>
      <w:spacing w:before="200" w:after="0" w:line="240" w:lineRule="auto"/>
      <w:ind w:left="1584" w:hanging="1584"/>
      <w:outlineLvl w:val="8"/>
    </w:pPr>
    <w:rPr>
      <w:rFonts w:ascii="Calibri" w:eastAsia="Times New Roman" w:hAnsi="Calibri" w:cs="Times New Roman"/>
      <w:i/>
      <w:iCs/>
      <w:color w:val="404040"/>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0"/>
    <w:link w:val="a5"/>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5">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4"/>
    <w:qFormat/>
    <w:rsid w:val="006A294A"/>
    <w:rPr>
      <w:rFonts w:ascii="Calibri" w:eastAsia="Calibri" w:hAnsi="Calibri" w:cs="Calibri"/>
      <w:lang w:eastAsia="zh-CN"/>
    </w:rPr>
  </w:style>
  <w:style w:type="table" w:styleId="a6">
    <w:name w:val="Table Grid"/>
    <w:basedOn w:val="a2"/>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0"/>
    <w:link w:val="a8"/>
    <w:uiPriority w:val="99"/>
    <w:unhideWhenUsed/>
    <w:qFormat/>
    <w:rsid w:val="0061451B"/>
    <w:rPr>
      <w:rFonts w:ascii="Times New Roman" w:hAnsi="Times New Roman" w:cs="Times New Roman"/>
      <w:sz w:val="24"/>
      <w:szCs w:val="24"/>
    </w:rPr>
  </w:style>
  <w:style w:type="table" w:customStyle="1" w:styleId="11">
    <w:name w:val="Сетка таблицы1"/>
    <w:basedOn w:val="a2"/>
    <w:next w:val="a6"/>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aliases w:val="Нижний колонтитул Знак Знак, Знак12 Знак Знак, Знак12 Знак1,Знак12 Знак Знак,Знак12 Знак1"/>
    <w:basedOn w:val="a0"/>
    <w:link w:val="aa"/>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a">
    <w:name w:val="Нижній колонтитул Знак"/>
    <w:aliases w:val="Нижний колонтитул Знак Знак Знак1, Знак12 Знак Знак Знак1, Знак12 Знак1 Знак1,Знак12 Знак Знак Знак1,Знак12 Знак1 Знак1"/>
    <w:basedOn w:val="a1"/>
    <w:link w:val="a9"/>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b">
    <w:name w:val="Hyperlink"/>
    <w:basedOn w:val="a1"/>
    <w:uiPriority w:val="99"/>
    <w:unhideWhenUsed/>
    <w:qFormat/>
    <w:rsid w:val="005D1561"/>
    <w:rPr>
      <w:color w:val="0563C1" w:themeColor="hyperlink"/>
      <w:u w:val="single"/>
    </w:rPr>
  </w:style>
  <w:style w:type="character" w:customStyle="1" w:styleId="xfm93972720">
    <w:name w:val="xfm_93972720"/>
    <w:basedOn w:val="a1"/>
    <w:rsid w:val="000E4B01"/>
  </w:style>
  <w:style w:type="character" w:customStyle="1" w:styleId="a8">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7"/>
    <w:uiPriority w:val="99"/>
    <w:qFormat/>
    <w:rsid w:val="00B56048"/>
    <w:rPr>
      <w:rFonts w:ascii="Times New Roman" w:hAnsi="Times New Roman" w:cs="Times New Roman"/>
      <w:sz w:val="24"/>
      <w:szCs w:val="24"/>
      <w:lang w:val="uk-UA"/>
    </w:rPr>
  </w:style>
  <w:style w:type="paragraph" w:styleId="22">
    <w:name w:val="Body Text 2"/>
    <w:aliases w:val="Основной текст 2 Знак Знак, Знак10 Знак Знак, Знак10 Знак1,Знак10 Знак Знак,Знак10 Знак1"/>
    <w:basedOn w:val="a0"/>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aliases w:val="Основной текст 2 Знак Знак Знак, Знак10 Знак Знак Знак, Знак10 Знак1 Знак,Знак10 Знак Знак Знак,Знак10 Знак1 Знак"/>
    <w:basedOn w:val="a1"/>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aliases w:val="Заголовок 2 Знак Знак Знак1, Знак16 Знак Знак Знак1, Знак16 Знак1 Знак1,Знак16 Знак Знак Знак1,Знак16 Знак1 Знак1"/>
    <w:basedOn w:val="a1"/>
    <w:link w:val="2"/>
    <w:uiPriority w:val="9"/>
    <w:rsid w:val="00B2511F"/>
    <w:rPr>
      <w:rFonts w:ascii="Times New Roman" w:eastAsia="Times New Roman" w:hAnsi="Times New Roman" w:cs="Times New Roman"/>
      <w:b/>
      <w:bCs/>
      <w:sz w:val="36"/>
      <w:szCs w:val="36"/>
      <w:lang w:val="uk-UA" w:eastAsia="uk-UA"/>
    </w:rPr>
  </w:style>
  <w:style w:type="paragraph" w:styleId="ac">
    <w:name w:val="No Spacing"/>
    <w:link w:val="ad"/>
    <w:qFormat/>
    <w:rsid w:val="00B2511F"/>
    <w:pPr>
      <w:spacing w:after="0" w:line="240" w:lineRule="auto"/>
    </w:pPr>
    <w:rPr>
      <w:rFonts w:ascii="Calibri" w:eastAsia="Calibri" w:hAnsi="Calibri" w:cs="Times New Roman"/>
      <w:lang w:val="uk-UA"/>
    </w:rPr>
  </w:style>
  <w:style w:type="character" w:customStyle="1" w:styleId="ad">
    <w:name w:val="Без інтервалів Знак"/>
    <w:basedOn w:val="a1"/>
    <w:link w:val="ac"/>
    <w:qFormat/>
    <w:locked/>
    <w:rsid w:val="00B2511F"/>
    <w:rPr>
      <w:rFonts w:ascii="Calibri" w:eastAsia="Calibri" w:hAnsi="Calibri" w:cs="Times New Roman"/>
      <w:lang w:val="uk-UA"/>
    </w:rPr>
  </w:style>
  <w:style w:type="character" w:customStyle="1" w:styleId="ae">
    <w:name w:val="Другое_"/>
    <w:basedOn w:val="a1"/>
    <w:link w:val="af"/>
    <w:rsid w:val="00B2511F"/>
    <w:rPr>
      <w:rFonts w:ascii="Calibri" w:eastAsia="Calibri" w:hAnsi="Calibri" w:cs="Calibri"/>
      <w:sz w:val="20"/>
      <w:szCs w:val="20"/>
    </w:rPr>
  </w:style>
  <w:style w:type="paragraph" w:customStyle="1" w:styleId="af">
    <w:name w:val="Другое"/>
    <w:basedOn w:val="a0"/>
    <w:link w:val="ae"/>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1"/>
    <w:link w:val="25"/>
    <w:rsid w:val="008909A3"/>
    <w:rPr>
      <w:rFonts w:eastAsia="Times New Roman" w:cs="Times New Roman"/>
      <w:shd w:val="clear" w:color="auto" w:fill="FFFFFF"/>
    </w:rPr>
  </w:style>
  <w:style w:type="paragraph" w:customStyle="1" w:styleId="25">
    <w:name w:val="Основной текст (2)"/>
    <w:basedOn w:val="a0"/>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0">
    <w:name w:val="Текст у виносці Знак"/>
    <w:aliases w:val=" Знак4 Знак Знак2,Текст выноски Знак Знак Знак1, Знак4 Знак Знак Знак1, Знак4 Знак1 Знак1,Знак4 Знак Знак2,Знак4 Знак Знак Знак1,Знак4 Знак1 Знак1"/>
    <w:basedOn w:val="a1"/>
    <w:link w:val="af1"/>
    <w:uiPriority w:val="99"/>
    <w:semiHidden/>
    <w:locked/>
    <w:rsid w:val="00630A56"/>
    <w:rPr>
      <w:rFonts w:ascii="Segoe UI" w:eastAsia="Times New Roman" w:hAnsi="Segoe UI" w:cs="Segoe UI"/>
      <w:sz w:val="18"/>
      <w:szCs w:val="18"/>
      <w:lang w:eastAsia="ru-RU"/>
    </w:rPr>
  </w:style>
  <w:style w:type="paragraph" w:styleId="af1">
    <w:name w:val="Balloon Text"/>
    <w:aliases w:val=" Знак4 Знак,Текст выноски Знак Знак, Знак4 Знак Знак, Знак4 Знак1,Знак4 Знак,Знак4 Знак Знак,Знак4 Знак1"/>
    <w:basedOn w:val="a0"/>
    <w:link w:val="af0"/>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1"/>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0"/>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1"/>
    <w:rsid w:val="001F1E18"/>
  </w:style>
  <w:style w:type="paragraph" w:styleId="af2">
    <w:name w:val="annotation text"/>
    <w:aliases w:val="Текст примечания Знак Знак, Знак6 Знак Знак, Знак6 Знак1,Знак6 Знак Знак,Знак6 Знак1"/>
    <w:basedOn w:val="a0"/>
    <w:link w:val="af3"/>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примітки Знак"/>
    <w:aliases w:val="Текст примечания Знак Знак Знак, Знак6 Знак Знак Знак, Знак6 Знак1 Знак,Знак6 Знак Знак Знак,Знак6 Знак1 Знак"/>
    <w:basedOn w:val="a1"/>
    <w:link w:val="af2"/>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1"/>
    <w:rsid w:val="00362DEB"/>
  </w:style>
  <w:style w:type="character" w:customStyle="1" w:styleId="30">
    <w:name w:val="Заголовок 3 Знак"/>
    <w:aliases w:val="Заголовок 3 Знак Знак Знак1, Знак15 Знак Знак Знак1, Знак15 Знак1 Знак1,Знак15 Знак Знак Знак1,Знак15 Знак1 Знак1"/>
    <w:basedOn w:val="a1"/>
    <w:link w:val="3"/>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aliases w:val="Заголовок 4 Знак Знак Знак1, Знак14 Знак Знак Знак1, Знак14 Знак1 Знак1,Знак14 Знак Знак Знак1,Знак14 Знак1 Знак1"/>
    <w:basedOn w:val="a1"/>
    <w:link w:val="4"/>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Strong"/>
    <w:basedOn w:val="a1"/>
    <w:uiPriority w:val="22"/>
    <w:qFormat/>
    <w:rsid w:val="002924C8"/>
    <w:rPr>
      <w:b/>
      <w:bCs/>
    </w:rPr>
  </w:style>
  <w:style w:type="paragraph" w:customStyle="1" w:styleId="rvps6">
    <w:name w:val="rvps6"/>
    <w:basedOn w:val="a0"/>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0"/>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aliases w:val="Заголовок 1 Знак Знак Знак1, Знак17 Знак Знак Знак1, Знак17 Знак1 Знак,Знак17 Знак Знак Знак1"/>
    <w:basedOn w:val="a1"/>
    <w:link w:val="1"/>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0"/>
    <w:link w:val="ListParagraphChar"/>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1"/>
    <w:rsid w:val="001A4A79"/>
  </w:style>
  <w:style w:type="character" w:customStyle="1" w:styleId="50">
    <w:name w:val="Заголовок 5 Знак"/>
    <w:basedOn w:val="a1"/>
    <w:link w:val="5"/>
    <w:rsid w:val="00145F7C"/>
    <w:rPr>
      <w:rFonts w:ascii="Times New Roman" w:eastAsia="Times New Roman" w:hAnsi="Times New Roman" w:cs="Times New Roman"/>
      <w:b/>
      <w:sz w:val="28"/>
      <w:szCs w:val="32"/>
      <w:lang w:val="en-US" w:eastAsia="zh-CN" w:bidi="hi-IN"/>
    </w:rPr>
  </w:style>
  <w:style w:type="character" w:customStyle="1" w:styleId="60">
    <w:name w:val="Заголовок 6 Знак"/>
    <w:basedOn w:val="a1"/>
    <w:link w:val="6"/>
    <w:rsid w:val="00145F7C"/>
    <w:rPr>
      <w:rFonts w:ascii="Calibri" w:eastAsia="Calibri" w:hAnsi="Calibri" w:cs="Calibri"/>
      <w:b/>
      <w:color w:val="00000A"/>
      <w:sz w:val="20"/>
      <w:szCs w:val="20"/>
      <w:lang w:val="uk-UA" w:eastAsia="zh-CN"/>
    </w:rPr>
  </w:style>
  <w:style w:type="character" w:customStyle="1" w:styleId="70">
    <w:name w:val="Заголовок 7 Знак"/>
    <w:aliases w:val="Заголовок 7 Знак Знак Знак1, Знак13 Знак Знак Знак1, Знак13 Знак1 Знак1,Знак13 Знак Знак Знак1,Знак13 Знак1 Знак1"/>
    <w:basedOn w:val="a1"/>
    <w:link w:val="7"/>
    <w:rsid w:val="00145F7C"/>
    <w:rPr>
      <w:rFonts w:ascii="Calibri" w:eastAsia="Times New Roman" w:hAnsi="Calibri" w:cs="Times New Roman"/>
      <w:i/>
      <w:iCs/>
      <w:color w:val="404040"/>
      <w:sz w:val="20"/>
      <w:szCs w:val="20"/>
      <w:lang w:val="uk-UA" w:eastAsia="zh-CN"/>
    </w:rPr>
  </w:style>
  <w:style w:type="character" w:customStyle="1" w:styleId="80">
    <w:name w:val="Заголовок 8 Знак"/>
    <w:basedOn w:val="a1"/>
    <w:link w:val="8"/>
    <w:rsid w:val="00145F7C"/>
    <w:rPr>
      <w:rFonts w:ascii="Calibri" w:eastAsia="Times New Roman" w:hAnsi="Calibri" w:cs="Times New Roman"/>
      <w:color w:val="404040"/>
      <w:sz w:val="20"/>
      <w:szCs w:val="20"/>
      <w:lang w:val="uk-UA" w:eastAsia="zh-CN"/>
    </w:rPr>
  </w:style>
  <w:style w:type="character" w:customStyle="1" w:styleId="90">
    <w:name w:val="Заголовок 9 Знак"/>
    <w:basedOn w:val="a1"/>
    <w:link w:val="9"/>
    <w:rsid w:val="00145F7C"/>
    <w:rPr>
      <w:rFonts w:ascii="Calibri" w:eastAsia="Times New Roman" w:hAnsi="Calibri" w:cs="Times New Roman"/>
      <w:i/>
      <w:iCs/>
      <w:color w:val="404040"/>
      <w:sz w:val="20"/>
      <w:szCs w:val="20"/>
      <w:lang w:val="uk-UA" w:eastAsia="zh-CN"/>
    </w:rPr>
  </w:style>
  <w:style w:type="paragraph" w:customStyle="1" w:styleId="af5">
    <w:name w:val="ТЗ_Обычный"/>
    <w:rsid w:val="00145F7C"/>
    <w:pPr>
      <w:autoSpaceDE w:val="0"/>
      <w:autoSpaceDN w:val="0"/>
      <w:spacing w:after="0" w:line="240" w:lineRule="auto"/>
      <w:ind w:firstLine="709"/>
      <w:jc w:val="both"/>
    </w:pPr>
    <w:rPr>
      <w:rFonts w:ascii="Times New Roman" w:eastAsia="Times New Roman" w:hAnsi="Times New Roman" w:cs="Times New Roman"/>
      <w:lang w:val="uk-UA" w:eastAsia="ru-RU"/>
    </w:rPr>
  </w:style>
  <w:style w:type="paragraph" w:customStyle="1" w:styleId="17">
    <w:name w:val="Без интервала1"/>
    <w:qFormat/>
    <w:rsid w:val="00145F7C"/>
    <w:pPr>
      <w:spacing w:after="0" w:line="240" w:lineRule="auto"/>
    </w:pPr>
    <w:rPr>
      <w:rFonts w:ascii="Calibri" w:eastAsia="Times New Roman" w:hAnsi="Calibri" w:cs="Times New Roman"/>
      <w:lang w:eastAsia="ru-RU"/>
    </w:rPr>
  </w:style>
  <w:style w:type="paragraph" w:styleId="18">
    <w:name w:val="toc 1"/>
    <w:basedOn w:val="a0"/>
    <w:uiPriority w:val="39"/>
    <w:rsid w:val="00145F7C"/>
    <w:pPr>
      <w:spacing w:after="100" w:line="240" w:lineRule="auto"/>
    </w:pPr>
    <w:rPr>
      <w:rFonts w:ascii="Times New Roman" w:eastAsia="Calibri" w:hAnsi="Times New Roman" w:cs="Times New Roman"/>
      <w:color w:val="00000A"/>
      <w:sz w:val="28"/>
      <w:szCs w:val="20"/>
      <w:lang w:eastAsia="zh-CN"/>
    </w:rPr>
  </w:style>
  <w:style w:type="paragraph" w:styleId="26">
    <w:name w:val="toc 2"/>
    <w:basedOn w:val="a0"/>
    <w:uiPriority w:val="39"/>
    <w:rsid w:val="00145F7C"/>
    <w:pPr>
      <w:spacing w:after="100" w:line="240" w:lineRule="auto"/>
      <w:ind w:left="200"/>
    </w:pPr>
    <w:rPr>
      <w:rFonts w:ascii="Times New Roman" w:eastAsia="Calibri" w:hAnsi="Times New Roman" w:cs="Times New Roman"/>
      <w:color w:val="00000A"/>
      <w:sz w:val="28"/>
      <w:szCs w:val="20"/>
      <w:lang w:eastAsia="zh-CN"/>
    </w:rPr>
  </w:style>
  <w:style w:type="character" w:customStyle="1" w:styleId="110">
    <w:name w:val="Заголовок 1 Знак1"/>
    <w:aliases w:val="Заголовок 1 Знак Знак Знак2, Знак17 Знак Знак Знак2, Знак17 Знак1 Знак1,Знак17 Знак Знак Знак2"/>
    <w:basedOn w:val="a1"/>
    <w:rsid w:val="00145F7C"/>
    <w:rPr>
      <w:rFonts w:ascii="Times New Roman" w:eastAsia="Times New Roman" w:hAnsi="Times New Roman" w:cs="Times New Roman"/>
      <w:b/>
      <w:bCs/>
      <w:caps/>
      <w:color w:val="00000A"/>
      <w:sz w:val="28"/>
      <w:szCs w:val="32"/>
      <w:lang w:eastAsia="zh-CN"/>
    </w:rPr>
  </w:style>
  <w:style w:type="character" w:customStyle="1" w:styleId="af6">
    <w:name w:val="ТЗ Звичайний Знак"/>
    <w:qFormat/>
    <w:rsid w:val="00145F7C"/>
    <w:rPr>
      <w:rFonts w:ascii="Times New Roman" w:eastAsia="Calibri" w:hAnsi="Times New Roman" w:cs="Times New Roman"/>
      <w:szCs w:val="22"/>
      <w:lang w:val="uk-UA" w:eastAsia="en-US" w:bidi="ar-SA"/>
    </w:rPr>
  </w:style>
  <w:style w:type="paragraph" w:customStyle="1" w:styleId="af7">
    <w:name w:val="ТЗ Звичайний"/>
    <w:basedOn w:val="a0"/>
    <w:qFormat/>
    <w:rsid w:val="00145F7C"/>
    <w:pPr>
      <w:spacing w:after="0" w:line="360" w:lineRule="auto"/>
      <w:ind w:firstLine="851"/>
      <w:jc w:val="both"/>
    </w:pPr>
    <w:rPr>
      <w:rFonts w:ascii="Times New Roman" w:eastAsia="Calibri" w:hAnsi="Times New Roman" w:cs="Times New Roman"/>
      <w:color w:val="00000A"/>
      <w:sz w:val="24"/>
    </w:rPr>
  </w:style>
  <w:style w:type="character" w:customStyle="1" w:styleId="af8">
    <w:name w:val="Основний текст_"/>
    <w:basedOn w:val="a1"/>
    <w:link w:val="19"/>
    <w:rsid w:val="00145F7C"/>
    <w:rPr>
      <w:rFonts w:ascii="Times New Roman" w:eastAsia="Times New Roman" w:hAnsi="Times New Roman" w:cs="Times New Roman"/>
      <w:sz w:val="28"/>
      <w:szCs w:val="28"/>
    </w:rPr>
  </w:style>
  <w:style w:type="paragraph" w:customStyle="1" w:styleId="19">
    <w:name w:val="Основний текст1"/>
    <w:basedOn w:val="a0"/>
    <w:link w:val="af8"/>
    <w:rsid w:val="00145F7C"/>
    <w:pPr>
      <w:widowControl w:val="0"/>
      <w:spacing w:after="180" w:line="240" w:lineRule="auto"/>
    </w:pPr>
    <w:rPr>
      <w:rFonts w:ascii="Times New Roman" w:eastAsia="Times New Roman" w:hAnsi="Times New Roman" w:cs="Times New Roman"/>
      <w:sz w:val="28"/>
      <w:szCs w:val="28"/>
      <w:lang w:val="ru-RU"/>
    </w:rPr>
  </w:style>
  <w:style w:type="character" w:customStyle="1" w:styleId="ListParagraphChar">
    <w:name w:val="List Paragraph Char"/>
    <w:link w:val="16"/>
    <w:locked/>
    <w:rsid w:val="00145F7C"/>
    <w:rPr>
      <w:rFonts w:ascii="Times New Roman" w:eastAsia="Times New Roman" w:hAnsi="Times New Roman" w:cs="Times New Roman"/>
      <w:sz w:val="24"/>
      <w:szCs w:val="24"/>
      <w:lang w:eastAsia="ru-RU"/>
    </w:rPr>
  </w:style>
  <w:style w:type="character" w:customStyle="1" w:styleId="xfm67105698">
    <w:name w:val="xfm_67105698"/>
    <w:basedOn w:val="a1"/>
    <w:rsid w:val="00145F7C"/>
  </w:style>
  <w:style w:type="character" w:styleId="af9">
    <w:name w:val="annotation reference"/>
    <w:rsid w:val="00145F7C"/>
    <w:rPr>
      <w:sz w:val="16"/>
      <w:szCs w:val="16"/>
    </w:rPr>
  </w:style>
  <w:style w:type="character" w:customStyle="1" w:styleId="afa">
    <w:name w:val="Червоний рядок Знак"/>
    <w:link w:val="afb"/>
    <w:rsid w:val="00145F7C"/>
    <w:rPr>
      <w:color w:val="000000"/>
      <w:sz w:val="24"/>
      <w:szCs w:val="24"/>
    </w:rPr>
  </w:style>
  <w:style w:type="paragraph" w:styleId="afc">
    <w:name w:val="Body Text"/>
    <w:aliases w:val="Основной текст Знак Знак, Знак7 Знак Знак, Знак7 Знак1,Знак7 Знак Знак,Знак7 Знак1"/>
    <w:basedOn w:val="a0"/>
    <w:link w:val="afd"/>
    <w:unhideWhenUsed/>
    <w:qFormat/>
    <w:rsid w:val="00145F7C"/>
    <w:pPr>
      <w:suppressAutoHyphens/>
      <w:spacing w:after="120" w:line="276" w:lineRule="auto"/>
    </w:pPr>
    <w:rPr>
      <w:rFonts w:ascii="Calibri" w:eastAsia="Calibri" w:hAnsi="Calibri" w:cs="Calibri"/>
      <w:lang w:val="ru-RU" w:eastAsia="zh-CN"/>
    </w:rPr>
  </w:style>
  <w:style w:type="character" w:customStyle="1" w:styleId="afd">
    <w:name w:val="Основний текст Знак"/>
    <w:aliases w:val="Основной текст Знак Знак Знак2, Знак7 Знак Знак Знак2, Знак7 Знак1 Знак2,Знак7 Знак Знак Знак2,Знак7 Знак1 Знак1"/>
    <w:basedOn w:val="a1"/>
    <w:link w:val="afc"/>
    <w:rsid w:val="00145F7C"/>
    <w:rPr>
      <w:rFonts w:ascii="Calibri" w:eastAsia="Calibri" w:hAnsi="Calibri" w:cs="Calibri"/>
      <w:lang w:eastAsia="zh-CN"/>
    </w:rPr>
  </w:style>
  <w:style w:type="paragraph" w:styleId="afb">
    <w:name w:val="Body Text First Indent"/>
    <w:basedOn w:val="afc"/>
    <w:link w:val="afa"/>
    <w:unhideWhenUsed/>
    <w:rsid w:val="00145F7C"/>
    <w:pPr>
      <w:spacing w:line="240" w:lineRule="auto"/>
      <w:ind w:firstLine="210"/>
    </w:pPr>
    <w:rPr>
      <w:rFonts w:asciiTheme="minorHAnsi" w:eastAsiaTheme="minorHAnsi" w:hAnsiTheme="minorHAnsi" w:cstheme="minorBidi"/>
      <w:color w:val="000000"/>
      <w:sz w:val="24"/>
      <w:szCs w:val="24"/>
      <w:lang w:eastAsia="en-US"/>
    </w:rPr>
  </w:style>
  <w:style w:type="character" w:customStyle="1" w:styleId="1a">
    <w:name w:val="Червоний рядок Знак1"/>
    <w:basedOn w:val="afd"/>
    <w:uiPriority w:val="99"/>
    <w:semiHidden/>
    <w:rsid w:val="00145F7C"/>
    <w:rPr>
      <w:rFonts w:ascii="Calibri" w:eastAsia="Calibri" w:hAnsi="Calibri" w:cs="Calibri"/>
      <w:lang w:eastAsia="zh-CN"/>
    </w:rPr>
  </w:style>
  <w:style w:type="character" w:customStyle="1" w:styleId="1b">
    <w:name w:val="Красная строка Знак1"/>
    <w:basedOn w:val="afd"/>
    <w:uiPriority w:val="99"/>
    <w:semiHidden/>
    <w:rsid w:val="00145F7C"/>
    <w:rPr>
      <w:rFonts w:ascii="Calibri" w:eastAsia="Calibri" w:hAnsi="Calibri" w:cs="Calibri"/>
      <w:sz w:val="22"/>
      <w:szCs w:val="22"/>
      <w:lang w:val="ru-RU" w:eastAsia="zh-CN"/>
    </w:rPr>
  </w:style>
  <w:style w:type="table" w:customStyle="1" w:styleId="TableNormal">
    <w:name w:val="Table Normal"/>
    <w:unhideWhenUsed/>
    <w:qFormat/>
    <w:rsid w:val="00145F7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qFormat/>
    <w:rsid w:val="00145F7C"/>
    <w:pPr>
      <w:widowControl w:val="0"/>
      <w:spacing w:after="0" w:line="240" w:lineRule="auto"/>
    </w:pPr>
    <w:rPr>
      <w:lang w:val="en-US"/>
    </w:rPr>
  </w:style>
  <w:style w:type="character" w:customStyle="1" w:styleId="rvts0">
    <w:name w:val="rvts0"/>
    <w:rsid w:val="00145F7C"/>
  </w:style>
  <w:style w:type="paragraph" w:customStyle="1" w:styleId="1c">
    <w:name w:val="Красная строка1"/>
    <w:basedOn w:val="afc"/>
    <w:rsid w:val="00145F7C"/>
    <w:pPr>
      <w:spacing w:line="240" w:lineRule="auto"/>
      <w:ind w:firstLine="210"/>
    </w:pPr>
    <w:rPr>
      <w:rFonts w:ascii="Times New Roman" w:eastAsia="Times New Roman" w:hAnsi="Times New Roman" w:cs="Times New Roman"/>
      <w:color w:val="000000"/>
      <w:sz w:val="24"/>
      <w:szCs w:val="24"/>
    </w:rPr>
  </w:style>
  <w:style w:type="paragraph" w:styleId="afe">
    <w:name w:val="header"/>
    <w:basedOn w:val="a0"/>
    <w:link w:val="aff"/>
    <w:unhideWhenUsed/>
    <w:rsid w:val="00145F7C"/>
    <w:pPr>
      <w:tabs>
        <w:tab w:val="center" w:pos="4819"/>
        <w:tab w:val="right" w:pos="9639"/>
      </w:tabs>
    </w:pPr>
    <w:rPr>
      <w:rFonts w:ascii="Calibri" w:eastAsia="Calibri" w:hAnsi="Calibri" w:cs="Times New Roman"/>
    </w:rPr>
  </w:style>
  <w:style w:type="character" w:customStyle="1" w:styleId="aff">
    <w:name w:val="Верхній колонтитул Знак"/>
    <w:basedOn w:val="a1"/>
    <w:link w:val="afe"/>
    <w:rsid w:val="00145F7C"/>
    <w:rPr>
      <w:rFonts w:ascii="Calibri" w:eastAsia="Calibri" w:hAnsi="Calibri" w:cs="Times New Roman"/>
      <w:lang w:val="uk-UA"/>
    </w:rPr>
  </w:style>
  <w:style w:type="character" w:customStyle="1" w:styleId="120">
    <w:name w:val="Знак Знак12"/>
    <w:locked/>
    <w:rsid w:val="00145F7C"/>
    <w:rPr>
      <w:sz w:val="24"/>
      <w:szCs w:val="24"/>
    </w:rPr>
  </w:style>
  <w:style w:type="character" w:customStyle="1" w:styleId="rvts15">
    <w:name w:val="rvts15"/>
    <w:rsid w:val="00145F7C"/>
  </w:style>
  <w:style w:type="character" w:styleId="aff0">
    <w:name w:val="page number"/>
    <w:basedOn w:val="a1"/>
    <w:rsid w:val="00145F7C"/>
  </w:style>
  <w:style w:type="character" w:customStyle="1" w:styleId="29pt">
    <w:name w:val="Основний текст (2) + 9 pt"/>
    <w:aliases w:val="Напівжирний"/>
    <w:rsid w:val="00145F7C"/>
    <w:rPr>
      <w:rFonts w:ascii="Times New Roman" w:hAnsi="Times New Roman" w:cs="Times New Roman"/>
      <w:b/>
      <w:bCs/>
      <w:color w:val="000000"/>
      <w:spacing w:val="0"/>
      <w:w w:val="100"/>
      <w:position w:val="0"/>
      <w:sz w:val="18"/>
      <w:szCs w:val="18"/>
      <w:u w:val="none"/>
      <w:lang w:val="uk-UA" w:eastAsia="uk-UA"/>
    </w:rPr>
  </w:style>
  <w:style w:type="character" w:customStyle="1" w:styleId="29">
    <w:name w:val="Основний текст (2) + 9"/>
    <w:aliases w:val="5 pt,Курсив"/>
    <w:rsid w:val="00145F7C"/>
    <w:rPr>
      <w:rFonts w:ascii="Times New Roman" w:hAnsi="Times New Roman" w:cs="Times New Roman"/>
      <w:i/>
      <w:iCs/>
      <w:color w:val="000000"/>
      <w:spacing w:val="0"/>
      <w:w w:val="100"/>
      <w:position w:val="0"/>
      <w:sz w:val="19"/>
      <w:szCs w:val="19"/>
      <w:u w:val="none"/>
      <w:lang w:val="uk-UA" w:eastAsia="uk-UA"/>
    </w:rPr>
  </w:style>
  <w:style w:type="character" w:customStyle="1" w:styleId="210">
    <w:name w:val="Основний текст (2) + 10"/>
    <w:aliases w:val="5 pt4,Напівжирний4,Курсив1"/>
    <w:rsid w:val="00145F7C"/>
    <w:rPr>
      <w:rFonts w:ascii="Times New Roman" w:hAnsi="Times New Roman" w:cs="Times New Roman"/>
      <w:b/>
      <w:bCs/>
      <w:i/>
      <w:iCs/>
      <w:color w:val="000000"/>
      <w:spacing w:val="0"/>
      <w:w w:val="100"/>
      <w:position w:val="0"/>
      <w:sz w:val="21"/>
      <w:szCs w:val="21"/>
      <w:u w:val="none"/>
      <w:lang w:val="uk-UA" w:eastAsia="uk-UA"/>
    </w:rPr>
  </w:style>
  <w:style w:type="character" w:customStyle="1" w:styleId="rvts11">
    <w:name w:val="rvts11"/>
    <w:basedOn w:val="a1"/>
    <w:rsid w:val="00145F7C"/>
  </w:style>
  <w:style w:type="paragraph" w:customStyle="1" w:styleId="aff1">
    <w:name w:val="Нормальний текст"/>
    <w:basedOn w:val="a0"/>
    <w:link w:val="aff2"/>
    <w:rsid w:val="00145F7C"/>
    <w:pPr>
      <w:spacing w:before="120" w:after="0" w:line="240" w:lineRule="auto"/>
      <w:ind w:firstLine="567"/>
      <w:jc w:val="both"/>
    </w:pPr>
    <w:rPr>
      <w:rFonts w:ascii="Antiqua" w:eastAsia="Times New Roman" w:hAnsi="Antiqua" w:cs="Times New Roman"/>
      <w:sz w:val="26"/>
      <w:szCs w:val="20"/>
      <w:lang w:eastAsia="zh-CN"/>
    </w:rPr>
  </w:style>
  <w:style w:type="character" w:customStyle="1" w:styleId="aff2">
    <w:name w:val="Нормальний текст Знак"/>
    <w:link w:val="aff1"/>
    <w:rsid w:val="00145F7C"/>
    <w:rPr>
      <w:rFonts w:ascii="Antiqua" w:eastAsia="Times New Roman" w:hAnsi="Antiqua" w:cs="Times New Roman"/>
      <w:sz w:val="26"/>
      <w:szCs w:val="20"/>
      <w:lang w:val="uk-UA" w:eastAsia="zh-CN"/>
    </w:rPr>
  </w:style>
  <w:style w:type="paragraph" w:customStyle="1" w:styleId="aff3">
    <w:name w:val="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styleId="aff4">
    <w:name w:val="footnote text"/>
    <w:aliases w:val=" Знак5 Знак,Текст сноски Знак Знак, Знак5 Знак Знак, Знак5 Знак1,Знак5 Знак,Знак5 Знак Знак"/>
    <w:basedOn w:val="a0"/>
    <w:link w:val="aff5"/>
    <w:semiHidden/>
    <w:rsid w:val="00145F7C"/>
    <w:pPr>
      <w:widowControl w:val="0"/>
      <w:autoSpaceDE w:val="0"/>
      <w:autoSpaceDN w:val="0"/>
      <w:adjustRightInd w:val="0"/>
      <w:spacing w:after="0" w:line="240" w:lineRule="auto"/>
    </w:pPr>
    <w:rPr>
      <w:rFonts w:ascii="Times New Roman CYR" w:eastAsia="Times New Roman" w:hAnsi="Times New Roman CYR" w:cs="Times New Roman"/>
      <w:sz w:val="20"/>
      <w:szCs w:val="20"/>
      <w:lang w:eastAsia="zh-CN"/>
    </w:rPr>
  </w:style>
  <w:style w:type="character" w:customStyle="1" w:styleId="aff5">
    <w:name w:val="Текст виноски Знак"/>
    <w:aliases w:val=" Знак5 Знак Знак2,Текст сноски Знак Знак Знак1, Знак5 Знак Знак Знак1, Знак5 Знак1 Знак1,Знак5 Знак Знак2,Знак5 Знак Знак Знак"/>
    <w:basedOn w:val="a1"/>
    <w:link w:val="aff4"/>
    <w:semiHidden/>
    <w:rsid w:val="00145F7C"/>
    <w:rPr>
      <w:rFonts w:ascii="Times New Roman CYR" w:eastAsia="Times New Roman" w:hAnsi="Times New Roman CYR" w:cs="Times New Roman"/>
      <w:sz w:val="20"/>
      <w:szCs w:val="20"/>
      <w:lang w:val="uk-UA" w:eastAsia="zh-CN"/>
    </w:rPr>
  </w:style>
  <w:style w:type="character" w:styleId="aff6">
    <w:name w:val="footnote reference"/>
    <w:semiHidden/>
    <w:rsid w:val="00145F7C"/>
    <w:rPr>
      <w:vertAlign w:val="superscript"/>
    </w:rPr>
  </w:style>
  <w:style w:type="paragraph" w:styleId="aff7">
    <w:name w:val="Title"/>
    <w:aliases w:val="Название Знак Знак,Название Знак Знак Знак, Знак9 Знак Знак Знак, Знак9 Знак1 Знак, Знак9 Знак Знак, Знак9 Знак1,Знак9 Знак Знак Знак,Знак9 Знак1 Знак,Знак9 Знак1"/>
    <w:basedOn w:val="a0"/>
    <w:link w:val="aff8"/>
    <w:qFormat/>
    <w:rsid w:val="00145F7C"/>
    <w:pPr>
      <w:spacing w:after="0" w:line="240" w:lineRule="auto"/>
      <w:jc w:val="center"/>
    </w:pPr>
    <w:rPr>
      <w:rFonts w:ascii="Times New Roman" w:eastAsia="Times New Roman" w:hAnsi="Times New Roman" w:cs="Times New Roman"/>
      <w:b/>
      <w:bCs/>
      <w:sz w:val="28"/>
      <w:szCs w:val="28"/>
      <w:lang w:eastAsia="zh-CN"/>
    </w:rPr>
  </w:style>
  <w:style w:type="character" w:customStyle="1" w:styleId="aff8">
    <w:name w:val="Назва Знак"/>
    <w:aliases w:val="Название Знак Знак Знак2,Название Знак Знак Знак Знак1, Знак9 Знак Знак Знак Знак1, Знак9 Знак1 Знак Знак1, Знак9 Знак Знак Знак2, Знак9 Знак1 Знак2,Знак9 Знак Знак Знак Знак1,Знак9 Знак1 Знак Знак2,Знак9 Знак1 Знак1"/>
    <w:basedOn w:val="a1"/>
    <w:link w:val="aff7"/>
    <w:rsid w:val="00145F7C"/>
    <w:rPr>
      <w:rFonts w:ascii="Times New Roman" w:eastAsia="Times New Roman" w:hAnsi="Times New Roman" w:cs="Times New Roman"/>
      <w:b/>
      <w:bCs/>
      <w:sz w:val="28"/>
      <w:szCs w:val="28"/>
      <w:lang w:val="uk-UA" w:eastAsia="zh-CN"/>
    </w:rPr>
  </w:style>
  <w:style w:type="character" w:customStyle="1" w:styleId="aff9">
    <w:name w:val="Название Знак"/>
    <w:basedOn w:val="a1"/>
    <w:rsid w:val="00145F7C"/>
    <w:rPr>
      <w:rFonts w:asciiTheme="majorHAnsi" w:eastAsiaTheme="majorEastAsia" w:hAnsiTheme="majorHAnsi" w:cstheme="majorBidi"/>
      <w:spacing w:val="-10"/>
      <w:kern w:val="28"/>
      <w:sz w:val="56"/>
      <w:szCs w:val="56"/>
    </w:rPr>
  </w:style>
  <w:style w:type="paragraph" w:customStyle="1" w:styleId="1d">
    <w:name w:val="Обычный1"/>
    <w:rsid w:val="00145F7C"/>
    <w:pPr>
      <w:spacing w:after="0" w:line="276" w:lineRule="auto"/>
    </w:pPr>
    <w:rPr>
      <w:rFonts w:ascii="Arial" w:eastAsia="Arial" w:hAnsi="Arial" w:cs="Arial"/>
      <w:color w:val="000000"/>
      <w:lang w:eastAsia="ru-RU"/>
    </w:rPr>
  </w:style>
  <w:style w:type="paragraph" w:customStyle="1" w:styleId="rvps2">
    <w:name w:val="rvps2"/>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7">
    <w:name w:val="Body Text Indent 2"/>
    <w:basedOn w:val="a0"/>
    <w:link w:val="28"/>
    <w:rsid w:val="00145F7C"/>
    <w:pPr>
      <w:spacing w:after="120" w:line="480" w:lineRule="auto"/>
      <w:ind w:left="283"/>
    </w:pPr>
    <w:rPr>
      <w:rFonts w:ascii="Calibri" w:eastAsia="Times New Roman" w:hAnsi="Calibri" w:cs="Calibri"/>
    </w:rPr>
  </w:style>
  <w:style w:type="character" w:customStyle="1" w:styleId="28">
    <w:name w:val="Основний текст з відступом 2 Знак"/>
    <w:basedOn w:val="a1"/>
    <w:link w:val="27"/>
    <w:rsid w:val="00145F7C"/>
    <w:rPr>
      <w:rFonts w:ascii="Calibri" w:eastAsia="Times New Roman" w:hAnsi="Calibri" w:cs="Calibri"/>
      <w:lang w:val="uk-UA"/>
    </w:rPr>
  </w:style>
  <w:style w:type="paragraph" w:styleId="affa">
    <w:name w:val="Body Text Indent"/>
    <w:aliases w:val="Основной текст с отступом Знак Знак, Знак11 Знак Знак, Знак11 Знак1,Знак11 Знак Знак,Знак11 Знак1"/>
    <w:basedOn w:val="a0"/>
    <w:link w:val="affb"/>
    <w:rsid w:val="00145F7C"/>
    <w:pPr>
      <w:overflowPunct w:val="0"/>
      <w:autoSpaceDE w:val="0"/>
      <w:autoSpaceDN w:val="0"/>
      <w:adjustRightInd w:val="0"/>
      <w:spacing w:after="0" w:line="240" w:lineRule="auto"/>
      <w:ind w:right="185"/>
      <w:jc w:val="both"/>
      <w:textAlignment w:val="baseline"/>
    </w:pPr>
    <w:rPr>
      <w:rFonts w:ascii="Times New Roman" w:eastAsia="Times New Roman" w:hAnsi="Times New Roman" w:cs="Times New Roman"/>
      <w:sz w:val="24"/>
      <w:szCs w:val="24"/>
      <w:lang w:eastAsia="zh-CN"/>
    </w:rPr>
  </w:style>
  <w:style w:type="character" w:customStyle="1" w:styleId="affb">
    <w:name w:val="Основний текст з відступом Знак"/>
    <w:aliases w:val="Основной текст с отступом Знак Знак Знак1, Знак11 Знак Знак Знак1, Знак11 Знак1 Знак,Знак11 Знак Знак Знак1,Знак11 Знак1 Знак"/>
    <w:basedOn w:val="a1"/>
    <w:link w:val="affa"/>
    <w:rsid w:val="00145F7C"/>
    <w:rPr>
      <w:rFonts w:ascii="Times New Roman" w:eastAsia="Times New Roman" w:hAnsi="Times New Roman" w:cs="Times New Roman"/>
      <w:sz w:val="24"/>
      <w:szCs w:val="24"/>
      <w:lang w:val="uk-UA" w:eastAsia="zh-CN"/>
    </w:rPr>
  </w:style>
  <w:style w:type="character" w:customStyle="1" w:styleId="affc">
    <w:name w:val="Основной текст с отступом Знак"/>
    <w:basedOn w:val="a1"/>
    <w:uiPriority w:val="99"/>
    <w:semiHidden/>
    <w:rsid w:val="00145F7C"/>
  </w:style>
  <w:style w:type="paragraph" w:customStyle="1" w:styleId="FR2">
    <w:name w:val="FR2"/>
    <w:rsid w:val="00145F7C"/>
    <w:pPr>
      <w:widowControl w:val="0"/>
      <w:overflowPunct w:val="0"/>
      <w:autoSpaceDE w:val="0"/>
      <w:autoSpaceDN w:val="0"/>
      <w:adjustRightInd w:val="0"/>
      <w:spacing w:after="0" w:line="240" w:lineRule="auto"/>
      <w:jc w:val="right"/>
      <w:textAlignment w:val="baseline"/>
    </w:pPr>
    <w:rPr>
      <w:rFonts w:ascii="Arial" w:eastAsia="Times New Roman" w:hAnsi="Arial" w:cs="Arial"/>
      <w:b/>
      <w:bCs/>
      <w:sz w:val="16"/>
      <w:szCs w:val="16"/>
      <w:lang w:val="uk-UA" w:eastAsia="ru-RU"/>
    </w:rPr>
  </w:style>
  <w:style w:type="paragraph" w:styleId="affd">
    <w:name w:val="Block Text"/>
    <w:basedOn w:val="a0"/>
    <w:rsid w:val="00145F7C"/>
    <w:pPr>
      <w:overflowPunct w:val="0"/>
      <w:autoSpaceDE w:val="0"/>
      <w:autoSpaceDN w:val="0"/>
      <w:adjustRightInd w:val="0"/>
      <w:spacing w:after="0" w:line="240" w:lineRule="auto"/>
      <w:ind w:left="-567" w:right="43"/>
      <w:jc w:val="both"/>
      <w:textAlignment w:val="baseline"/>
    </w:pPr>
    <w:rPr>
      <w:rFonts w:ascii="Times New Roman" w:eastAsia="Times New Roman" w:hAnsi="Times New Roman" w:cs="Times New Roman"/>
      <w:sz w:val="20"/>
      <w:szCs w:val="20"/>
      <w:lang w:eastAsia="ru-RU"/>
    </w:rPr>
  </w:style>
  <w:style w:type="paragraph" w:styleId="affe">
    <w:name w:val="endnote text"/>
    <w:basedOn w:val="a0"/>
    <w:link w:val="afff"/>
    <w:semiHidden/>
    <w:rsid w:val="00145F7C"/>
    <w:pPr>
      <w:widowControl w:val="0"/>
      <w:overflowPunct w:val="0"/>
      <w:autoSpaceDE w:val="0"/>
      <w:autoSpaceDN w:val="0"/>
      <w:adjustRightInd w:val="0"/>
      <w:spacing w:before="140" w:after="0" w:line="240" w:lineRule="auto"/>
      <w:ind w:firstLine="680"/>
      <w:jc w:val="both"/>
      <w:textAlignment w:val="baseline"/>
    </w:pPr>
    <w:rPr>
      <w:rFonts w:ascii="Times New Roman" w:eastAsia="Times New Roman" w:hAnsi="Times New Roman" w:cs="Times New Roman"/>
      <w:sz w:val="20"/>
      <w:szCs w:val="20"/>
      <w:lang w:eastAsia="ru-RU"/>
    </w:rPr>
  </w:style>
  <w:style w:type="character" w:customStyle="1" w:styleId="afff">
    <w:name w:val="Текст кінцевої виноски Знак"/>
    <w:basedOn w:val="a1"/>
    <w:link w:val="affe"/>
    <w:semiHidden/>
    <w:rsid w:val="00145F7C"/>
    <w:rPr>
      <w:rFonts w:ascii="Times New Roman" w:eastAsia="Times New Roman" w:hAnsi="Times New Roman" w:cs="Times New Roman"/>
      <w:sz w:val="20"/>
      <w:szCs w:val="20"/>
      <w:lang w:val="uk-UA" w:eastAsia="ru-RU"/>
    </w:rPr>
  </w:style>
  <w:style w:type="paragraph" w:styleId="31">
    <w:name w:val="Body Text Indent 3"/>
    <w:aliases w:val="Основной текст с отступом 3 Знак Знак, Знак3 Знак Знак, Знак3 Знак1,Знак3 Знак Знак,Знак3 Знак1"/>
    <w:basedOn w:val="a0"/>
    <w:link w:val="32"/>
    <w:rsid w:val="00145F7C"/>
    <w:pPr>
      <w:overflowPunct w:val="0"/>
      <w:autoSpaceDE w:val="0"/>
      <w:autoSpaceDN w:val="0"/>
      <w:adjustRightInd w:val="0"/>
      <w:spacing w:after="0" w:line="300" w:lineRule="auto"/>
      <w:ind w:right="-386" w:firstLine="720"/>
      <w:jc w:val="both"/>
      <w:textAlignment w:val="baseline"/>
    </w:pPr>
    <w:rPr>
      <w:rFonts w:ascii="Times New Roman" w:eastAsia="Times New Roman" w:hAnsi="Times New Roman" w:cs="Times New Roman"/>
      <w:lang w:eastAsia="zh-CN"/>
    </w:rPr>
  </w:style>
  <w:style w:type="character" w:customStyle="1" w:styleId="32">
    <w:name w:val="Основний текст з відступом 3 Знак"/>
    <w:aliases w:val="Основной текст с отступом 3 Знак Знак Знак, Знак3 Знак Знак Знак, Знак3 Знак1 Знак,Знак3 Знак Знак Знак,Знак3 Знак1 Знак"/>
    <w:basedOn w:val="a1"/>
    <w:link w:val="31"/>
    <w:rsid w:val="00145F7C"/>
    <w:rPr>
      <w:rFonts w:ascii="Times New Roman" w:eastAsia="Times New Roman" w:hAnsi="Times New Roman" w:cs="Times New Roman"/>
      <w:lang w:val="uk-UA" w:eastAsia="zh-CN"/>
    </w:rPr>
  </w:style>
  <w:style w:type="character" w:customStyle="1" w:styleId="33">
    <w:name w:val="Основной текст с отступом 3 Знак"/>
    <w:basedOn w:val="a1"/>
    <w:uiPriority w:val="99"/>
    <w:semiHidden/>
    <w:rsid w:val="00145F7C"/>
    <w:rPr>
      <w:sz w:val="16"/>
      <w:szCs w:val="16"/>
    </w:rPr>
  </w:style>
  <w:style w:type="paragraph" w:customStyle="1" w:styleId="1e">
    <w:name w:val="Основной текст с отступом1"/>
    <w:basedOn w:val="a0"/>
    <w:rsid w:val="00145F7C"/>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styleId="2a">
    <w:name w:val="List 2"/>
    <w:basedOn w:val="a0"/>
    <w:rsid w:val="00145F7C"/>
    <w:pPr>
      <w:autoSpaceDE w:val="0"/>
      <w:autoSpaceDN w:val="0"/>
      <w:spacing w:after="0" w:line="240" w:lineRule="auto"/>
      <w:ind w:left="566" w:hanging="283"/>
    </w:pPr>
    <w:rPr>
      <w:rFonts w:ascii="Times New Roman" w:eastAsia="Times New Roman" w:hAnsi="Times New Roman" w:cs="Times New Roman"/>
      <w:sz w:val="20"/>
      <w:szCs w:val="20"/>
      <w:lang w:eastAsia="ru-RU"/>
    </w:rPr>
  </w:style>
  <w:style w:type="paragraph" w:customStyle="1" w:styleId="51">
    <w:name w:val="заголовок 5"/>
    <w:basedOn w:val="a0"/>
    <w:next w:val="a0"/>
    <w:rsid w:val="00145F7C"/>
    <w:pPr>
      <w:keepNext/>
      <w:widowControl w:val="0"/>
      <w:spacing w:after="0" w:line="240" w:lineRule="auto"/>
      <w:jc w:val="center"/>
    </w:pPr>
    <w:rPr>
      <w:rFonts w:ascii="Arial" w:eastAsia="Times New Roman" w:hAnsi="Arial" w:cs="Arial"/>
      <w:b/>
      <w:bCs/>
      <w:lang w:eastAsia="ru-RU"/>
    </w:rPr>
  </w:style>
  <w:style w:type="paragraph" w:customStyle="1" w:styleId="-0">
    <w:name w:val="Цитата + Слева:  -0"/>
    <w:aliases w:val="5 см,Первая строка:  1 см,Справа:  -1"/>
    <w:basedOn w:val="affd"/>
    <w:rsid w:val="00145F7C"/>
    <w:pPr>
      <w:ind w:left="-284" w:right="-851" w:firstLine="568"/>
    </w:pPr>
    <w:rPr>
      <w:sz w:val="24"/>
      <w:szCs w:val="24"/>
    </w:rPr>
  </w:style>
  <w:style w:type="paragraph" w:customStyle="1" w:styleId="ParagraphStyle">
    <w:name w:val="Paragraph Style"/>
    <w:rsid w:val="00145F7C"/>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rsid w:val="00145F7C"/>
    <w:rPr>
      <w:color w:val="000000"/>
    </w:rPr>
  </w:style>
  <w:style w:type="paragraph" w:customStyle="1" w:styleId="111">
    <w:name w:val="Обычный + 11 пт"/>
    <w:aliases w:val="По ширине,Первая строка:  1,27 см,Справа:  -0,68 см,Между..."/>
    <w:basedOn w:val="a0"/>
    <w:rsid w:val="00145F7C"/>
    <w:pPr>
      <w:overflowPunct w:val="0"/>
      <w:autoSpaceDE w:val="0"/>
      <w:autoSpaceDN w:val="0"/>
      <w:adjustRightInd w:val="0"/>
      <w:spacing w:after="0" w:line="360" w:lineRule="auto"/>
      <w:ind w:right="-386" w:firstLine="720"/>
      <w:jc w:val="both"/>
      <w:textAlignment w:val="baseline"/>
    </w:pPr>
    <w:rPr>
      <w:rFonts w:ascii="Times New Roman" w:eastAsia="Times New Roman" w:hAnsi="Times New Roman" w:cs="Times New Roman"/>
      <w:lang w:eastAsia="ru-RU"/>
    </w:rPr>
  </w:style>
  <w:style w:type="paragraph" w:customStyle="1" w:styleId="1f">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0">
    <w:name w:val="Нормальний"/>
    <w:basedOn w:val="a0"/>
    <w:rsid w:val="00145F7C"/>
    <w:pPr>
      <w:widowControl w:val="0"/>
      <w:spacing w:after="0" w:line="240" w:lineRule="auto"/>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CharChar0">
    <w:name w:val="Char Char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1">
    <w:name w:val="Char Char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2">
    <w:name w:val="Char Char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0">
    <w:name w:val="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CharChar3">
    <w:name w:val="Char Char Знак Знак"/>
    <w:basedOn w:val="a0"/>
    <w:rsid w:val="00145F7C"/>
    <w:pPr>
      <w:spacing w:after="0" w:line="240" w:lineRule="auto"/>
    </w:pPr>
    <w:rPr>
      <w:rFonts w:ascii="Verdana" w:eastAsia="Times New Roman" w:hAnsi="Verdana" w:cs="Times New Roman"/>
      <w:sz w:val="20"/>
      <w:szCs w:val="20"/>
      <w:lang w:val="en-US"/>
    </w:rPr>
  </w:style>
  <w:style w:type="paragraph" w:styleId="34">
    <w:name w:val="Body Text 3"/>
    <w:aliases w:val="Основной текст 3 Знак Знак, Знак8 Знак Знак, Знак8 Знак1, Знак9,Знак9,Знак8 Знак Знак,Знак8 Знак1"/>
    <w:basedOn w:val="a0"/>
    <w:link w:val="35"/>
    <w:rsid w:val="00145F7C"/>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zh-CN"/>
    </w:rPr>
  </w:style>
  <w:style w:type="character" w:customStyle="1" w:styleId="35">
    <w:name w:val="Основний текст 3 Знак"/>
    <w:aliases w:val="Основной текст 3 Знак Знак Знак, Знак8 Знак Знак Знак, Знак8 Знак1 Знак, Знак9 Знак,Знак9 Знак3,Знак8 Знак Знак Знак,Знак8 Знак1 Знак"/>
    <w:basedOn w:val="a1"/>
    <w:link w:val="34"/>
    <w:rsid w:val="00145F7C"/>
    <w:rPr>
      <w:rFonts w:ascii="Times New Roman" w:eastAsia="Times New Roman" w:hAnsi="Times New Roman" w:cs="Times New Roman"/>
      <w:sz w:val="16"/>
      <w:szCs w:val="16"/>
      <w:lang w:val="uk-UA" w:eastAsia="zh-CN"/>
    </w:rPr>
  </w:style>
  <w:style w:type="character" w:customStyle="1" w:styleId="36">
    <w:name w:val="Основной текст 3 Знак"/>
    <w:basedOn w:val="a1"/>
    <w:uiPriority w:val="99"/>
    <w:semiHidden/>
    <w:rsid w:val="00145F7C"/>
    <w:rPr>
      <w:sz w:val="16"/>
      <w:szCs w:val="16"/>
    </w:rPr>
  </w:style>
  <w:style w:type="paragraph" w:customStyle="1" w:styleId="2b">
    <w:name w:val="заголовок 2"/>
    <w:basedOn w:val="a0"/>
    <w:next w:val="a0"/>
    <w:rsid w:val="00145F7C"/>
    <w:pPr>
      <w:keepNext/>
      <w:autoSpaceDE w:val="0"/>
      <w:autoSpaceDN w:val="0"/>
      <w:spacing w:after="0" w:line="240" w:lineRule="auto"/>
      <w:jc w:val="both"/>
      <w:outlineLvl w:val="1"/>
    </w:pPr>
    <w:rPr>
      <w:rFonts w:ascii="Times New Roman" w:eastAsia="Times New Roman" w:hAnsi="Times New Roman" w:cs="Times New Roman"/>
      <w:b/>
      <w:bCs/>
      <w:sz w:val="28"/>
      <w:szCs w:val="28"/>
      <w:lang w:eastAsia="ru-RU"/>
    </w:rPr>
  </w:style>
  <w:style w:type="paragraph" w:customStyle="1" w:styleId="37">
    <w:name w:val="заголовок 3"/>
    <w:basedOn w:val="a0"/>
    <w:next w:val="a0"/>
    <w:rsid w:val="00145F7C"/>
    <w:pPr>
      <w:keepNext/>
      <w:autoSpaceDE w:val="0"/>
      <w:autoSpaceDN w:val="0"/>
      <w:spacing w:after="0" w:line="240" w:lineRule="auto"/>
      <w:ind w:firstLine="426"/>
      <w:jc w:val="center"/>
      <w:outlineLvl w:val="2"/>
    </w:pPr>
    <w:rPr>
      <w:rFonts w:ascii="Times New Roman" w:eastAsia="Times New Roman" w:hAnsi="Times New Roman" w:cs="Times New Roman"/>
      <w:b/>
      <w:bCs/>
      <w:sz w:val="28"/>
      <w:szCs w:val="28"/>
      <w:lang w:eastAsia="ru-RU"/>
    </w:rPr>
  </w:style>
  <w:style w:type="paragraph" w:customStyle="1" w:styleId="afff1">
    <w:name w:val="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f2">
    <w:name w:val="Знак Знак Знак Знак Знак Знак Знак Знак1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1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1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5">
    <w:name w:val="Знак Знак Знак Знак Знак Знак Знак Знак1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6">
    <w:name w:val="Знак Знак Знак Знак Знак Знак Знак Знак1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2c">
    <w:name w:val="Основной текст 2 Знак"/>
    <w:basedOn w:val="a1"/>
    <w:uiPriority w:val="99"/>
    <w:semiHidden/>
    <w:rsid w:val="00145F7C"/>
  </w:style>
  <w:style w:type="paragraph" w:customStyle="1" w:styleId="Style2">
    <w:name w:val="Style2"/>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
    <w:name w:val="Style3"/>
    <w:basedOn w:val="a0"/>
    <w:rsid w:val="00145F7C"/>
    <w:pPr>
      <w:widowControl w:val="0"/>
      <w:autoSpaceDE w:val="0"/>
      <w:autoSpaceDN w:val="0"/>
      <w:adjustRightInd w:val="0"/>
      <w:spacing w:after="0" w:line="286" w:lineRule="exact"/>
      <w:jc w:val="center"/>
    </w:pPr>
    <w:rPr>
      <w:rFonts w:ascii="Times New Roman" w:eastAsia="Times New Roman" w:hAnsi="Times New Roman" w:cs="Times New Roman"/>
      <w:sz w:val="24"/>
      <w:szCs w:val="24"/>
      <w:lang w:val="ru-RU" w:eastAsia="ru-RU"/>
    </w:rPr>
  </w:style>
  <w:style w:type="character" w:customStyle="1" w:styleId="FontStyle11">
    <w:name w:val="Font Style11"/>
    <w:rsid w:val="00145F7C"/>
    <w:rPr>
      <w:rFonts w:ascii="Times New Roman" w:hAnsi="Times New Roman" w:cs="Times New Roman"/>
      <w:sz w:val="24"/>
      <w:szCs w:val="24"/>
    </w:rPr>
  </w:style>
  <w:style w:type="paragraph" w:customStyle="1" w:styleId="1f7">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9">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3">
    <w:name w:val="Знак"/>
    <w:basedOn w:val="a0"/>
    <w:rsid w:val="00145F7C"/>
    <w:pPr>
      <w:spacing w:after="0" w:line="240" w:lineRule="auto"/>
    </w:pPr>
    <w:rPr>
      <w:rFonts w:ascii="Verdana" w:eastAsia="Times New Roman" w:hAnsi="Verdana" w:cs="Verdana"/>
      <w:sz w:val="20"/>
      <w:szCs w:val="20"/>
      <w:lang w:val="en-US"/>
    </w:rPr>
  </w:style>
  <w:style w:type="paragraph" w:customStyle="1" w:styleId="211">
    <w:name w:val="Основной текст с отступом 21"/>
    <w:basedOn w:val="a0"/>
    <w:rsid w:val="00145F7C"/>
    <w:pPr>
      <w:widowControl w:val="0"/>
      <w:suppressAutoHyphens/>
      <w:overflowPunct w:val="0"/>
      <w:autoSpaceDE w:val="0"/>
      <w:spacing w:after="0" w:line="360" w:lineRule="auto"/>
      <w:ind w:firstLine="709"/>
      <w:jc w:val="both"/>
      <w:textAlignment w:val="baseline"/>
    </w:pPr>
    <w:rPr>
      <w:rFonts w:ascii="Times New Roman" w:eastAsia="Times New Roman" w:hAnsi="Times New Roman" w:cs="Times New Roman"/>
      <w:lang w:eastAsia="ar-SA"/>
    </w:rPr>
  </w:style>
  <w:style w:type="paragraph" w:customStyle="1" w:styleId="1fa">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b">
    <w:name w:val="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13">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0">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
    <w:basedOn w:val="a0"/>
    <w:rsid w:val="00145F7C"/>
    <w:pPr>
      <w:spacing w:after="0" w:line="240" w:lineRule="auto"/>
    </w:pPr>
    <w:rPr>
      <w:rFonts w:ascii="Verdana" w:eastAsia="Times New Roman" w:hAnsi="Verdana" w:cs="Verdana"/>
      <w:sz w:val="20"/>
      <w:szCs w:val="20"/>
      <w:lang w:val="en-US"/>
    </w:rPr>
  </w:style>
  <w:style w:type="paragraph" w:customStyle="1" w:styleId="CharChar4">
    <w:name w:val="Char Char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c">
    <w:name w:val="Знак Знак 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Style6">
    <w:name w:val="Style6"/>
    <w:basedOn w:val="a0"/>
    <w:rsid w:val="00145F7C"/>
    <w:pPr>
      <w:widowControl w:val="0"/>
      <w:autoSpaceDE w:val="0"/>
      <w:autoSpaceDN w:val="0"/>
      <w:adjustRightInd w:val="0"/>
      <w:spacing w:after="0" w:line="317" w:lineRule="exact"/>
      <w:jc w:val="center"/>
    </w:pPr>
    <w:rPr>
      <w:rFonts w:ascii="Times New Roman" w:eastAsia="Times New Roman" w:hAnsi="Times New Roman" w:cs="Times New Roman"/>
      <w:sz w:val="24"/>
      <w:szCs w:val="24"/>
      <w:lang w:val="ru-RU" w:eastAsia="ru-RU"/>
    </w:rPr>
  </w:style>
  <w:style w:type="paragraph" w:customStyle="1" w:styleId="212">
    <w:name w:val="Основной текст 21"/>
    <w:basedOn w:val="a0"/>
    <w:rsid w:val="00145F7C"/>
    <w:pPr>
      <w:spacing w:after="0" w:line="240" w:lineRule="auto"/>
      <w:ind w:firstLine="708"/>
      <w:jc w:val="both"/>
    </w:pPr>
    <w:rPr>
      <w:rFonts w:ascii="Times New Roman CYR" w:eastAsia="Times New Roman" w:hAnsi="Times New Roman CYR" w:cs="Times New Roman"/>
      <w:b/>
      <w:sz w:val="32"/>
      <w:szCs w:val="24"/>
      <w:lang w:eastAsia="ru-RU"/>
    </w:rPr>
  </w:style>
  <w:style w:type="paragraph" w:customStyle="1" w:styleId="afff4">
    <w:name w:val="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d">
    <w:name w:val="Стиль ДОТЗ 1"/>
    <w:basedOn w:val="a0"/>
    <w:rsid w:val="00145F7C"/>
    <w:pPr>
      <w:spacing w:after="0" w:line="240" w:lineRule="auto"/>
      <w:ind w:firstLine="709"/>
      <w:jc w:val="both"/>
    </w:pPr>
    <w:rPr>
      <w:rFonts w:ascii="Times New Roman" w:eastAsia="Times New Roman" w:hAnsi="Times New Roman" w:cs="Times New Roman"/>
      <w:sz w:val="28"/>
      <w:szCs w:val="24"/>
      <w:lang w:eastAsia="ru-RU"/>
    </w:rPr>
  </w:style>
  <w:style w:type="paragraph" w:styleId="afff5">
    <w:name w:val="Plain Text"/>
    <w:aliases w:val=" Знак1 Знак,Текст Знак Знак, Знак1 Знак Знак, Знак1 Знак1,Знак1 Знак,Знак1 Знак Знак,Знак1 Знак1"/>
    <w:basedOn w:val="a0"/>
    <w:link w:val="afff6"/>
    <w:rsid w:val="00145F7C"/>
    <w:pPr>
      <w:spacing w:after="0" w:line="240" w:lineRule="auto"/>
    </w:pPr>
    <w:rPr>
      <w:rFonts w:ascii="Courier New" w:eastAsia="Times New Roman" w:hAnsi="Courier New" w:cs="Times New Roman"/>
      <w:noProof/>
      <w:sz w:val="20"/>
      <w:szCs w:val="20"/>
      <w:lang w:val="ru-RU" w:eastAsia="ru-RU"/>
    </w:rPr>
  </w:style>
  <w:style w:type="character" w:customStyle="1" w:styleId="afff6">
    <w:name w:val="Текст Знак"/>
    <w:aliases w:val=" Знак1 Знак Знак2,Текст Знак Знак Знак1, Знак1 Знак Знак Знак, Знак1 Знак1 Знак1,Знак1 Знак Знак1,Знак1 Знак Знак Знак2,Знак1 Знак1 Знак"/>
    <w:basedOn w:val="a1"/>
    <w:link w:val="afff5"/>
    <w:rsid w:val="00145F7C"/>
    <w:rPr>
      <w:rFonts w:ascii="Courier New" w:eastAsia="Times New Roman" w:hAnsi="Courier New" w:cs="Times New Roman"/>
      <w:noProof/>
      <w:sz w:val="20"/>
      <w:szCs w:val="20"/>
      <w:lang w:eastAsia="ru-RU"/>
    </w:rPr>
  </w:style>
  <w:style w:type="paragraph" w:customStyle="1" w:styleId="38">
    <w:name w:val="Абзац списка3"/>
    <w:basedOn w:val="a0"/>
    <w:qFormat/>
    <w:rsid w:val="00145F7C"/>
    <w:pPr>
      <w:spacing w:after="0" w:line="240" w:lineRule="auto"/>
      <w:ind w:left="708"/>
    </w:pPr>
    <w:rPr>
      <w:rFonts w:ascii="Times New Roman" w:eastAsia="SimSun" w:hAnsi="Times New Roman" w:cs="Times New Roman"/>
      <w:sz w:val="24"/>
      <w:szCs w:val="24"/>
      <w:lang w:val="ru-RU"/>
    </w:rPr>
  </w:style>
  <w:style w:type="paragraph" w:customStyle="1" w:styleId="TableText">
    <w:name w:val="Table Text"/>
    <w:rsid w:val="00145F7C"/>
    <w:pPr>
      <w:autoSpaceDE w:val="0"/>
      <w:autoSpaceDN w:val="0"/>
      <w:spacing w:after="0" w:line="240" w:lineRule="auto"/>
      <w:textAlignment w:val="bottom"/>
    </w:pPr>
    <w:rPr>
      <w:rFonts w:ascii="Arial Narrow" w:eastAsia="SimSun" w:hAnsi="Arial Narrow" w:cs="Times New Roman"/>
      <w:sz w:val="18"/>
      <w:szCs w:val="20"/>
      <w:lang w:val="en-US" w:eastAsia="ru-RU"/>
    </w:rPr>
  </w:style>
  <w:style w:type="paragraph" w:customStyle="1" w:styleId="afff7">
    <w:name w:val="表身"/>
    <w:rsid w:val="00145F7C"/>
    <w:pPr>
      <w:keepNext/>
      <w:spacing w:before="60" w:after="60" w:line="300" w:lineRule="auto"/>
      <w:jc w:val="both"/>
      <w:textAlignment w:val="center"/>
    </w:pPr>
    <w:rPr>
      <w:rFonts w:ascii="Arial" w:eastAsia="SimSun" w:hAnsi="Arial" w:cs="Times New Roman"/>
      <w:noProof/>
      <w:sz w:val="18"/>
      <w:szCs w:val="20"/>
      <w:lang w:eastAsia="ru-RU"/>
    </w:rPr>
  </w:style>
  <w:style w:type="paragraph" w:customStyle="1" w:styleId="1fe">
    <w:name w:val="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w:basedOn w:val="a0"/>
    <w:rsid w:val="00145F7C"/>
    <w:pPr>
      <w:spacing w:after="0" w:line="240" w:lineRule="auto"/>
    </w:pPr>
    <w:rPr>
      <w:rFonts w:ascii="Verdana" w:eastAsia="Times New Roman" w:hAnsi="Verdana" w:cs="Verdana"/>
      <w:sz w:val="20"/>
      <w:szCs w:val="20"/>
      <w:lang w:val="en-US"/>
    </w:rPr>
  </w:style>
  <w:style w:type="paragraph" w:customStyle="1" w:styleId="1ff">
    <w:name w:val="1"/>
    <w:basedOn w:val="a0"/>
    <w:rsid w:val="00145F7C"/>
    <w:pPr>
      <w:spacing w:after="0" w:line="240" w:lineRule="auto"/>
    </w:pPr>
    <w:rPr>
      <w:rFonts w:ascii="Verdana" w:eastAsia="Times New Roman" w:hAnsi="Verdana" w:cs="Times New Roman"/>
      <w:sz w:val="20"/>
      <w:szCs w:val="20"/>
      <w:lang w:val="en-US"/>
    </w:rPr>
  </w:style>
  <w:style w:type="character" w:styleId="afff8">
    <w:name w:val="FollowedHyperlink"/>
    <w:uiPriority w:val="99"/>
    <w:rsid w:val="00145F7C"/>
    <w:rPr>
      <w:color w:val="800080"/>
      <w:u w:val="single"/>
    </w:rPr>
  </w:style>
  <w:style w:type="paragraph" w:customStyle="1" w:styleId="Normal1">
    <w:name w:val="Normal1"/>
    <w:rsid w:val="00145F7C"/>
    <w:pPr>
      <w:widowControl w:val="0"/>
      <w:spacing w:after="0" w:line="300" w:lineRule="auto"/>
      <w:jc w:val="both"/>
    </w:pPr>
    <w:rPr>
      <w:rFonts w:ascii="Times New Roman" w:eastAsia="Times New Roman" w:hAnsi="Times New Roman" w:cs="Times New Roman"/>
      <w:snapToGrid w:val="0"/>
      <w:szCs w:val="20"/>
      <w:lang w:val="uk-UA" w:eastAsia="ru-RU"/>
    </w:rPr>
  </w:style>
  <w:style w:type="paragraph" w:customStyle="1" w:styleId="81">
    <w:name w:val="заголовок 8"/>
    <w:basedOn w:val="a0"/>
    <w:next w:val="a0"/>
    <w:rsid w:val="00145F7C"/>
    <w:pPr>
      <w:keepNext/>
      <w:widowControl w:val="0"/>
      <w:autoSpaceDE w:val="0"/>
      <w:autoSpaceDN w:val="0"/>
      <w:spacing w:after="0" w:line="240" w:lineRule="auto"/>
      <w:jc w:val="center"/>
    </w:pPr>
    <w:rPr>
      <w:rFonts w:ascii="Arial" w:eastAsia="Times New Roman" w:hAnsi="Arial" w:cs="Arial"/>
      <w:b/>
      <w:bCs/>
      <w:u w:val="single"/>
      <w:lang w:eastAsia="ru-RU"/>
    </w:rPr>
  </w:style>
  <w:style w:type="paragraph" w:customStyle="1" w:styleId="afff9">
    <w:name w:val="Базовый"/>
    <w:rsid w:val="00145F7C"/>
    <w:pPr>
      <w:tabs>
        <w:tab w:val="left" w:pos="709"/>
      </w:tabs>
      <w:suppressAutoHyphens/>
      <w:spacing w:after="200" w:line="276" w:lineRule="atLeast"/>
    </w:pPr>
    <w:rPr>
      <w:rFonts w:ascii="Calibri" w:eastAsia="Times New Roman" w:hAnsi="Calibri" w:cs="Calibri"/>
      <w:lang w:val="uk-UA"/>
    </w:rPr>
  </w:style>
  <w:style w:type="paragraph" w:customStyle="1" w:styleId="a">
    <w:name w:val="Літерний список"/>
    <w:basedOn w:val="a0"/>
    <w:rsid w:val="00145F7C"/>
    <w:pPr>
      <w:numPr>
        <w:numId w:val="32"/>
      </w:numPr>
      <w:spacing w:after="0" w:line="240" w:lineRule="auto"/>
    </w:pPr>
    <w:rPr>
      <w:rFonts w:ascii="Times New Roman" w:eastAsia="Times New Roman" w:hAnsi="Times New Roman" w:cs="Times New Roman"/>
      <w:sz w:val="24"/>
      <w:szCs w:val="24"/>
      <w:lang w:val="en-US"/>
    </w:rPr>
  </w:style>
  <w:style w:type="paragraph" w:customStyle="1" w:styleId="Style7">
    <w:name w:val="Style7"/>
    <w:basedOn w:val="a0"/>
    <w:rsid w:val="00145F7C"/>
    <w:pPr>
      <w:widowControl w:val="0"/>
      <w:autoSpaceDE w:val="0"/>
      <w:autoSpaceDN w:val="0"/>
      <w:adjustRightInd w:val="0"/>
      <w:spacing w:after="0" w:line="302" w:lineRule="exact"/>
      <w:jc w:val="center"/>
    </w:pPr>
    <w:rPr>
      <w:rFonts w:ascii="Times New Roman" w:eastAsia="Times New Roman" w:hAnsi="Times New Roman" w:cs="Times New Roman"/>
      <w:sz w:val="24"/>
      <w:szCs w:val="24"/>
      <w:lang w:val="ru-RU" w:eastAsia="ru-RU"/>
    </w:rPr>
  </w:style>
  <w:style w:type="character" w:customStyle="1" w:styleId="FontStyle23">
    <w:name w:val="Font Style23"/>
    <w:rsid w:val="00145F7C"/>
    <w:rPr>
      <w:rFonts w:ascii="Times New Roman" w:hAnsi="Times New Roman" w:cs="Times New Roman"/>
      <w:b/>
      <w:bCs/>
      <w:sz w:val="24"/>
      <w:szCs w:val="24"/>
    </w:rPr>
  </w:style>
  <w:style w:type="character" w:customStyle="1" w:styleId="FontStyle16">
    <w:name w:val="Font Style16"/>
    <w:rsid w:val="00145F7C"/>
    <w:rPr>
      <w:rFonts w:ascii="Times New Roman" w:hAnsi="Times New Roman" w:cs="Times New Roman"/>
      <w:sz w:val="22"/>
      <w:szCs w:val="22"/>
    </w:rPr>
  </w:style>
  <w:style w:type="paragraph" w:customStyle="1" w:styleId="msolistparagraph0">
    <w:name w:val="msolistparagraph"/>
    <w:basedOn w:val="a0"/>
    <w:rsid w:val="00145F7C"/>
    <w:pPr>
      <w:suppressAutoHyphens/>
      <w:autoSpaceDN w:val="0"/>
      <w:spacing w:after="0" w:line="240" w:lineRule="auto"/>
      <w:ind w:left="720"/>
    </w:pPr>
    <w:rPr>
      <w:rFonts w:ascii="Times New Roman" w:eastAsia="Times New Roman" w:hAnsi="Times New Roman" w:cs="Times New Roman"/>
      <w:sz w:val="24"/>
      <w:szCs w:val="24"/>
      <w:lang w:val="ru-RU" w:eastAsia="ru-RU"/>
    </w:rPr>
  </w:style>
  <w:style w:type="paragraph" w:customStyle="1" w:styleId="a00">
    <w:name w:val="a00"/>
    <w:basedOn w:val="a0"/>
    <w:rsid w:val="00145F7C"/>
    <w:pPr>
      <w:spacing w:after="0" w:line="240" w:lineRule="auto"/>
      <w:ind w:left="708"/>
    </w:pPr>
    <w:rPr>
      <w:rFonts w:ascii="Times New Roman" w:eastAsia="Calibri" w:hAnsi="Times New Roman" w:cs="Times New Roman"/>
      <w:sz w:val="24"/>
      <w:szCs w:val="24"/>
      <w:lang w:eastAsia="uk-UA"/>
    </w:rPr>
  </w:style>
  <w:style w:type="character" w:customStyle="1" w:styleId="apple-converted-space">
    <w:name w:val="apple-converted-space"/>
    <w:rsid w:val="00145F7C"/>
  </w:style>
  <w:style w:type="character" w:customStyle="1" w:styleId="apple-style-span">
    <w:name w:val="apple-style-span"/>
    <w:rsid w:val="00145F7C"/>
  </w:style>
  <w:style w:type="character" w:customStyle="1" w:styleId="para">
    <w:name w:val="para"/>
    <w:rsid w:val="00145F7C"/>
  </w:style>
  <w:style w:type="paragraph" w:customStyle="1" w:styleId="BodyTextKeep">
    <w:name w:val="Body Text Keep"/>
    <w:basedOn w:val="afc"/>
    <w:rsid w:val="00145F7C"/>
    <w:pPr>
      <w:keepNext/>
      <w:suppressAutoHyphens w:val="0"/>
      <w:spacing w:after="160" w:line="240" w:lineRule="auto"/>
    </w:pPr>
    <w:rPr>
      <w:rFonts w:ascii="Times New Roman" w:eastAsia="Times New Roman" w:hAnsi="Times New Roman" w:cs="Times New Roman"/>
      <w:sz w:val="20"/>
      <w:szCs w:val="20"/>
      <w:lang w:val="en-US" w:eastAsia="ru-RU"/>
    </w:rPr>
  </w:style>
  <w:style w:type="character" w:customStyle="1" w:styleId="2d">
    <w:name w:val="Знак Знак2"/>
    <w:rsid w:val="00145F7C"/>
    <w:rPr>
      <w:rFonts w:ascii="Courier New" w:hAnsi="Courier New"/>
      <w:noProof/>
      <w:lang w:val="ru-RU" w:eastAsia="ru-RU" w:bidi="ar-SA"/>
    </w:rPr>
  </w:style>
  <w:style w:type="character" w:customStyle="1" w:styleId="st">
    <w:name w:val="st"/>
    <w:rsid w:val="00145F7C"/>
  </w:style>
  <w:style w:type="character" w:customStyle="1" w:styleId="1ff0">
    <w:name w:val="Основной текст Знак Знак Знак1"/>
    <w:aliases w:val=" Знак7 Знак Знак Знак1, Знак7 Знак1 Знак1,Знак7 Знак Знак Знак1,Знак7 Знак1 Знак Знак"/>
    <w:rsid w:val="00145F7C"/>
    <w:rPr>
      <w:sz w:val="22"/>
      <w:szCs w:val="22"/>
      <w:lang w:eastAsia="ru-RU"/>
    </w:rPr>
  </w:style>
  <w:style w:type="character" w:customStyle="1" w:styleId="hps">
    <w:name w:val="hps"/>
    <w:rsid w:val="00145F7C"/>
  </w:style>
  <w:style w:type="character" w:customStyle="1" w:styleId="atn">
    <w:name w:val="atn"/>
    <w:rsid w:val="00145F7C"/>
  </w:style>
  <w:style w:type="paragraph" w:customStyle="1" w:styleId="Standard">
    <w:name w:val="Standard"/>
    <w:rsid w:val="00145F7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tent">
    <w:name w:val="content"/>
    <w:rsid w:val="00145F7C"/>
  </w:style>
  <w:style w:type="character" w:customStyle="1" w:styleId="hpsatn">
    <w:name w:val="hps atn"/>
    <w:rsid w:val="00145F7C"/>
  </w:style>
  <w:style w:type="paragraph" w:customStyle="1" w:styleId="afffa">
    <w:name w:val="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f12">
    <w:name w:val="Основной текст Щf1 отступом 2"/>
    <w:basedOn w:val="a0"/>
    <w:rsid w:val="00145F7C"/>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b">
    <w:name w:val="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2e">
    <w:name w:val="Без интервала2"/>
    <w:qFormat/>
    <w:rsid w:val="00145F7C"/>
    <w:pPr>
      <w:spacing w:after="0" w:line="240" w:lineRule="auto"/>
    </w:pPr>
    <w:rPr>
      <w:rFonts w:ascii="Times New Roman" w:eastAsia="SimSun" w:hAnsi="Times New Roman" w:cs="Times New Roman"/>
      <w:sz w:val="20"/>
      <w:szCs w:val="20"/>
      <w:lang w:eastAsia="ru-RU"/>
    </w:rPr>
  </w:style>
  <w:style w:type="paragraph" w:styleId="HTML">
    <w:name w:val="HTML Preformatted"/>
    <w:basedOn w:val="a0"/>
    <w:link w:val="HTML0"/>
    <w:rsid w:val="0014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uk-UA"/>
    </w:rPr>
  </w:style>
  <w:style w:type="character" w:customStyle="1" w:styleId="HTML0">
    <w:name w:val="Стандартний HTML Знак"/>
    <w:basedOn w:val="a1"/>
    <w:link w:val="HTML"/>
    <w:rsid w:val="00145F7C"/>
    <w:rPr>
      <w:rFonts w:ascii="Courier New" w:eastAsia="Calibri" w:hAnsi="Courier New" w:cs="Times New Roman"/>
      <w:sz w:val="20"/>
      <w:szCs w:val="20"/>
      <w:lang w:val="uk-UA" w:eastAsia="uk-UA"/>
    </w:rPr>
  </w:style>
  <w:style w:type="character" w:customStyle="1" w:styleId="grame">
    <w:name w:val="grame"/>
    <w:basedOn w:val="a1"/>
    <w:rsid w:val="00145F7C"/>
  </w:style>
  <w:style w:type="paragraph" w:customStyle="1" w:styleId="rvps12">
    <w:name w:val="rvps12"/>
    <w:basedOn w:val="a0"/>
    <w:rsid w:val="00145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c">
    <w:name w:val="annotation subject"/>
    <w:basedOn w:val="af2"/>
    <w:next w:val="af2"/>
    <w:link w:val="afffd"/>
    <w:rsid w:val="00145F7C"/>
    <w:pPr>
      <w:overflowPunct w:val="0"/>
      <w:textAlignment w:val="baseline"/>
    </w:pPr>
    <w:rPr>
      <w:b/>
      <w:bCs/>
    </w:rPr>
  </w:style>
  <w:style w:type="character" w:customStyle="1" w:styleId="afffd">
    <w:name w:val="Тема примітки Знак"/>
    <w:basedOn w:val="af3"/>
    <w:link w:val="afffc"/>
    <w:rsid w:val="00145F7C"/>
    <w:rPr>
      <w:rFonts w:ascii="Times New Roman" w:eastAsia="Times New Roman" w:hAnsi="Times New Roman" w:cs="Times New Roman"/>
      <w:b/>
      <w:bCs/>
      <w:sz w:val="20"/>
      <w:szCs w:val="20"/>
      <w:lang w:eastAsia="ru-RU"/>
    </w:rPr>
  </w:style>
  <w:style w:type="numbering" w:customStyle="1" w:styleId="1ff1">
    <w:name w:val="Нет списка1"/>
    <w:next w:val="a3"/>
    <w:semiHidden/>
    <w:rsid w:val="00145F7C"/>
  </w:style>
  <w:style w:type="character" w:customStyle="1" w:styleId="1ff2">
    <w:name w:val="Название Знак Знак Знак1"/>
    <w:aliases w:val="Название Знак Знак Знак Знак, Знак9 Знак Знак Знак Знак, Знак9 Знак1 Знак Знак, Знак9 Знак Знак Знак1, Знак9 Знак1 Знак1,Знак9 Знак Знак Знак Знак,Знак9 Знак1 Знак Знак,Знак9 Знак1 Знак Знак1"/>
    <w:rsid w:val="00145F7C"/>
    <w:rPr>
      <w:b/>
      <w:sz w:val="28"/>
      <w:lang w:val="uk-UA"/>
    </w:rPr>
  </w:style>
  <w:style w:type="paragraph" w:styleId="afffe">
    <w:name w:val="Subtitle"/>
    <w:aliases w:val=" Знак2 Знак,Подзаголовок Знак Знак, Знак2 Знак Знак, Знак2 Знак1,Знак2 Знак,Знак2 Знак Знак,Знак2 Знак1"/>
    <w:basedOn w:val="a0"/>
    <w:link w:val="affff"/>
    <w:qFormat/>
    <w:rsid w:val="00145F7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4"/>
      <w:lang w:eastAsia="zh-CN"/>
    </w:rPr>
  </w:style>
  <w:style w:type="character" w:customStyle="1" w:styleId="affff">
    <w:name w:val="Підзаголовок Знак"/>
    <w:aliases w:val=" Знак2 Знак Знак2,Подзаголовок Знак Знак Знак1, Знак2 Знак Знак Знак1, Знак2 Знак1 Знак,Знак2 Знак Знак2,Знак2 Знак Знак Знак1,Знак2 Знак1 Знак"/>
    <w:basedOn w:val="a1"/>
    <w:link w:val="afffe"/>
    <w:rsid w:val="00145F7C"/>
    <w:rPr>
      <w:rFonts w:ascii="Times New Roman" w:eastAsia="Times New Roman" w:hAnsi="Times New Roman" w:cs="Times New Roman"/>
      <w:b/>
      <w:sz w:val="28"/>
      <w:szCs w:val="24"/>
      <w:lang w:val="uk-UA" w:eastAsia="zh-CN"/>
    </w:rPr>
  </w:style>
  <w:style w:type="character" w:customStyle="1" w:styleId="affff0">
    <w:name w:val="Подзаголовок Знак"/>
    <w:basedOn w:val="a1"/>
    <w:rsid w:val="00145F7C"/>
    <w:rPr>
      <w:rFonts w:asciiTheme="minorHAnsi" w:eastAsiaTheme="minorEastAsia" w:hAnsiTheme="minorHAnsi" w:cstheme="minorBidi"/>
      <w:color w:val="5A5A5A" w:themeColor="text1" w:themeTint="A5"/>
      <w:spacing w:val="15"/>
      <w:sz w:val="22"/>
      <w:szCs w:val="22"/>
    </w:rPr>
  </w:style>
  <w:style w:type="paragraph" w:customStyle="1" w:styleId="affff1">
    <w:name w:val="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Oaeno">
    <w:name w:val="Oaeno"/>
    <w:rsid w:val="00145F7C"/>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Iiacaa3">
    <w:name w:val="Iiacaa3"/>
    <w:basedOn w:val="a0"/>
    <w:rsid w:val="00145F7C"/>
    <w:pPr>
      <w:widowControl w:val="0"/>
      <w:spacing w:before="113" w:after="57" w:line="210" w:lineRule="atLeast"/>
      <w:jc w:val="center"/>
    </w:pPr>
    <w:rPr>
      <w:rFonts w:ascii="Times New Roman" w:eastAsia="Times New Roman" w:hAnsi="Times New Roman" w:cs="Times New Roman"/>
      <w:b/>
      <w:sz w:val="20"/>
      <w:szCs w:val="20"/>
      <w:lang w:val="ru-RU" w:eastAsia="ru-RU"/>
    </w:rPr>
  </w:style>
  <w:style w:type="paragraph" w:styleId="affff2">
    <w:name w:val="caption"/>
    <w:basedOn w:val="a0"/>
    <w:next w:val="a0"/>
    <w:qFormat/>
    <w:rsid w:val="00145F7C"/>
    <w:pPr>
      <w:spacing w:after="0" w:line="240" w:lineRule="auto"/>
      <w:jc w:val="both"/>
    </w:pPr>
    <w:rPr>
      <w:rFonts w:ascii="Times New Roman" w:eastAsia="Times New Roman" w:hAnsi="Times New Roman" w:cs="Times New Roman"/>
      <w:b/>
      <w:snapToGrid w:val="0"/>
      <w:color w:val="000000"/>
      <w:sz w:val="24"/>
      <w:szCs w:val="26"/>
      <w:lang w:eastAsia="ru-RU"/>
    </w:rPr>
  </w:style>
  <w:style w:type="paragraph" w:customStyle="1" w:styleId="2f">
    <w:name w:val="Абзац списка2"/>
    <w:basedOn w:val="a0"/>
    <w:rsid w:val="00145F7C"/>
    <w:pPr>
      <w:widowControl w:val="0"/>
      <w:autoSpaceDE w:val="0"/>
      <w:autoSpaceDN w:val="0"/>
      <w:adjustRightInd w:val="0"/>
      <w:spacing w:after="0" w:line="240" w:lineRule="auto"/>
      <w:ind w:left="720"/>
      <w:contextualSpacing/>
    </w:pPr>
    <w:rPr>
      <w:rFonts w:ascii="Arial" w:eastAsia="Calibri" w:hAnsi="Arial" w:cs="Arial"/>
      <w:sz w:val="20"/>
      <w:szCs w:val="20"/>
      <w:lang w:eastAsia="ru-RU"/>
    </w:rPr>
  </w:style>
  <w:style w:type="paragraph" w:customStyle="1" w:styleId="rvps14">
    <w:name w:val="rvps14"/>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0">
    <w:name w:val="Style10"/>
    <w:basedOn w:val="a0"/>
    <w:rsid w:val="00145F7C"/>
    <w:pPr>
      <w:widowControl w:val="0"/>
      <w:autoSpaceDE w:val="0"/>
      <w:autoSpaceDN w:val="0"/>
      <w:adjustRightInd w:val="0"/>
      <w:spacing w:after="0" w:line="184" w:lineRule="exact"/>
      <w:ind w:firstLine="161"/>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
    <w:name w:val="Style18"/>
    <w:basedOn w:val="a0"/>
    <w:rsid w:val="00145F7C"/>
    <w:pPr>
      <w:widowControl w:val="0"/>
      <w:autoSpaceDE w:val="0"/>
      <w:autoSpaceDN w:val="0"/>
      <w:adjustRightInd w:val="0"/>
      <w:spacing w:after="0" w:line="269" w:lineRule="exact"/>
      <w:ind w:firstLine="269"/>
    </w:pPr>
    <w:rPr>
      <w:rFonts w:ascii="Times New Roman" w:eastAsia="Times New Roman" w:hAnsi="Times New Roman" w:cs="Times New Roman"/>
      <w:sz w:val="24"/>
      <w:szCs w:val="24"/>
      <w:lang w:val="ru-RU" w:eastAsia="ru-RU"/>
    </w:rPr>
  </w:style>
  <w:style w:type="character" w:customStyle="1" w:styleId="FontStyle48">
    <w:name w:val="Font Style48"/>
    <w:rsid w:val="00145F7C"/>
    <w:rPr>
      <w:rFonts w:ascii="Times New Roman" w:hAnsi="Times New Roman" w:cs="Times New Roman"/>
      <w:sz w:val="20"/>
      <w:szCs w:val="20"/>
    </w:rPr>
  </w:style>
  <w:style w:type="character" w:customStyle="1" w:styleId="FontStyle47">
    <w:name w:val="Font Style47"/>
    <w:rsid w:val="00145F7C"/>
    <w:rPr>
      <w:rFonts w:ascii="Times New Roman" w:hAnsi="Times New Roman" w:cs="Times New Roman"/>
      <w:b/>
      <w:bCs/>
      <w:sz w:val="20"/>
      <w:szCs w:val="20"/>
    </w:rPr>
  </w:style>
  <w:style w:type="character" w:customStyle="1" w:styleId="FontStyle49">
    <w:name w:val="Font Style49"/>
    <w:rsid w:val="00145F7C"/>
    <w:rPr>
      <w:rFonts w:ascii="Times New Roman" w:hAnsi="Times New Roman" w:cs="Times New Roman"/>
      <w:b/>
      <w:bCs/>
      <w:sz w:val="18"/>
      <w:szCs w:val="18"/>
    </w:rPr>
  </w:style>
  <w:style w:type="paragraph" w:customStyle="1" w:styleId="Style35">
    <w:name w:val="Style35"/>
    <w:basedOn w:val="a0"/>
    <w:rsid w:val="00145F7C"/>
    <w:pPr>
      <w:widowControl w:val="0"/>
      <w:autoSpaceDE w:val="0"/>
      <w:autoSpaceDN w:val="0"/>
      <w:adjustRightInd w:val="0"/>
      <w:spacing w:after="0" w:line="221" w:lineRule="exact"/>
      <w:jc w:val="center"/>
    </w:pPr>
    <w:rPr>
      <w:rFonts w:ascii="Times New Roman" w:eastAsia="Times New Roman" w:hAnsi="Times New Roman" w:cs="Times New Roman"/>
      <w:sz w:val="24"/>
      <w:szCs w:val="24"/>
      <w:lang w:val="ru-RU" w:eastAsia="ru-RU"/>
    </w:rPr>
  </w:style>
  <w:style w:type="paragraph" w:customStyle="1" w:styleId="Style37">
    <w:name w:val="Style37"/>
    <w:basedOn w:val="a0"/>
    <w:rsid w:val="00145F7C"/>
    <w:pPr>
      <w:widowControl w:val="0"/>
      <w:autoSpaceDE w:val="0"/>
      <w:autoSpaceDN w:val="0"/>
      <w:adjustRightInd w:val="0"/>
      <w:spacing w:after="0" w:line="221" w:lineRule="exact"/>
    </w:pPr>
    <w:rPr>
      <w:rFonts w:ascii="Times New Roman" w:eastAsia="Times New Roman" w:hAnsi="Times New Roman" w:cs="Times New Roman"/>
      <w:sz w:val="24"/>
      <w:szCs w:val="24"/>
      <w:lang w:val="ru-RU" w:eastAsia="ru-RU"/>
    </w:rPr>
  </w:style>
  <w:style w:type="character" w:customStyle="1" w:styleId="FontStyle61">
    <w:name w:val="Font Style61"/>
    <w:rsid w:val="00145F7C"/>
    <w:rPr>
      <w:rFonts w:ascii="Times New Roman" w:hAnsi="Times New Roman" w:cs="Times New Roman"/>
      <w:b/>
      <w:bCs/>
      <w:i/>
      <w:iCs/>
      <w:sz w:val="18"/>
      <w:szCs w:val="18"/>
    </w:rPr>
  </w:style>
  <w:style w:type="character" w:customStyle="1" w:styleId="FontStyle68">
    <w:name w:val="Font Style68"/>
    <w:rsid w:val="00145F7C"/>
    <w:rPr>
      <w:rFonts w:ascii="Times New Roman" w:hAnsi="Times New Roman" w:cs="Times New Roman"/>
      <w:sz w:val="20"/>
      <w:szCs w:val="20"/>
    </w:rPr>
  </w:style>
  <w:style w:type="character" w:customStyle="1" w:styleId="114">
    <w:name w:val="Заголовок 1 Знак Знак1"/>
    <w:aliases w:val="Заголовок 1 Знак Знак Знак, Знак17 Знак Знак Знак, Знак17 Знак1 Знак Знак,Знак17 Знак Знак Знак,Знак17 Знак1 Знак Знак"/>
    <w:rsid w:val="00145F7C"/>
    <w:rPr>
      <w:rFonts w:ascii="Cambria" w:hAnsi="Cambria" w:cs="Times New Roman CYR"/>
      <w:b/>
      <w:bCs/>
      <w:kern w:val="32"/>
      <w:sz w:val="32"/>
      <w:szCs w:val="32"/>
      <w:lang w:val="ru-RU" w:eastAsia="ru-RU" w:bidi="ar-SA"/>
    </w:rPr>
  </w:style>
  <w:style w:type="character" w:customStyle="1" w:styleId="213">
    <w:name w:val="Заголовок 2 Знак1"/>
    <w:aliases w:val="Заголовок 2 Знак Знак Знак, Знак16 Знак Знак Знак, Знак16 Знак1 Знак,Знак16 Знак Знак Знак,Знак16 Знак1 Знак"/>
    <w:uiPriority w:val="9"/>
    <w:rsid w:val="00145F7C"/>
    <w:rPr>
      <w:rFonts w:eastAsia="Times New Roman"/>
      <w:b/>
      <w:bCs/>
      <w:sz w:val="18"/>
      <w:szCs w:val="18"/>
      <w:lang w:val="uk-UA" w:eastAsia="zh-CN"/>
    </w:rPr>
  </w:style>
  <w:style w:type="character" w:customStyle="1" w:styleId="310">
    <w:name w:val="Заголовок 3 Знак1"/>
    <w:aliases w:val="Заголовок 3 Знак Знак1,Заголовок 3 Знак Знак Знак, Знак15 Знак Знак Знак, Знак15 Знак1 Знак,Знак15 Знак Знак Знак,Знак15 Знак1 Знак"/>
    <w:semiHidden/>
    <w:rsid w:val="00145F7C"/>
    <w:rPr>
      <w:rFonts w:ascii="Cambria" w:hAnsi="Cambria" w:cs="Times New Roman CYR"/>
      <w:b/>
      <w:bCs/>
      <w:sz w:val="26"/>
      <w:szCs w:val="26"/>
      <w:lang w:val="ru-RU" w:eastAsia="ru-RU" w:bidi="ar-SA"/>
    </w:rPr>
  </w:style>
  <w:style w:type="character" w:customStyle="1" w:styleId="41">
    <w:name w:val="Заголовок 4 Знак1"/>
    <w:aliases w:val="Заголовок 4 Знак Знак Знак, Знак14 Знак Знак Знак, Знак14 Знак1 Знак,Знак14 Знак Знак Знак,Знак14 Знак1 Знак"/>
    <w:rsid w:val="00145F7C"/>
    <w:rPr>
      <w:rFonts w:ascii="Arial" w:eastAsia="Times New Roman" w:hAnsi="Arial"/>
      <w:sz w:val="36"/>
      <w:szCs w:val="36"/>
      <w:lang w:val="en-US" w:eastAsia="zh-CN"/>
    </w:rPr>
  </w:style>
  <w:style w:type="character" w:customStyle="1" w:styleId="1ff3">
    <w:name w:val="Нижний колонтитул Знак1"/>
    <w:aliases w:val="Нижний колонтитул Знак Знак Знак, Знак12 Знак Знак Знак, Знак12 Знак1 Знак,Знак12 Знак Знак Знак,Знак12 Знак1 Знак"/>
    <w:rsid w:val="00145F7C"/>
    <w:rPr>
      <w:rFonts w:eastAsia="Times New Roman"/>
      <w:sz w:val="20"/>
      <w:lang w:val="uk-UA" w:eastAsia="ru-RU"/>
    </w:rPr>
  </w:style>
  <w:style w:type="paragraph" w:customStyle="1" w:styleId="1ff4">
    <w:name w:val="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ff5">
    <w:name w:val="Основной текст с отступом Знак Знак1"/>
    <w:aliases w:val="Основной текст с отступом Знак Знак Знак, Знак11 Знак Знак Знак, Знак11 Знак1 Знак Знак,Знак11 Знак Знак Знак,Знак11 Знак1 Знак Знак"/>
    <w:rsid w:val="00145F7C"/>
    <w:rPr>
      <w:rFonts w:ascii="Times New Roman CYR" w:hAnsi="Times New Roman CYR" w:cs="Times New Roman CYR"/>
      <w:sz w:val="24"/>
      <w:szCs w:val="24"/>
      <w:lang w:val="ru-RU" w:eastAsia="ru-RU" w:bidi="ar-SA"/>
    </w:rPr>
  </w:style>
  <w:style w:type="paragraph" w:customStyle="1" w:styleId="affff3">
    <w:name w:val="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f6">
    <w:name w:val="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affff4">
    <w:name w:val="_Обычный_с_нумерацией"/>
    <w:basedOn w:val="a0"/>
    <w:rsid w:val="00145F7C"/>
    <w:pPr>
      <w:keepNext/>
      <w:spacing w:before="120" w:after="120" w:line="240" w:lineRule="auto"/>
      <w:jc w:val="both"/>
    </w:pPr>
    <w:rPr>
      <w:rFonts w:ascii="Times New Roman CYR" w:eastAsia="Times New Roman" w:hAnsi="Times New Roman CYR" w:cs="Times New Roman CYR"/>
      <w:b/>
      <w:bCs/>
      <w:sz w:val="24"/>
      <w:szCs w:val="24"/>
      <w:lang w:eastAsia="ru-RU"/>
    </w:rPr>
  </w:style>
  <w:style w:type="paragraph" w:customStyle="1" w:styleId="311">
    <w:name w:val="Îñíîâíîé òåêñò 31"/>
    <w:basedOn w:val="a0"/>
    <w:rsid w:val="00145F7C"/>
    <w:pPr>
      <w:widowControl w:val="0"/>
      <w:suppressAutoHyphens/>
      <w:spacing w:after="0" w:line="240" w:lineRule="auto"/>
      <w:jc w:val="both"/>
    </w:pPr>
    <w:rPr>
      <w:rFonts w:ascii="Times New Roman CYR" w:eastAsia="Times New Roman" w:hAnsi="Times New Roman CYR" w:cs="Times New Roman CYR"/>
      <w:lang w:val="en-GB" w:eastAsia="ru-RU"/>
    </w:rPr>
  </w:style>
  <w:style w:type="character" w:customStyle="1" w:styleId="1ff7">
    <w:name w:val="Основной текст Знак1"/>
    <w:aliases w:val="Основной текст Знак Знак1,Основной текст Знак Знак Знак, Знак7 Знак Знак Знак, Знак7 Знак1 Знак,Знак7 Знак Знак Знак,Знак7 Знак1 Знак"/>
    <w:semiHidden/>
    <w:rsid w:val="00145F7C"/>
    <w:rPr>
      <w:rFonts w:ascii="Times New Roman CYR" w:hAnsi="Times New Roman CYR" w:cs="Times New Roman CYR"/>
      <w:sz w:val="24"/>
      <w:szCs w:val="24"/>
      <w:lang w:val="uk-UA" w:eastAsia="ru-RU" w:bidi="ar-SA"/>
    </w:rPr>
  </w:style>
  <w:style w:type="numbering" w:styleId="111111">
    <w:name w:val="Outline List 2"/>
    <w:basedOn w:val="a3"/>
    <w:unhideWhenUsed/>
    <w:rsid w:val="00145F7C"/>
    <w:pPr>
      <w:numPr>
        <w:numId w:val="33"/>
      </w:numPr>
    </w:pPr>
  </w:style>
  <w:style w:type="character" w:customStyle="1" w:styleId="FontStyle15">
    <w:name w:val="Font Style15"/>
    <w:rsid w:val="00145F7C"/>
    <w:rPr>
      <w:rFonts w:ascii="Times New Roman" w:hAnsi="Times New Roman" w:cs="Times New Roman"/>
      <w:b/>
      <w:bCs/>
      <w:sz w:val="22"/>
      <w:szCs w:val="22"/>
    </w:rPr>
  </w:style>
  <w:style w:type="character" w:customStyle="1" w:styleId="FontStyle14">
    <w:name w:val="Font Style14"/>
    <w:rsid w:val="00145F7C"/>
    <w:rPr>
      <w:rFonts w:ascii="Times New Roman" w:hAnsi="Times New Roman" w:cs="Times New Roman"/>
      <w:sz w:val="22"/>
      <w:szCs w:val="22"/>
    </w:rPr>
  </w:style>
  <w:style w:type="character" w:customStyle="1" w:styleId="71">
    <w:name w:val="Заголовок 7 Знак1"/>
    <w:aliases w:val="Заголовок 7 Знак Знак Знак, Знак13 Знак Знак Знак, Знак13 Знак1 Знак,Знак13 Знак Знак Знак,Знак13 Знак1 Знак"/>
    <w:rsid w:val="00145F7C"/>
    <w:rPr>
      <w:rFonts w:ascii="Arial" w:eastAsia="Times New Roman" w:hAnsi="Arial"/>
      <w:sz w:val="24"/>
      <w:szCs w:val="24"/>
      <w:lang w:val="uk-UA" w:eastAsia="zh-CN"/>
    </w:rPr>
  </w:style>
  <w:style w:type="character" w:customStyle="1" w:styleId="1ff8">
    <w:name w:val="Текст сноски Знак1"/>
    <w:aliases w:val=" Знак5 Знак Знак1,Текст сноски Знак Знак Знак, Знак5 Знак Знак Знак, Знак5 Знак1 Знак,Знак5 Знак Знак1,Знак5 Знак1 Знак"/>
    <w:semiHidden/>
    <w:rsid w:val="00145F7C"/>
    <w:rPr>
      <w:rFonts w:ascii="Times New Roman CYR" w:eastAsia="Times New Roman" w:hAnsi="Times New Roman CYR"/>
      <w:lang w:val="uk-UA"/>
    </w:rPr>
  </w:style>
  <w:style w:type="paragraph" w:customStyle="1" w:styleId="affff5">
    <w:name w:val="Знак Знак"/>
    <w:basedOn w:val="a0"/>
    <w:rsid w:val="00145F7C"/>
    <w:pPr>
      <w:spacing w:after="0" w:line="240" w:lineRule="auto"/>
    </w:pPr>
    <w:rPr>
      <w:rFonts w:ascii="Verdana" w:eastAsia="Times New Roman" w:hAnsi="Verdana" w:cs="Verdana"/>
      <w:sz w:val="20"/>
      <w:szCs w:val="20"/>
      <w:lang w:val="en-US"/>
    </w:rPr>
  </w:style>
  <w:style w:type="character" w:customStyle="1" w:styleId="1ff9">
    <w:name w:val="Текст выноски Знак1"/>
    <w:aliases w:val="Текст выноски Знак Знак1, Знак4 Знак Знак1,Текст выноски Знак Знак Знак, Знак4 Знак Знак Знак, Знак4 Знак1 Знак,Знак4 Знак Знак1,Знак4 Знак Знак Знак,Знак4 Знак1 Знак"/>
    <w:semiHidden/>
    <w:rsid w:val="00145F7C"/>
    <w:rPr>
      <w:rFonts w:ascii="Tahoma" w:hAnsi="Tahoma" w:cs="Tahoma"/>
      <w:sz w:val="16"/>
      <w:szCs w:val="16"/>
      <w:lang w:val="ru-RU" w:eastAsia="ru-RU" w:bidi="ar-SA"/>
    </w:rPr>
  </w:style>
  <w:style w:type="character" w:styleId="affff6">
    <w:name w:val="Emphasis"/>
    <w:qFormat/>
    <w:rsid w:val="00145F7C"/>
    <w:rPr>
      <w:i/>
      <w:iCs/>
    </w:rPr>
  </w:style>
  <w:style w:type="character" w:customStyle="1" w:styleId="1ffa">
    <w:name w:val="Подзаголовок Знак Знак1"/>
    <w:aliases w:val=" Знак2 Знак Знак1,Подзаголовок Знак Знак Знак, Знак2 Знак Знак Знак, Знак2 Знак1 Знак Знак,Знак2 Знак Знак1,Знак2 Знак Знак Знак,Знак2 Знак1 Знак Знак"/>
    <w:rsid w:val="00145F7C"/>
    <w:rPr>
      <w:rFonts w:ascii="Times New Roman CYR" w:hAnsi="Times New Roman CYR" w:cs="Times New Roman CYR"/>
      <w:b/>
      <w:sz w:val="28"/>
      <w:szCs w:val="24"/>
      <w:lang w:val="uk-UA" w:eastAsia="ru-RU" w:bidi="ar-SA"/>
    </w:rPr>
  </w:style>
  <w:style w:type="character" w:customStyle="1" w:styleId="1ffb">
    <w:name w:val="Текст Знак1"/>
    <w:aliases w:val="Текст Знак Знак1, Знак1 Знак Знак1,Текст Знак Знак Знак, Знак1 Знак Знак Знак1, Знак1 Знак1 Знак"/>
    <w:rsid w:val="00145F7C"/>
    <w:rPr>
      <w:rFonts w:ascii="Courier New" w:hAnsi="Courier New"/>
      <w:lang w:val="ru-RU" w:eastAsia="ru-RU" w:bidi="ar-SA"/>
    </w:rPr>
  </w:style>
  <w:style w:type="paragraph" w:customStyle="1" w:styleId="font5">
    <w:name w:val="font5"/>
    <w:basedOn w:val="a0"/>
    <w:rsid w:val="00145F7C"/>
    <w:pP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font6">
    <w:name w:val="font6"/>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4">
    <w:name w:val="xl64"/>
    <w:basedOn w:val="a0"/>
    <w:rsid w:val="00145F7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5">
    <w:name w:val="xl65"/>
    <w:basedOn w:val="a0"/>
    <w:rsid w:val="00145F7C"/>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6">
    <w:name w:val="xl66"/>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0"/>
    <w:rsid w:val="00145F7C"/>
    <w:pPr>
      <w:shd w:val="clear" w:color="000000" w:fill="CC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9">
    <w:name w:val="xl6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0"/>
    <w:rsid w:val="00145F7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3">
    <w:name w:val="xl7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7">
    <w:name w:val="xl77"/>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8">
    <w:name w:val="xl78"/>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9">
    <w:name w:val="xl7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80">
    <w:name w:val="xl80"/>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81">
    <w:name w:val="xl8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3">
    <w:name w:val="xl83"/>
    <w:basedOn w:val="a0"/>
    <w:rsid w:val="00145F7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4">
    <w:name w:val="xl84"/>
    <w:basedOn w:val="a0"/>
    <w:rsid w:val="00145F7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5">
    <w:name w:val="xl85"/>
    <w:basedOn w:val="a0"/>
    <w:rsid w:val="00145F7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6">
    <w:name w:val="xl86"/>
    <w:basedOn w:val="a0"/>
    <w:rsid w:val="00145F7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7">
    <w:name w:val="xl87"/>
    <w:basedOn w:val="a0"/>
    <w:rsid w:val="00145F7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8">
    <w:name w:val="xl88"/>
    <w:basedOn w:val="a0"/>
    <w:rsid w:val="00145F7C"/>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9">
    <w:name w:val="xl89"/>
    <w:basedOn w:val="a0"/>
    <w:rsid w:val="00145F7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0">
    <w:name w:val="xl90"/>
    <w:basedOn w:val="a0"/>
    <w:rsid w:val="00145F7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1">
    <w:name w:val="xl91"/>
    <w:basedOn w:val="a0"/>
    <w:rsid w:val="00145F7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2">
    <w:name w:val="xl9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4">
    <w:name w:val="xl9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5">
    <w:name w:val="xl9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1ffc">
    <w:name w:val="Текст1"/>
    <w:basedOn w:val="a0"/>
    <w:rsid w:val="00145F7C"/>
    <w:pPr>
      <w:suppressAutoHyphens/>
      <w:spacing w:after="0" w:line="240" w:lineRule="auto"/>
    </w:pPr>
    <w:rPr>
      <w:rFonts w:ascii="Courier New" w:eastAsia="Times New Roman" w:hAnsi="Courier New" w:cs="Times New Roman"/>
      <w:sz w:val="20"/>
      <w:szCs w:val="20"/>
      <w:lang w:eastAsia="ar-SA"/>
    </w:rPr>
  </w:style>
  <w:style w:type="paragraph" w:customStyle="1" w:styleId="330">
    <w:name w:val="Основной текст 33"/>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Preformatted">
    <w:name w:val="Preformatted"/>
    <w:basedOn w:val="a0"/>
    <w:rsid w:val="00145F7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customStyle="1" w:styleId="1ffd">
    <w:name w:val="Обычный (веб)1"/>
    <w:basedOn w:val="a0"/>
    <w:rsid w:val="00145F7C"/>
    <w:pPr>
      <w:suppressAutoHyphens/>
      <w:spacing w:after="0" w:line="240" w:lineRule="auto"/>
      <w:ind w:firstLine="480"/>
      <w:jc w:val="both"/>
    </w:pPr>
    <w:rPr>
      <w:rFonts w:ascii="Times New Roman" w:eastAsia="Times New Roman" w:hAnsi="Times New Roman" w:cs="Times New Roman"/>
      <w:sz w:val="18"/>
      <w:szCs w:val="18"/>
      <w:lang w:val="ru-RU" w:eastAsia="ar-SA"/>
    </w:rPr>
  </w:style>
  <w:style w:type="paragraph" w:customStyle="1" w:styleId="320">
    <w:name w:val="Основной текст 32"/>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1ffe">
    <w:name w:val="Название объекта1"/>
    <w:basedOn w:val="a0"/>
    <w:next w:val="a0"/>
    <w:rsid w:val="00145F7C"/>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1fff">
    <w:name w:val="Знак Знак Знак Знак Знак Знак1 Знак"/>
    <w:basedOn w:val="a0"/>
    <w:rsid w:val="00145F7C"/>
    <w:pPr>
      <w:spacing w:after="0" w:line="240" w:lineRule="auto"/>
    </w:pPr>
    <w:rPr>
      <w:rFonts w:ascii="Verdana" w:eastAsia="Times New Roman" w:hAnsi="Verdana" w:cs="Verdana"/>
      <w:sz w:val="24"/>
      <w:szCs w:val="24"/>
      <w:lang w:val="en-US"/>
    </w:rPr>
  </w:style>
  <w:style w:type="paragraph" w:customStyle="1" w:styleId="1fff0">
    <w:name w:val="Знак1 Знак Знак Знак"/>
    <w:basedOn w:val="a0"/>
    <w:rsid w:val="00145F7C"/>
    <w:pPr>
      <w:spacing w:after="0" w:line="240" w:lineRule="auto"/>
    </w:pPr>
    <w:rPr>
      <w:rFonts w:ascii="Verdana" w:eastAsia="Times New Roman" w:hAnsi="Verdana" w:cs="Times New Roman"/>
      <w:sz w:val="24"/>
      <w:szCs w:val="24"/>
      <w:lang w:val="en-US"/>
    </w:rPr>
  </w:style>
  <w:style w:type="paragraph" w:customStyle="1" w:styleId="1fff1">
    <w:name w:val="Знак1 Знак Знак Знак Знак Знак Знак Знак Знак Знак"/>
    <w:basedOn w:val="a0"/>
    <w:rsid w:val="00145F7C"/>
    <w:pPr>
      <w:spacing w:after="0" w:line="240" w:lineRule="auto"/>
    </w:pPr>
    <w:rPr>
      <w:rFonts w:ascii="Verdana" w:eastAsia="Times New Roman" w:hAnsi="Verdana" w:cs="Times New Roman"/>
      <w:sz w:val="24"/>
      <w:szCs w:val="24"/>
      <w:lang w:val="en-US"/>
    </w:rPr>
  </w:style>
  <w:style w:type="character" w:customStyle="1" w:styleId="WW8Num2z0">
    <w:name w:val="WW8Num2z0"/>
    <w:rsid w:val="00145F7C"/>
    <w:rPr>
      <w:rFonts w:ascii="Symbol" w:hAnsi="Symbol"/>
      <w:color w:val="000000"/>
    </w:rPr>
  </w:style>
  <w:style w:type="paragraph" w:customStyle="1" w:styleId="115">
    <w:name w:val="Знак Знак Знак1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Iniiaiieoaeno">
    <w:name w:val="Iniiaiie oaeno"/>
    <w:basedOn w:val="a0"/>
    <w:rsid w:val="00145F7C"/>
    <w:pPr>
      <w:spacing w:after="0" w:line="240" w:lineRule="auto"/>
      <w:jc w:val="center"/>
    </w:pPr>
    <w:rPr>
      <w:rFonts w:ascii="Times New Roman" w:eastAsia="Times New Roman" w:hAnsi="Times New Roman" w:cs="Times New Roman"/>
      <w:b/>
      <w:sz w:val="28"/>
      <w:szCs w:val="24"/>
      <w:lang w:eastAsia="ru-RU"/>
    </w:rPr>
  </w:style>
  <w:style w:type="paragraph" w:customStyle="1" w:styleId="220">
    <w:name w:val="Основной текст с отступом 22"/>
    <w:basedOn w:val="a0"/>
    <w:rsid w:val="00145F7C"/>
    <w:pPr>
      <w:overflowPunct w:val="0"/>
      <w:autoSpaceDE w:val="0"/>
      <w:autoSpaceDN w:val="0"/>
      <w:adjustRightInd w:val="0"/>
      <w:spacing w:after="0" w:line="240" w:lineRule="auto"/>
      <w:ind w:firstLine="700"/>
      <w:jc w:val="both"/>
      <w:textAlignment w:val="baseline"/>
    </w:pPr>
    <w:rPr>
      <w:rFonts w:ascii="Courier New" w:eastAsia="Times New Roman" w:hAnsi="Courier New" w:cs="Times New Roman"/>
      <w:sz w:val="24"/>
      <w:szCs w:val="20"/>
      <w:lang w:eastAsia="ru-RU"/>
    </w:rPr>
  </w:style>
  <w:style w:type="paragraph" w:customStyle="1" w:styleId="affff7">
    <w:name w:val="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ff2">
    <w:name w:val="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character" w:customStyle="1" w:styleId="rvts37">
    <w:name w:val="rvts37"/>
    <w:basedOn w:val="a1"/>
    <w:rsid w:val="00145F7C"/>
  </w:style>
  <w:style w:type="character" w:customStyle="1" w:styleId="rvts46">
    <w:name w:val="rvts46"/>
    <w:basedOn w:val="a1"/>
    <w:rsid w:val="00145F7C"/>
  </w:style>
  <w:style w:type="paragraph" w:customStyle="1" w:styleId="tjbmf">
    <w:name w:val="tj bmf"/>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f0">
    <w:name w:val="Обычный2"/>
    <w:link w:val="normal"/>
    <w:rsid w:val="00145F7C"/>
    <w:pPr>
      <w:spacing w:after="0" w:line="276" w:lineRule="auto"/>
    </w:pPr>
    <w:rPr>
      <w:rFonts w:ascii="Arial" w:eastAsia="Times New Roman" w:hAnsi="Arial" w:cs="Times New Roman"/>
      <w:color w:val="000000"/>
      <w:lang w:eastAsia="ru-RU"/>
    </w:rPr>
  </w:style>
  <w:style w:type="paragraph" w:customStyle="1" w:styleId="msonormalcxspmiddle">
    <w:name w:val="msonormalcxspmiddle"/>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9">
    <w:name w:val="Динай моно"/>
    <w:basedOn w:val="a0"/>
    <w:rsid w:val="00145F7C"/>
    <w:pPr>
      <w:suppressAutoHyphens/>
      <w:spacing w:after="0" w:line="240" w:lineRule="auto"/>
    </w:pPr>
    <w:rPr>
      <w:rFonts w:ascii="Courier New" w:eastAsia="Times New Roman" w:hAnsi="Courier New" w:cs="Times New Roman"/>
      <w:sz w:val="18"/>
      <w:szCs w:val="20"/>
      <w:lang w:val="ru-RU" w:eastAsia="ar-SA"/>
    </w:rPr>
  </w:style>
  <w:style w:type="character" w:customStyle="1" w:styleId="normal">
    <w:name w:val="normal Знак"/>
    <w:link w:val="2f0"/>
    <w:rsid w:val="00145F7C"/>
    <w:rPr>
      <w:rFonts w:ascii="Arial" w:eastAsia="Times New Roman" w:hAnsi="Arial" w:cs="Times New Roman"/>
      <w:color w:val="000000"/>
      <w:lang w:eastAsia="ru-RU"/>
    </w:rPr>
  </w:style>
  <w:style w:type="character" w:customStyle="1" w:styleId="140">
    <w:name w:val="Знак Знак14"/>
    <w:semiHidden/>
    <w:locked/>
    <w:rsid w:val="00145F7C"/>
    <w:rPr>
      <w:sz w:val="28"/>
      <w:szCs w:val="28"/>
      <w:lang w:val="uk-UA" w:eastAsia="ru-RU" w:bidi="ar-SA"/>
    </w:rPr>
  </w:style>
  <w:style w:type="character" w:customStyle="1" w:styleId="snmenutitle">
    <w:name w:val="sn_menu_title"/>
    <w:basedOn w:val="a1"/>
    <w:rsid w:val="00145F7C"/>
  </w:style>
  <w:style w:type="paragraph" w:customStyle="1" w:styleId="CharChar5CharCharCharChar">
    <w:name w:val="Char Char5 Знак Знак Char Char Знак Знак Char Char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190">
    <w:name w:val="Знак Знак19"/>
    <w:locked/>
    <w:rsid w:val="00145F7C"/>
    <w:rPr>
      <w:rFonts w:ascii="Cambria" w:hAnsi="Cambria"/>
      <w:b/>
      <w:kern w:val="32"/>
      <w:sz w:val="32"/>
      <w:lang w:val="ru-RU" w:eastAsia="ru-RU" w:bidi="ar-SA"/>
    </w:rPr>
  </w:style>
  <w:style w:type="paragraph" w:customStyle="1" w:styleId="affffa">
    <w:name w:val="a"/>
    <w:basedOn w:val="a0"/>
    <w:rsid w:val="00145F7C"/>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91">
    <w:name w:val="Знак Знак9"/>
    <w:rsid w:val="00145F7C"/>
    <w:rPr>
      <w:sz w:val="24"/>
      <w:szCs w:val="24"/>
    </w:rPr>
  </w:style>
  <w:style w:type="character" w:customStyle="1" w:styleId="180">
    <w:name w:val="Знак Знак18"/>
    <w:semiHidden/>
    <w:rsid w:val="00145F7C"/>
    <w:rPr>
      <w:rFonts w:ascii="Cambria" w:eastAsia="Times New Roman" w:hAnsi="Cambria" w:cs="Times New Roman"/>
      <w:b/>
      <w:bCs/>
      <w:i/>
      <w:iCs/>
      <w:sz w:val="28"/>
      <w:szCs w:val="28"/>
    </w:rPr>
  </w:style>
  <w:style w:type="character" w:customStyle="1" w:styleId="150">
    <w:name w:val="Знак Знак15"/>
    <w:semiHidden/>
    <w:rsid w:val="00145F7C"/>
    <w:rPr>
      <w:rFonts w:ascii="Calibri" w:eastAsia="Times New Roman" w:hAnsi="Calibri" w:cs="Times New Roman"/>
      <w:b/>
      <w:bCs/>
      <w:sz w:val="28"/>
      <w:szCs w:val="28"/>
    </w:rPr>
  </w:style>
  <w:style w:type="character" w:customStyle="1" w:styleId="82">
    <w:name w:val="Знак Знак8"/>
    <w:rsid w:val="00145F7C"/>
    <w:rPr>
      <w:sz w:val="16"/>
      <w:szCs w:val="16"/>
    </w:rPr>
  </w:style>
  <w:style w:type="character" w:customStyle="1" w:styleId="170">
    <w:name w:val="Знак Знак17"/>
    <w:rsid w:val="00145F7C"/>
    <w:rPr>
      <w:rFonts w:ascii="Cambria" w:eastAsia="Times New Roman" w:hAnsi="Cambria" w:cs="Times New Roman"/>
      <w:b/>
      <w:bCs/>
      <w:sz w:val="26"/>
      <w:szCs w:val="26"/>
    </w:rPr>
  </w:style>
  <w:style w:type="paragraph" w:customStyle="1" w:styleId="tc">
    <w:name w:val="tc"/>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s2">
    <w:name w:val="fs2"/>
    <w:rsid w:val="00145F7C"/>
  </w:style>
  <w:style w:type="paragraph" w:customStyle="1" w:styleId="tl">
    <w:name w:val="tl"/>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2">
    <w:name w:val="Знак Знак7"/>
    <w:basedOn w:val="a1"/>
    <w:rsid w:val="00145F7C"/>
  </w:style>
  <w:style w:type="character" w:customStyle="1" w:styleId="61">
    <w:name w:val="Знак Знак6"/>
    <w:rsid w:val="00145F7C"/>
    <w:rPr>
      <w:b/>
      <w:bCs/>
    </w:rPr>
  </w:style>
  <w:style w:type="character" w:customStyle="1" w:styleId="CharStyle14">
    <w:name w:val="Char Style 14"/>
    <w:link w:val="Style13"/>
    <w:rsid w:val="00145F7C"/>
    <w:rPr>
      <w:rFonts w:ascii="Arial" w:hAnsi="Arial"/>
      <w:sz w:val="15"/>
      <w:szCs w:val="15"/>
      <w:shd w:val="clear" w:color="auto" w:fill="FFFFFF"/>
    </w:rPr>
  </w:style>
  <w:style w:type="character" w:customStyle="1" w:styleId="CharStyle22">
    <w:name w:val="Char Style 22"/>
    <w:rsid w:val="00145F7C"/>
    <w:rPr>
      <w:rFonts w:ascii="Arial" w:hAnsi="Arial" w:cs="Arial"/>
      <w:b/>
      <w:bCs/>
      <w:sz w:val="15"/>
      <w:szCs w:val="15"/>
      <w:shd w:val="clear" w:color="auto" w:fill="FFFFFF"/>
    </w:rPr>
  </w:style>
  <w:style w:type="character" w:customStyle="1" w:styleId="CharStyle24">
    <w:name w:val="Char Style 24"/>
    <w:rsid w:val="00145F7C"/>
    <w:rPr>
      <w:rFonts w:ascii="Arial" w:hAnsi="Arial" w:cs="Arial"/>
      <w:sz w:val="13"/>
      <w:szCs w:val="13"/>
      <w:shd w:val="clear" w:color="auto" w:fill="FFFFFF"/>
    </w:rPr>
  </w:style>
  <w:style w:type="character" w:customStyle="1" w:styleId="CharStyle25">
    <w:name w:val="Char Style 25"/>
    <w:rsid w:val="00145F7C"/>
  </w:style>
  <w:style w:type="paragraph" w:customStyle="1" w:styleId="Style13">
    <w:name w:val="Style 13"/>
    <w:basedOn w:val="a0"/>
    <w:link w:val="CharStyle14"/>
    <w:rsid w:val="00145F7C"/>
    <w:pPr>
      <w:widowControl w:val="0"/>
      <w:shd w:val="clear" w:color="auto" w:fill="FFFFFF"/>
      <w:spacing w:before="60" w:after="0" w:line="182" w:lineRule="exact"/>
      <w:jc w:val="both"/>
    </w:pPr>
    <w:rPr>
      <w:rFonts w:ascii="Arial" w:hAnsi="Arial"/>
      <w:sz w:val="15"/>
      <w:szCs w:val="15"/>
      <w:shd w:val="clear" w:color="auto" w:fill="FFFFFF"/>
      <w:lang w:val="ru-RU"/>
    </w:rPr>
  </w:style>
  <w:style w:type="character" w:customStyle="1" w:styleId="CharStyle26">
    <w:name w:val="Char Style 26"/>
    <w:rsid w:val="00145F7C"/>
    <w:rPr>
      <w:rFonts w:ascii="Arial" w:hAnsi="Arial" w:cs="Arial"/>
      <w:color w:val="A1A7B5"/>
      <w:sz w:val="15"/>
      <w:szCs w:val="15"/>
      <w:u w:val="none"/>
      <w:shd w:val="clear" w:color="auto" w:fill="FFFFFF"/>
    </w:rPr>
  </w:style>
  <w:style w:type="character" w:customStyle="1" w:styleId="CharStyle66">
    <w:name w:val="Char Style 66"/>
    <w:rsid w:val="00145F7C"/>
    <w:rPr>
      <w:rFonts w:ascii="Arial" w:hAnsi="Arial" w:cs="Arial"/>
      <w:sz w:val="14"/>
      <w:szCs w:val="14"/>
      <w:u w:val="none"/>
      <w:shd w:val="clear" w:color="auto" w:fill="FFFFFF"/>
    </w:rPr>
  </w:style>
  <w:style w:type="character" w:customStyle="1" w:styleId="92">
    <w:name w:val="Знак9 Знак"/>
    <w:aliases w:val="Знак9 Знак Знак"/>
    <w:rsid w:val="00145F7C"/>
    <w:rPr>
      <w:b/>
      <w:bCs/>
      <w:sz w:val="24"/>
      <w:szCs w:val="24"/>
      <w:lang w:val="uk-UA"/>
    </w:rPr>
  </w:style>
  <w:style w:type="paragraph" w:customStyle="1" w:styleId="WW-2">
    <w:name w:val="WW-Îñíîâíîé òåêñò 2"/>
    <w:basedOn w:val="a0"/>
    <w:rsid w:val="00145F7C"/>
    <w:pPr>
      <w:widowControl w:val="0"/>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WW-3">
    <w:name w:val="WW-Основной текст 3"/>
    <w:basedOn w:val="a0"/>
    <w:rsid w:val="00145F7C"/>
    <w:pPr>
      <w:widowControl w:val="0"/>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affffb">
    <w:name w:val="Îáû÷íûé"/>
    <w:rsid w:val="00145F7C"/>
    <w:pPr>
      <w:widowControl w:val="0"/>
      <w:overflowPunct w:val="0"/>
      <w:autoSpaceDE w:val="0"/>
      <w:autoSpaceDN w:val="0"/>
      <w:adjustRightInd w:val="0"/>
      <w:spacing w:after="0" w:line="300" w:lineRule="auto"/>
      <w:ind w:firstLine="560"/>
      <w:textAlignment w:val="baseline"/>
    </w:pPr>
    <w:rPr>
      <w:rFonts w:ascii="Times New Roman" w:eastAsia="Times New Roman" w:hAnsi="Times New Roman" w:cs="Times New Roman"/>
      <w:lang w:eastAsia="uk-UA"/>
    </w:rPr>
  </w:style>
  <w:style w:type="character" w:customStyle="1" w:styleId="52">
    <w:name w:val="Знак Знак5"/>
    <w:rsid w:val="00145F7C"/>
    <w:rPr>
      <w:sz w:val="24"/>
      <w:szCs w:val="24"/>
      <w:lang w:val="uk-UA"/>
    </w:rPr>
  </w:style>
  <w:style w:type="paragraph" w:customStyle="1" w:styleId="CharChar10">
    <w:name w:val="Char Знак Знак Char Знак Знак 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character" w:customStyle="1" w:styleId="42">
    <w:name w:val="Знак Знак4"/>
    <w:rsid w:val="00145F7C"/>
    <w:rPr>
      <w:rFonts w:ascii="Courier New" w:hAnsi="Courier New" w:cs="Courier New"/>
      <w:lang w:val="uk-UA"/>
    </w:rPr>
  </w:style>
  <w:style w:type="paragraph" w:customStyle="1" w:styleId="1fff3">
    <w:name w:val="Знак Знак 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16">
    <w:name w:val="Знак Знак11"/>
    <w:semiHidden/>
    <w:locked/>
    <w:rsid w:val="00145F7C"/>
    <w:rPr>
      <w:rFonts w:ascii="Tahoma" w:hAnsi="Tahoma" w:cs="Tahoma"/>
      <w:sz w:val="16"/>
      <w:szCs w:val="16"/>
    </w:rPr>
  </w:style>
  <w:style w:type="character" w:customStyle="1" w:styleId="100">
    <w:name w:val="Знак Знак10"/>
    <w:locked/>
    <w:rsid w:val="00145F7C"/>
    <w:rPr>
      <w:sz w:val="24"/>
      <w:szCs w:val="24"/>
    </w:rPr>
  </w:style>
  <w:style w:type="paragraph" w:customStyle="1" w:styleId="Just">
    <w:name w:val="Just"/>
    <w:rsid w:val="00145F7C"/>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39">
    <w:name w:val="Ïîäçàã3"/>
    <w:basedOn w:val="a0"/>
    <w:rsid w:val="00145F7C"/>
    <w:pPr>
      <w:widowControl w:val="0"/>
      <w:spacing w:before="113" w:after="57" w:line="210" w:lineRule="atLeast"/>
      <w:jc w:val="center"/>
    </w:pPr>
    <w:rPr>
      <w:rFonts w:ascii="Times New Roman" w:eastAsia="Times New Roman" w:hAnsi="Times New Roman" w:cs="Times New Roman"/>
      <w:b/>
      <w:bCs/>
      <w:sz w:val="20"/>
      <w:szCs w:val="20"/>
      <w:lang w:val="en-US"/>
    </w:rPr>
  </w:style>
  <w:style w:type="paragraph" w:styleId="affffc">
    <w:name w:val="Document Map"/>
    <w:basedOn w:val="a0"/>
    <w:link w:val="affffd"/>
    <w:rsid w:val="00145F7C"/>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ffd">
    <w:name w:val="Схема документа Знак"/>
    <w:basedOn w:val="a1"/>
    <w:link w:val="affffc"/>
    <w:rsid w:val="00145F7C"/>
    <w:rPr>
      <w:rFonts w:ascii="Tahoma" w:eastAsia="Times New Roman" w:hAnsi="Tahoma" w:cs="Tahoma"/>
      <w:sz w:val="20"/>
      <w:szCs w:val="20"/>
      <w:shd w:val="clear" w:color="auto" w:fill="000080"/>
      <w:lang w:val="uk-UA" w:eastAsia="ru-RU"/>
    </w:rPr>
  </w:style>
  <w:style w:type="character" w:customStyle="1" w:styleId="1fff4">
    <w:name w:val="Заголовок №1_"/>
    <w:link w:val="1fff5"/>
    <w:locked/>
    <w:rsid w:val="00145F7C"/>
    <w:rPr>
      <w:b/>
      <w:shd w:val="clear" w:color="auto" w:fill="FFFFFF"/>
    </w:rPr>
  </w:style>
  <w:style w:type="paragraph" w:customStyle="1" w:styleId="1fff5">
    <w:name w:val="Заголовок №1"/>
    <w:basedOn w:val="a0"/>
    <w:link w:val="1fff4"/>
    <w:rsid w:val="00145F7C"/>
    <w:pPr>
      <w:shd w:val="clear" w:color="auto" w:fill="FFFFFF"/>
      <w:spacing w:after="0" w:line="278" w:lineRule="exact"/>
      <w:outlineLvl w:val="0"/>
    </w:pPr>
    <w:rPr>
      <w:b/>
      <w:shd w:val="clear" w:color="auto" w:fill="FFFFFF"/>
      <w:lang w:val="ru-RU"/>
    </w:rPr>
  </w:style>
  <w:style w:type="paragraph" w:customStyle="1" w:styleId="1fff6">
    <w:name w:val="Знак1"/>
    <w:basedOn w:val="a0"/>
    <w:rsid w:val="00145F7C"/>
    <w:pPr>
      <w:spacing w:after="0" w:line="240" w:lineRule="auto"/>
    </w:pPr>
    <w:rPr>
      <w:rFonts w:ascii="Verdana" w:eastAsia="Times New Roman" w:hAnsi="Verdana" w:cs="Verdana"/>
      <w:sz w:val="20"/>
      <w:szCs w:val="20"/>
      <w:lang w:val="en-US"/>
    </w:rPr>
  </w:style>
  <w:style w:type="paragraph" w:customStyle="1" w:styleId="CharChar5">
    <w:name w:val="Char Знак Знак Char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WW8Num1z1">
    <w:name w:val="WW8Num1z1"/>
    <w:rsid w:val="00145F7C"/>
    <w:rPr>
      <w:rFonts w:ascii="Times New Roman" w:hAnsi="Times New Roman"/>
    </w:rPr>
  </w:style>
  <w:style w:type="paragraph" w:customStyle="1" w:styleId="214">
    <w:name w:val="Основной текст (2)1"/>
    <w:basedOn w:val="a0"/>
    <w:rsid w:val="00145F7C"/>
    <w:pPr>
      <w:widowControl w:val="0"/>
      <w:shd w:val="clear" w:color="auto" w:fill="FFFFFF"/>
      <w:spacing w:after="300" w:line="240" w:lineRule="atLeast"/>
      <w:ind w:hanging="820"/>
      <w:jc w:val="right"/>
    </w:pPr>
    <w:rPr>
      <w:shd w:val="clear" w:color="auto" w:fill="FFFFFF"/>
    </w:rPr>
  </w:style>
  <w:style w:type="paragraph" w:customStyle="1" w:styleId="tbl-cod">
    <w:name w:val="tbl-cod"/>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bl-txt">
    <w:name w:val="tbl-txt"/>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a">
    <w:name w:val="Знак Знак3"/>
    <w:basedOn w:val="a0"/>
    <w:rsid w:val="00145F7C"/>
    <w:pPr>
      <w:spacing w:after="0" w:line="240" w:lineRule="auto"/>
    </w:pPr>
    <w:rPr>
      <w:rFonts w:ascii="Verdana" w:eastAsia="Times New Roman" w:hAnsi="Verdana" w:cs="Verdana"/>
      <w:sz w:val="20"/>
      <w:szCs w:val="20"/>
      <w:lang w:val="en-US"/>
    </w:rPr>
  </w:style>
  <w:style w:type="character" w:customStyle="1" w:styleId="FontStyle36">
    <w:name w:val="Font Style36"/>
    <w:rsid w:val="00145F7C"/>
    <w:rPr>
      <w:rFonts w:ascii="Times New Roman" w:hAnsi="Times New Roman"/>
      <w:sz w:val="20"/>
    </w:rPr>
  </w:style>
  <w:style w:type="character" w:customStyle="1" w:styleId="160">
    <w:name w:val="Знак Знак16"/>
    <w:locked/>
    <w:rsid w:val="00145F7C"/>
    <w:rPr>
      <w:rFonts w:ascii="Cambria" w:hAnsi="Cambria" w:cs="Times New Roman"/>
      <w:b/>
      <w:kern w:val="32"/>
      <w:sz w:val="32"/>
    </w:rPr>
  </w:style>
  <w:style w:type="paragraph" w:customStyle="1" w:styleId="Style4">
    <w:name w:val="Style4"/>
    <w:basedOn w:val="a0"/>
    <w:rsid w:val="00145F7C"/>
    <w:pPr>
      <w:widowControl w:val="0"/>
      <w:autoSpaceDE w:val="0"/>
      <w:autoSpaceDN w:val="0"/>
      <w:adjustRightInd w:val="0"/>
      <w:spacing w:after="0" w:line="304" w:lineRule="exact"/>
      <w:ind w:firstLine="552"/>
      <w:jc w:val="both"/>
    </w:pPr>
    <w:rPr>
      <w:rFonts w:ascii="Times New Roman" w:eastAsia="Times New Roman" w:hAnsi="Times New Roman" w:cs="Times New Roman"/>
      <w:sz w:val="24"/>
      <w:szCs w:val="24"/>
      <w:lang w:val="ru-RU" w:eastAsia="ru-RU"/>
    </w:rPr>
  </w:style>
  <w:style w:type="character" w:customStyle="1" w:styleId="1fff7">
    <w:name w:val="Знак Знак1"/>
    <w:locked/>
    <w:rsid w:val="00145F7C"/>
    <w:rPr>
      <w:rFonts w:ascii="Courier New" w:eastAsia="Calibri" w:hAnsi="Courier New" w:cs="Courier New"/>
      <w:lang w:val="uk-UA" w:eastAsia="uk-UA" w:bidi="ar-SA"/>
    </w:rPr>
  </w:style>
  <w:style w:type="character" w:customStyle="1" w:styleId="130">
    <w:name w:val="Знак Знак13"/>
    <w:locked/>
    <w:rsid w:val="00145F7C"/>
    <w:rPr>
      <w:sz w:val="22"/>
      <w:szCs w:val="22"/>
      <w:lang w:val="uk-UA" w:eastAsia="ru-RU" w:bidi="ar-SA"/>
    </w:rPr>
  </w:style>
  <w:style w:type="paragraph" w:customStyle="1" w:styleId="117">
    <w:name w:val="Знак1 Знак Знак Знак1"/>
    <w:basedOn w:val="a0"/>
    <w:rsid w:val="00145F7C"/>
    <w:pPr>
      <w:spacing w:after="0" w:line="240" w:lineRule="auto"/>
    </w:pPr>
    <w:rPr>
      <w:rFonts w:ascii="Verdana" w:eastAsia="Times New Roman" w:hAnsi="Verdana" w:cs="Times New Roman"/>
      <w:sz w:val="24"/>
      <w:szCs w:val="24"/>
      <w:lang w:val="en-US"/>
    </w:rPr>
  </w:style>
  <w:style w:type="character" w:customStyle="1" w:styleId="118">
    <w:name w:val="Текст Знак11"/>
    <w:aliases w:val="Текст Знак Знак11,Знак1 Знак Знак11,Текст Знак Знак Знак2,Знак1 Знак Знак Знак11,Знак1 Знак1 Знак1"/>
    <w:rsid w:val="00145F7C"/>
    <w:rPr>
      <w:rFonts w:ascii="Courier New" w:hAnsi="Courier New" w:cs="Courier New" w:hint="default"/>
      <w:lang w:val="ru-RU" w:eastAsia="ru-RU" w:bidi="ar-SA"/>
    </w:rPr>
  </w:style>
  <w:style w:type="character" w:customStyle="1" w:styleId="920">
    <w:name w:val="Знак9 Знак2"/>
    <w:aliases w:val="Знак9 Знак Знак1"/>
    <w:rsid w:val="00145F7C"/>
    <w:rPr>
      <w:b/>
      <w:bCs/>
      <w:sz w:val="24"/>
      <w:szCs w:val="24"/>
      <w:lang w:val="uk-UA"/>
    </w:rPr>
  </w:style>
  <w:style w:type="character" w:customStyle="1" w:styleId="SubtitleChar">
    <w:name w:val="Subtitle Char"/>
    <w:locked/>
    <w:rsid w:val="00145F7C"/>
    <w:rPr>
      <w:b/>
      <w:noProof/>
      <w:sz w:val="24"/>
      <w:lang w:val="en-GB" w:eastAsia="en-US"/>
    </w:rPr>
  </w:style>
  <w:style w:type="paragraph" w:customStyle="1" w:styleId="affffe">
    <w:name w:val="Знак Знак Знак Знак Знак Знак Знак Знак Знак Знак Знак"/>
    <w:basedOn w:val="a0"/>
    <w:rsid w:val="00145F7C"/>
    <w:pPr>
      <w:spacing w:after="0" w:line="240" w:lineRule="auto"/>
    </w:pPr>
    <w:rPr>
      <w:rFonts w:ascii="Verdana" w:eastAsia="SimSun" w:hAnsi="Verdana" w:cs="Verdana"/>
      <w:sz w:val="20"/>
      <w:szCs w:val="20"/>
      <w:lang w:val="en-US"/>
    </w:rPr>
  </w:style>
  <w:style w:type="paragraph" w:customStyle="1" w:styleId="font7">
    <w:name w:val="font7"/>
    <w:basedOn w:val="a0"/>
    <w:rsid w:val="00145F7C"/>
    <w:pPr>
      <w:spacing w:before="100" w:beforeAutospacing="1" w:after="100" w:afterAutospacing="1" w:line="240" w:lineRule="auto"/>
    </w:pPr>
    <w:rPr>
      <w:rFonts w:ascii="Times New Roman" w:eastAsia="Times New Roman" w:hAnsi="Times New Roman" w:cs="Times New Roman"/>
      <w:b/>
      <w:bCs/>
      <w:color w:val="000000"/>
      <w:sz w:val="20"/>
      <w:szCs w:val="20"/>
      <w:lang w:eastAsia="uk-UA"/>
    </w:rPr>
  </w:style>
  <w:style w:type="numbering" w:customStyle="1" w:styleId="1111111">
    <w:name w:val="1 / 1.1 / 1.1.11"/>
    <w:basedOn w:val="a3"/>
    <w:next w:val="111111"/>
    <w:unhideWhenUsed/>
    <w:rsid w:val="00145F7C"/>
  </w:style>
  <w:style w:type="paragraph" w:customStyle="1" w:styleId="font8">
    <w:name w:val="font8"/>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paragraph" w:customStyle="1" w:styleId="font9">
    <w:name w:val="font9"/>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numbering" w:customStyle="1" w:styleId="1111112">
    <w:name w:val="1 / 1.1 / 1.1.12"/>
    <w:basedOn w:val="a3"/>
    <w:next w:val="111111"/>
    <w:unhideWhenUsed/>
    <w:rsid w:val="00145F7C"/>
  </w:style>
  <w:style w:type="character" w:customStyle="1" w:styleId="rvts23">
    <w:name w:val="rvts23"/>
    <w:basedOn w:val="a1"/>
    <w:rsid w:val="00145F7C"/>
  </w:style>
  <w:style w:type="character" w:customStyle="1" w:styleId="1fff8">
    <w:name w:val="Неразрешенное упоминание1"/>
    <w:basedOn w:val="a1"/>
    <w:uiPriority w:val="99"/>
    <w:semiHidden/>
    <w:unhideWhenUsed/>
    <w:rsid w:val="00145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23</Pages>
  <Words>22589</Words>
  <Characters>12877</Characters>
  <Application>Microsoft Office Word</Application>
  <DocSecurity>0</DocSecurity>
  <Lines>107</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206</cp:revision>
  <dcterms:created xsi:type="dcterms:W3CDTF">2022-11-01T12:47:00Z</dcterms:created>
  <dcterms:modified xsi:type="dcterms:W3CDTF">2025-03-31T12:02:00Z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