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3573611"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15A79" w:rsidRPr="00F15A79">
        <w:rPr>
          <w:b w:val="0"/>
          <w:bCs w:val="0"/>
          <w:sz w:val="24"/>
          <w:szCs w:val="24"/>
        </w:rPr>
        <w:t>Технічний нагляд за проведенням робіт капітального ремонту на об’єктах Замовника за кодом CPV за ЄЗС ДК 021:2015: 71240000-2 – «Архітектурні, інженерні та планувальні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129B2F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8C5652">
        <w:rPr>
          <w:rFonts w:ascii="Times New Roman" w:hAnsi="Times New Roman" w:cs="Times New Roman"/>
          <w:sz w:val="24"/>
          <w:szCs w:val="24"/>
        </w:rPr>
        <w:t>2</w:t>
      </w:r>
      <w:r w:rsidR="00F15A79">
        <w:rPr>
          <w:rFonts w:ascii="Times New Roman" w:hAnsi="Times New Roman" w:cs="Times New Roman"/>
          <w:sz w:val="24"/>
          <w:szCs w:val="24"/>
        </w:rPr>
        <w:t>4</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w:t>
      </w:r>
      <w:r w:rsidR="008C5652">
        <w:rPr>
          <w:rFonts w:ascii="Times New Roman" w:hAnsi="Times New Roman" w:cs="Times New Roman"/>
          <w:sz w:val="24"/>
          <w:szCs w:val="24"/>
        </w:rPr>
        <w:t>0</w:t>
      </w:r>
      <w:r w:rsidR="00F15A79">
        <w:rPr>
          <w:rFonts w:ascii="Times New Roman" w:hAnsi="Times New Roman" w:cs="Times New Roman"/>
          <w:sz w:val="24"/>
          <w:szCs w:val="24"/>
        </w:rPr>
        <w:t>7577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1B39F0C" w:rsidR="0084770C" w:rsidRPr="0022127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F15A79" w:rsidRPr="00F15A79">
        <w:rPr>
          <w:rFonts w:ascii="Times New Roman" w:hAnsi="Times New Roman" w:cs="Times New Roman"/>
          <w:sz w:val="24"/>
          <w:szCs w:val="24"/>
        </w:rPr>
        <w:t>Технічний нагляд за проведенням робіт капітального ремонту на об’єктах Замовника за кодом CPV за ЄЗС ДК 021:2015: 71240000-2 – «Архітектурні, інженерні та планувальні послуги»</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3B6B7481" w14:textId="77777777" w:rsidR="0022127D" w:rsidRPr="00F15A79" w:rsidRDefault="0022127D" w:rsidP="00F15A79">
      <w:pPr>
        <w:spacing w:after="0" w:line="240" w:lineRule="auto"/>
        <w:ind w:firstLine="357"/>
        <w:jc w:val="center"/>
        <w:rPr>
          <w:rFonts w:ascii="Times New Roman" w:hAnsi="Times New Roman" w:cs="Times New Roman"/>
          <w:b/>
          <w:sz w:val="24"/>
          <w:szCs w:val="24"/>
        </w:rPr>
      </w:pPr>
      <w:r w:rsidRPr="00F15A79">
        <w:rPr>
          <w:rFonts w:ascii="Times New Roman" w:hAnsi="Times New Roman" w:cs="Times New Roman"/>
          <w:b/>
          <w:sz w:val="24"/>
          <w:szCs w:val="24"/>
        </w:rPr>
        <w:t>ТЕХНІЧНІ ВИМОГИ</w:t>
      </w:r>
    </w:p>
    <w:p w14:paraId="7EB878E3" w14:textId="77777777" w:rsidR="00F15A79" w:rsidRPr="00F15A79" w:rsidRDefault="00F15A79" w:rsidP="00F15A79">
      <w:pPr>
        <w:spacing w:line="240" w:lineRule="auto"/>
        <w:ind w:firstLine="357"/>
        <w:jc w:val="center"/>
        <w:rPr>
          <w:rFonts w:ascii="Times New Roman" w:hAnsi="Times New Roman" w:cs="Times New Roman"/>
          <w:b/>
          <w:sz w:val="24"/>
          <w:szCs w:val="24"/>
        </w:rPr>
      </w:pPr>
    </w:p>
    <w:tbl>
      <w:tblPr>
        <w:tblStyle w:val="a5"/>
        <w:tblW w:w="9634" w:type="dxa"/>
        <w:tblLook w:val="04A0" w:firstRow="1" w:lastRow="0" w:firstColumn="1" w:lastColumn="0" w:noHBand="0" w:noVBand="1"/>
      </w:tblPr>
      <w:tblGrid>
        <w:gridCol w:w="562"/>
        <w:gridCol w:w="5670"/>
        <w:gridCol w:w="1701"/>
        <w:gridCol w:w="1701"/>
      </w:tblGrid>
      <w:tr w:rsidR="00F15A79" w:rsidRPr="00F15A79" w14:paraId="755E13FF" w14:textId="77777777" w:rsidTr="003E372D">
        <w:tc>
          <w:tcPr>
            <w:tcW w:w="562" w:type="dxa"/>
          </w:tcPr>
          <w:p w14:paraId="0602A523" w14:textId="77777777" w:rsidR="00F15A79" w:rsidRPr="00F15A79" w:rsidRDefault="00F15A79" w:rsidP="00F15A79">
            <w:pPr>
              <w:pStyle w:val="a6"/>
              <w:jc w:val="center"/>
              <w:rPr>
                <w:b/>
                <w:bCs/>
              </w:rPr>
            </w:pPr>
            <w:r w:rsidRPr="00F15A79">
              <w:rPr>
                <w:b/>
                <w:bCs/>
              </w:rPr>
              <w:t>№ п/п</w:t>
            </w:r>
          </w:p>
        </w:tc>
        <w:tc>
          <w:tcPr>
            <w:tcW w:w="5670" w:type="dxa"/>
          </w:tcPr>
          <w:p w14:paraId="2E85EF2E" w14:textId="77777777" w:rsidR="00F15A79" w:rsidRPr="00F15A79" w:rsidRDefault="00F15A79" w:rsidP="00F15A79">
            <w:pPr>
              <w:pStyle w:val="a6"/>
              <w:jc w:val="center"/>
              <w:rPr>
                <w:b/>
                <w:bCs/>
              </w:rPr>
            </w:pPr>
            <w:r w:rsidRPr="00F15A79">
              <w:rPr>
                <w:b/>
                <w:bCs/>
              </w:rPr>
              <w:t>Назва системи</w:t>
            </w:r>
          </w:p>
        </w:tc>
        <w:tc>
          <w:tcPr>
            <w:tcW w:w="1701" w:type="dxa"/>
          </w:tcPr>
          <w:p w14:paraId="63358BC7" w14:textId="77777777" w:rsidR="00F15A79" w:rsidRPr="00F15A79" w:rsidRDefault="00F15A79" w:rsidP="00F15A79">
            <w:pPr>
              <w:pStyle w:val="a6"/>
              <w:jc w:val="center"/>
              <w:rPr>
                <w:b/>
                <w:bCs/>
              </w:rPr>
            </w:pPr>
            <w:r w:rsidRPr="00F15A79">
              <w:rPr>
                <w:b/>
                <w:bCs/>
              </w:rPr>
              <w:t>Одиниця виміру</w:t>
            </w:r>
          </w:p>
        </w:tc>
        <w:tc>
          <w:tcPr>
            <w:tcW w:w="1701" w:type="dxa"/>
          </w:tcPr>
          <w:p w14:paraId="184049DB" w14:textId="77777777" w:rsidR="00F15A79" w:rsidRPr="00F15A79" w:rsidRDefault="00F15A79" w:rsidP="00F15A79">
            <w:pPr>
              <w:pStyle w:val="a6"/>
              <w:jc w:val="center"/>
              <w:rPr>
                <w:b/>
                <w:bCs/>
              </w:rPr>
            </w:pPr>
            <w:r w:rsidRPr="00F15A79">
              <w:rPr>
                <w:b/>
                <w:bCs/>
              </w:rPr>
              <w:t>Кількість</w:t>
            </w:r>
          </w:p>
        </w:tc>
      </w:tr>
      <w:tr w:rsidR="00F15A79" w:rsidRPr="00F15A79" w14:paraId="5054EE19" w14:textId="77777777" w:rsidTr="003E372D">
        <w:tc>
          <w:tcPr>
            <w:tcW w:w="562" w:type="dxa"/>
            <w:vAlign w:val="center"/>
          </w:tcPr>
          <w:p w14:paraId="35321BBE" w14:textId="77777777" w:rsidR="00F15A79" w:rsidRPr="00F15A79" w:rsidRDefault="00F15A79" w:rsidP="00F15A79">
            <w:pPr>
              <w:pStyle w:val="a6"/>
              <w:jc w:val="center"/>
            </w:pPr>
            <w:r w:rsidRPr="00F15A79">
              <w:rPr>
                <w:b/>
                <w:bCs/>
              </w:rPr>
              <w:t>1</w:t>
            </w:r>
          </w:p>
        </w:tc>
        <w:tc>
          <w:tcPr>
            <w:tcW w:w="5670" w:type="dxa"/>
          </w:tcPr>
          <w:p w14:paraId="5E5F1679" w14:textId="77777777" w:rsidR="00F15A79" w:rsidRPr="00F15A79" w:rsidRDefault="00F15A79" w:rsidP="00F15A79">
            <w:pPr>
              <w:pStyle w:val="a6"/>
              <w:jc w:val="both"/>
              <w:rPr>
                <w:b/>
                <w:bCs/>
              </w:rPr>
            </w:pPr>
            <w:r w:rsidRPr="00F15A79">
              <w:rPr>
                <w:b/>
                <w:bCs/>
              </w:rPr>
              <w:t>Технічний нагляд за проведенням робіт на об’єкті: «</w:t>
            </w:r>
            <w:hyperlink r:id="rId8" w:history="1">
              <w:r w:rsidRPr="00F15A79">
                <w:rPr>
                  <w:rStyle w:val="aa"/>
                  <w:b/>
                  <w:bCs/>
                  <w:color w:val="auto"/>
                  <w:u w:val="none"/>
                  <w:lang w:eastAsia="ru-RU"/>
                </w:rPr>
                <w:t xml:space="preserve">Капітальний ремонт будівлі складу інертних газів та РБУ літ. "Е", м. Київ, вул. Волинська, 26 </w:t>
              </w:r>
            </w:hyperlink>
            <w:r w:rsidRPr="00F15A79">
              <w:rPr>
                <w:b/>
                <w:bCs/>
                <w:lang w:eastAsia="ru-RU"/>
              </w:rPr>
              <w:t>»</w:t>
            </w:r>
          </w:p>
        </w:tc>
        <w:tc>
          <w:tcPr>
            <w:tcW w:w="1701" w:type="dxa"/>
            <w:vAlign w:val="center"/>
          </w:tcPr>
          <w:p w14:paraId="00EE009E" w14:textId="77777777" w:rsidR="00F15A79" w:rsidRPr="00F15A79" w:rsidRDefault="00F15A79" w:rsidP="00F15A79">
            <w:pPr>
              <w:pStyle w:val="a6"/>
              <w:jc w:val="center"/>
              <w:rPr>
                <w:b/>
                <w:bCs/>
              </w:rPr>
            </w:pPr>
            <w:r w:rsidRPr="00F15A79">
              <w:rPr>
                <w:b/>
                <w:bCs/>
              </w:rPr>
              <w:t>робота</w:t>
            </w:r>
          </w:p>
        </w:tc>
        <w:tc>
          <w:tcPr>
            <w:tcW w:w="1701" w:type="dxa"/>
            <w:vAlign w:val="center"/>
          </w:tcPr>
          <w:p w14:paraId="459A6D03" w14:textId="77777777" w:rsidR="00F15A79" w:rsidRPr="00F15A79" w:rsidRDefault="00F15A79" w:rsidP="00F15A79">
            <w:pPr>
              <w:pStyle w:val="a6"/>
              <w:jc w:val="center"/>
              <w:rPr>
                <w:b/>
                <w:bCs/>
                <w:lang w:val="en-US"/>
              </w:rPr>
            </w:pPr>
            <w:r w:rsidRPr="00F15A79">
              <w:rPr>
                <w:b/>
                <w:bCs/>
                <w:lang w:val="en-US"/>
              </w:rPr>
              <w:t>1</w:t>
            </w:r>
          </w:p>
        </w:tc>
      </w:tr>
      <w:tr w:rsidR="00F15A79" w:rsidRPr="00F15A79" w14:paraId="143ECE9A" w14:textId="77777777" w:rsidTr="003E372D">
        <w:tc>
          <w:tcPr>
            <w:tcW w:w="562" w:type="dxa"/>
            <w:vAlign w:val="center"/>
          </w:tcPr>
          <w:p w14:paraId="653F0A80" w14:textId="77777777" w:rsidR="00F15A79" w:rsidRPr="00F15A79" w:rsidRDefault="00F15A79" w:rsidP="00F15A79">
            <w:pPr>
              <w:pStyle w:val="a6"/>
              <w:jc w:val="center"/>
              <w:rPr>
                <w:b/>
                <w:bCs/>
              </w:rPr>
            </w:pPr>
            <w:r w:rsidRPr="00F15A79">
              <w:rPr>
                <w:b/>
                <w:bCs/>
              </w:rPr>
              <w:t>2</w:t>
            </w:r>
          </w:p>
        </w:tc>
        <w:tc>
          <w:tcPr>
            <w:tcW w:w="5670" w:type="dxa"/>
          </w:tcPr>
          <w:p w14:paraId="3E82AD09" w14:textId="77777777" w:rsidR="00F15A79" w:rsidRPr="00F15A79" w:rsidRDefault="00F15A79" w:rsidP="00F15A79">
            <w:pPr>
              <w:pStyle w:val="a6"/>
              <w:jc w:val="both"/>
              <w:rPr>
                <w:b/>
                <w:bCs/>
              </w:rPr>
            </w:pPr>
            <w:r w:rsidRPr="00F15A79">
              <w:rPr>
                <w:b/>
                <w:bCs/>
              </w:rPr>
              <w:t>Технічний нагляд за проведенням робіт на об’єкті: «</w:t>
            </w:r>
            <w:hyperlink r:id="rId9" w:history="1">
              <w:r w:rsidRPr="00F15A79">
                <w:rPr>
                  <w:rStyle w:val="aa"/>
                  <w:b/>
                  <w:bCs/>
                  <w:color w:val="auto"/>
                  <w:u w:val="none"/>
                  <w:lang w:eastAsia="ru-RU"/>
                </w:rPr>
                <w:t xml:space="preserve">Капітальний ремонт будівлі прохідної літ. «З», м. Київ, вул. Волинська, 26 </w:t>
              </w:r>
            </w:hyperlink>
            <w:r w:rsidRPr="00F15A79">
              <w:rPr>
                <w:b/>
                <w:bCs/>
                <w:lang w:eastAsia="ru-RU"/>
              </w:rPr>
              <w:t>»</w:t>
            </w:r>
          </w:p>
        </w:tc>
        <w:tc>
          <w:tcPr>
            <w:tcW w:w="1701" w:type="dxa"/>
            <w:vAlign w:val="center"/>
          </w:tcPr>
          <w:p w14:paraId="3635189F" w14:textId="77777777" w:rsidR="00F15A79" w:rsidRPr="00F15A79" w:rsidRDefault="00F15A79" w:rsidP="00F15A79">
            <w:pPr>
              <w:pStyle w:val="a6"/>
              <w:jc w:val="center"/>
              <w:rPr>
                <w:b/>
                <w:bCs/>
              </w:rPr>
            </w:pPr>
            <w:r w:rsidRPr="00F15A79">
              <w:rPr>
                <w:b/>
                <w:bCs/>
              </w:rPr>
              <w:t>робота</w:t>
            </w:r>
          </w:p>
        </w:tc>
        <w:tc>
          <w:tcPr>
            <w:tcW w:w="1701" w:type="dxa"/>
            <w:vAlign w:val="center"/>
          </w:tcPr>
          <w:p w14:paraId="2DFE6A3F" w14:textId="77777777" w:rsidR="00F15A79" w:rsidRPr="00F15A79" w:rsidRDefault="00F15A79" w:rsidP="00F15A79">
            <w:pPr>
              <w:pStyle w:val="a6"/>
              <w:jc w:val="center"/>
              <w:rPr>
                <w:b/>
                <w:bCs/>
                <w:lang w:val="en-US"/>
              </w:rPr>
            </w:pPr>
            <w:r w:rsidRPr="00F15A79">
              <w:rPr>
                <w:b/>
                <w:bCs/>
                <w:lang w:val="en-US"/>
              </w:rPr>
              <w:t>1</w:t>
            </w:r>
          </w:p>
        </w:tc>
      </w:tr>
      <w:tr w:rsidR="00F15A79" w:rsidRPr="00F15A79" w14:paraId="2C409DDD" w14:textId="77777777" w:rsidTr="003E372D">
        <w:tc>
          <w:tcPr>
            <w:tcW w:w="562" w:type="dxa"/>
            <w:vAlign w:val="center"/>
          </w:tcPr>
          <w:p w14:paraId="4888AA02" w14:textId="77777777" w:rsidR="00F15A79" w:rsidRPr="00F15A79" w:rsidRDefault="00F15A79" w:rsidP="00F15A79">
            <w:pPr>
              <w:pStyle w:val="a6"/>
              <w:jc w:val="center"/>
              <w:rPr>
                <w:b/>
                <w:bCs/>
              </w:rPr>
            </w:pPr>
            <w:r w:rsidRPr="00F15A79">
              <w:rPr>
                <w:b/>
                <w:bCs/>
              </w:rPr>
              <w:t>3</w:t>
            </w:r>
          </w:p>
        </w:tc>
        <w:tc>
          <w:tcPr>
            <w:tcW w:w="5670" w:type="dxa"/>
          </w:tcPr>
          <w:p w14:paraId="3DEEF42E" w14:textId="77777777" w:rsidR="00F15A79" w:rsidRPr="00F15A79" w:rsidRDefault="00F15A79" w:rsidP="00F15A79">
            <w:pPr>
              <w:pStyle w:val="a6"/>
              <w:jc w:val="both"/>
              <w:rPr>
                <w:b/>
                <w:bCs/>
              </w:rPr>
            </w:pPr>
            <w:r w:rsidRPr="00F15A79">
              <w:rPr>
                <w:b/>
                <w:bCs/>
              </w:rPr>
              <w:t>Технічний нагляд за проведенням робіт на об’єкті: «</w:t>
            </w:r>
            <w:hyperlink r:id="rId10" w:history="1">
              <w:r w:rsidRPr="00F15A79">
                <w:rPr>
                  <w:rStyle w:val="aa"/>
                  <w:b/>
                  <w:bCs/>
                  <w:color w:val="auto"/>
                  <w:u w:val="none"/>
                  <w:lang w:eastAsia="ru-RU"/>
                </w:rPr>
                <w:t xml:space="preserve">Капітальний ремонт будівлі складу літ. «Й», м. Київ, вул. Волинська, 26 </w:t>
              </w:r>
            </w:hyperlink>
            <w:r w:rsidRPr="00F15A79">
              <w:rPr>
                <w:b/>
                <w:bCs/>
                <w:lang w:eastAsia="ru-RU"/>
              </w:rPr>
              <w:t>»</w:t>
            </w:r>
          </w:p>
        </w:tc>
        <w:tc>
          <w:tcPr>
            <w:tcW w:w="1701" w:type="dxa"/>
            <w:vAlign w:val="center"/>
          </w:tcPr>
          <w:p w14:paraId="131A604E" w14:textId="77777777" w:rsidR="00F15A79" w:rsidRPr="00F15A79" w:rsidRDefault="00F15A79" w:rsidP="00F15A79">
            <w:pPr>
              <w:pStyle w:val="a6"/>
              <w:jc w:val="center"/>
              <w:rPr>
                <w:b/>
                <w:bCs/>
              </w:rPr>
            </w:pPr>
            <w:r w:rsidRPr="00F15A79">
              <w:rPr>
                <w:b/>
                <w:bCs/>
              </w:rPr>
              <w:t>робота</w:t>
            </w:r>
          </w:p>
        </w:tc>
        <w:tc>
          <w:tcPr>
            <w:tcW w:w="1701" w:type="dxa"/>
            <w:vAlign w:val="center"/>
          </w:tcPr>
          <w:p w14:paraId="75ED50C5" w14:textId="77777777" w:rsidR="00F15A79" w:rsidRPr="00F15A79" w:rsidRDefault="00F15A79" w:rsidP="00F15A79">
            <w:pPr>
              <w:pStyle w:val="a6"/>
              <w:jc w:val="center"/>
              <w:rPr>
                <w:b/>
                <w:bCs/>
                <w:lang w:val="en-US"/>
              </w:rPr>
            </w:pPr>
            <w:r w:rsidRPr="00F15A79">
              <w:rPr>
                <w:b/>
                <w:bCs/>
                <w:lang w:val="en-US"/>
              </w:rPr>
              <w:t>1</w:t>
            </w:r>
          </w:p>
        </w:tc>
      </w:tr>
      <w:tr w:rsidR="00F15A79" w:rsidRPr="00F15A79" w14:paraId="25CE59A6" w14:textId="77777777" w:rsidTr="003E372D">
        <w:tc>
          <w:tcPr>
            <w:tcW w:w="562" w:type="dxa"/>
            <w:vAlign w:val="center"/>
          </w:tcPr>
          <w:p w14:paraId="45F4EA59" w14:textId="77777777" w:rsidR="00F15A79" w:rsidRPr="00F15A79" w:rsidRDefault="00F15A79" w:rsidP="00F15A79">
            <w:pPr>
              <w:pStyle w:val="a6"/>
              <w:jc w:val="center"/>
              <w:rPr>
                <w:b/>
                <w:bCs/>
              </w:rPr>
            </w:pPr>
            <w:r w:rsidRPr="00F15A79">
              <w:rPr>
                <w:b/>
                <w:bCs/>
              </w:rPr>
              <w:t>4</w:t>
            </w:r>
          </w:p>
        </w:tc>
        <w:tc>
          <w:tcPr>
            <w:tcW w:w="5670" w:type="dxa"/>
          </w:tcPr>
          <w:p w14:paraId="5FCF219C" w14:textId="77777777" w:rsidR="00F15A79" w:rsidRPr="00F15A79" w:rsidRDefault="00F15A79" w:rsidP="00F15A79">
            <w:pPr>
              <w:pStyle w:val="a6"/>
              <w:jc w:val="both"/>
              <w:rPr>
                <w:b/>
                <w:bCs/>
              </w:rPr>
            </w:pPr>
            <w:r w:rsidRPr="00F15A79">
              <w:rPr>
                <w:b/>
                <w:bCs/>
              </w:rPr>
              <w:t>Технічний нагляд за проведенням робіт на об’єкті: «</w:t>
            </w:r>
            <w:hyperlink r:id="rId11" w:history="1">
              <w:r w:rsidRPr="00F15A79">
                <w:rPr>
                  <w:rStyle w:val="aa"/>
                  <w:b/>
                  <w:bCs/>
                  <w:color w:val="auto"/>
                  <w:u w:val="none"/>
                  <w:lang w:eastAsia="ru-RU"/>
                </w:rPr>
                <w:t>Капітальний ремонт будівлі лісопильного цеху та пилорами літ. «Л», м. Київ, вул. Волинська, 26</w:t>
              </w:r>
            </w:hyperlink>
            <w:r w:rsidRPr="00F15A79">
              <w:rPr>
                <w:b/>
                <w:bCs/>
                <w:lang w:eastAsia="ru-RU"/>
              </w:rPr>
              <w:t>»</w:t>
            </w:r>
          </w:p>
        </w:tc>
        <w:tc>
          <w:tcPr>
            <w:tcW w:w="1701" w:type="dxa"/>
            <w:vAlign w:val="center"/>
          </w:tcPr>
          <w:p w14:paraId="2849503D" w14:textId="77777777" w:rsidR="00F15A79" w:rsidRPr="00F15A79" w:rsidRDefault="00F15A79" w:rsidP="00F15A79">
            <w:pPr>
              <w:pStyle w:val="a6"/>
              <w:jc w:val="center"/>
              <w:rPr>
                <w:b/>
                <w:bCs/>
              </w:rPr>
            </w:pPr>
            <w:r w:rsidRPr="00F15A79">
              <w:rPr>
                <w:b/>
                <w:bCs/>
              </w:rPr>
              <w:t>робота</w:t>
            </w:r>
          </w:p>
        </w:tc>
        <w:tc>
          <w:tcPr>
            <w:tcW w:w="1701" w:type="dxa"/>
            <w:vAlign w:val="center"/>
          </w:tcPr>
          <w:p w14:paraId="1F980396" w14:textId="77777777" w:rsidR="00F15A79" w:rsidRPr="00F15A79" w:rsidRDefault="00F15A79" w:rsidP="00F15A79">
            <w:pPr>
              <w:pStyle w:val="a6"/>
              <w:jc w:val="center"/>
              <w:rPr>
                <w:b/>
                <w:bCs/>
                <w:lang w:val="en-US"/>
              </w:rPr>
            </w:pPr>
            <w:r w:rsidRPr="00F15A79">
              <w:rPr>
                <w:b/>
                <w:bCs/>
                <w:lang w:val="en-US"/>
              </w:rPr>
              <w:t>1</w:t>
            </w:r>
          </w:p>
        </w:tc>
      </w:tr>
      <w:tr w:rsidR="00F15A79" w:rsidRPr="00F15A79" w14:paraId="2D115A8A" w14:textId="77777777" w:rsidTr="003E372D">
        <w:tc>
          <w:tcPr>
            <w:tcW w:w="562" w:type="dxa"/>
            <w:vAlign w:val="center"/>
          </w:tcPr>
          <w:p w14:paraId="78520C12" w14:textId="77777777" w:rsidR="00F15A79" w:rsidRPr="00F15A79" w:rsidRDefault="00F15A79" w:rsidP="00F15A79">
            <w:pPr>
              <w:pStyle w:val="a6"/>
              <w:jc w:val="center"/>
              <w:rPr>
                <w:b/>
                <w:bCs/>
              </w:rPr>
            </w:pPr>
            <w:r w:rsidRPr="00F15A79">
              <w:rPr>
                <w:b/>
                <w:bCs/>
              </w:rPr>
              <w:t>5</w:t>
            </w:r>
          </w:p>
        </w:tc>
        <w:tc>
          <w:tcPr>
            <w:tcW w:w="5670" w:type="dxa"/>
          </w:tcPr>
          <w:p w14:paraId="7EA5F56A" w14:textId="77777777" w:rsidR="00F15A79" w:rsidRPr="00F15A79" w:rsidRDefault="00F15A79" w:rsidP="00F15A79">
            <w:pPr>
              <w:pStyle w:val="a6"/>
              <w:jc w:val="both"/>
              <w:rPr>
                <w:b/>
                <w:bCs/>
              </w:rPr>
            </w:pPr>
            <w:r w:rsidRPr="00F15A79">
              <w:rPr>
                <w:b/>
                <w:bCs/>
              </w:rPr>
              <w:t>Технічний нагляд за проведенням робіт на об’єкті: «</w:t>
            </w:r>
            <w:hyperlink r:id="rId12" w:history="1">
              <w:r w:rsidRPr="00F15A79">
                <w:rPr>
                  <w:rStyle w:val="aa"/>
                  <w:b/>
                  <w:bCs/>
                  <w:color w:val="auto"/>
                  <w:u w:val="none"/>
                  <w:lang w:eastAsia="ru-RU"/>
                </w:rPr>
                <w:t>Капітальний ремонт будівлі закритого складу літ. «М», м. Київ, вул. Волинська, 26</w:t>
              </w:r>
            </w:hyperlink>
            <w:r w:rsidRPr="00F15A79">
              <w:rPr>
                <w:b/>
                <w:bCs/>
                <w:lang w:eastAsia="ru-RU"/>
              </w:rPr>
              <w:t>»</w:t>
            </w:r>
          </w:p>
        </w:tc>
        <w:tc>
          <w:tcPr>
            <w:tcW w:w="1701" w:type="dxa"/>
            <w:vAlign w:val="center"/>
          </w:tcPr>
          <w:p w14:paraId="3FC4CC7C" w14:textId="77777777" w:rsidR="00F15A79" w:rsidRPr="00F15A79" w:rsidRDefault="00F15A79" w:rsidP="00F15A79">
            <w:pPr>
              <w:pStyle w:val="a6"/>
              <w:jc w:val="center"/>
              <w:rPr>
                <w:b/>
                <w:bCs/>
              </w:rPr>
            </w:pPr>
            <w:r w:rsidRPr="00F15A79">
              <w:rPr>
                <w:b/>
                <w:bCs/>
              </w:rPr>
              <w:t>робота</w:t>
            </w:r>
          </w:p>
        </w:tc>
        <w:tc>
          <w:tcPr>
            <w:tcW w:w="1701" w:type="dxa"/>
            <w:vAlign w:val="center"/>
          </w:tcPr>
          <w:p w14:paraId="7BE576F4" w14:textId="77777777" w:rsidR="00F15A79" w:rsidRPr="00F15A79" w:rsidRDefault="00F15A79" w:rsidP="00F15A79">
            <w:pPr>
              <w:pStyle w:val="a6"/>
              <w:jc w:val="center"/>
              <w:rPr>
                <w:b/>
                <w:bCs/>
                <w:lang w:val="en-US"/>
              </w:rPr>
            </w:pPr>
            <w:r w:rsidRPr="00F15A79">
              <w:rPr>
                <w:b/>
                <w:bCs/>
                <w:lang w:val="en-US"/>
              </w:rPr>
              <w:t>1</w:t>
            </w:r>
          </w:p>
        </w:tc>
      </w:tr>
      <w:tr w:rsidR="00F15A79" w:rsidRPr="00F15A79" w14:paraId="6E755F53" w14:textId="77777777" w:rsidTr="003E372D">
        <w:tc>
          <w:tcPr>
            <w:tcW w:w="562" w:type="dxa"/>
            <w:vAlign w:val="center"/>
          </w:tcPr>
          <w:p w14:paraId="0DCB2931" w14:textId="77777777" w:rsidR="00F15A79" w:rsidRPr="00F15A79" w:rsidRDefault="00F15A79" w:rsidP="00F15A79">
            <w:pPr>
              <w:pStyle w:val="a6"/>
              <w:jc w:val="center"/>
              <w:rPr>
                <w:b/>
                <w:bCs/>
              </w:rPr>
            </w:pPr>
            <w:r w:rsidRPr="00F15A79">
              <w:rPr>
                <w:b/>
                <w:bCs/>
              </w:rPr>
              <w:t>6</w:t>
            </w:r>
          </w:p>
        </w:tc>
        <w:tc>
          <w:tcPr>
            <w:tcW w:w="5670" w:type="dxa"/>
          </w:tcPr>
          <w:p w14:paraId="45F7F419" w14:textId="77777777" w:rsidR="00F15A79" w:rsidRPr="00F15A79" w:rsidRDefault="00F15A79" w:rsidP="00F15A79">
            <w:pPr>
              <w:pStyle w:val="a6"/>
              <w:jc w:val="both"/>
              <w:rPr>
                <w:b/>
                <w:bCs/>
              </w:rPr>
            </w:pPr>
            <w:r w:rsidRPr="00F15A79">
              <w:rPr>
                <w:b/>
                <w:bCs/>
              </w:rPr>
              <w:t>Технічний нагляд за проведенням робіт на об’єкті: «</w:t>
            </w:r>
            <w:hyperlink r:id="rId13" w:history="1">
              <w:r w:rsidRPr="00F15A79">
                <w:rPr>
                  <w:rStyle w:val="aa"/>
                  <w:b/>
                  <w:bCs/>
                  <w:color w:val="auto"/>
                  <w:u w:val="none"/>
                  <w:lang w:eastAsia="ru-RU"/>
                </w:rPr>
                <w:t>Капітальний ремонт будівлі теплопункту літ. «Н», м. Київ, вул. Волинська, 26</w:t>
              </w:r>
            </w:hyperlink>
            <w:r w:rsidRPr="00F15A79">
              <w:rPr>
                <w:b/>
                <w:bCs/>
                <w:lang w:eastAsia="ru-RU"/>
              </w:rPr>
              <w:t>»</w:t>
            </w:r>
          </w:p>
        </w:tc>
        <w:tc>
          <w:tcPr>
            <w:tcW w:w="1701" w:type="dxa"/>
            <w:vAlign w:val="center"/>
          </w:tcPr>
          <w:p w14:paraId="545C3EDE" w14:textId="77777777" w:rsidR="00F15A79" w:rsidRPr="00F15A79" w:rsidRDefault="00F15A79" w:rsidP="00F15A79">
            <w:pPr>
              <w:pStyle w:val="a6"/>
              <w:jc w:val="center"/>
              <w:rPr>
                <w:b/>
                <w:bCs/>
              </w:rPr>
            </w:pPr>
            <w:r w:rsidRPr="00F15A79">
              <w:rPr>
                <w:b/>
                <w:bCs/>
              </w:rPr>
              <w:t>робота</w:t>
            </w:r>
          </w:p>
        </w:tc>
        <w:tc>
          <w:tcPr>
            <w:tcW w:w="1701" w:type="dxa"/>
            <w:vAlign w:val="center"/>
          </w:tcPr>
          <w:p w14:paraId="71E4B80B" w14:textId="77777777" w:rsidR="00F15A79" w:rsidRPr="00F15A79" w:rsidRDefault="00F15A79" w:rsidP="00F15A79">
            <w:pPr>
              <w:pStyle w:val="a6"/>
              <w:jc w:val="center"/>
              <w:rPr>
                <w:b/>
                <w:bCs/>
                <w:lang w:val="en-US"/>
              </w:rPr>
            </w:pPr>
            <w:r w:rsidRPr="00F15A79">
              <w:rPr>
                <w:b/>
                <w:bCs/>
                <w:lang w:val="en-US"/>
              </w:rPr>
              <w:t>1</w:t>
            </w:r>
          </w:p>
        </w:tc>
      </w:tr>
      <w:tr w:rsidR="00F15A79" w:rsidRPr="00F15A79" w14:paraId="27D87815" w14:textId="77777777" w:rsidTr="003E372D">
        <w:tc>
          <w:tcPr>
            <w:tcW w:w="562" w:type="dxa"/>
            <w:vAlign w:val="center"/>
          </w:tcPr>
          <w:p w14:paraId="27D6F18F" w14:textId="77777777" w:rsidR="00F15A79" w:rsidRPr="00F15A79" w:rsidRDefault="00F15A79" w:rsidP="00F15A79">
            <w:pPr>
              <w:pStyle w:val="a6"/>
              <w:jc w:val="center"/>
              <w:rPr>
                <w:b/>
                <w:bCs/>
              </w:rPr>
            </w:pPr>
            <w:r w:rsidRPr="00F15A79">
              <w:rPr>
                <w:b/>
                <w:bCs/>
              </w:rPr>
              <w:t>7</w:t>
            </w:r>
          </w:p>
        </w:tc>
        <w:tc>
          <w:tcPr>
            <w:tcW w:w="5670" w:type="dxa"/>
          </w:tcPr>
          <w:p w14:paraId="7BFDBEE8" w14:textId="77777777" w:rsidR="00F15A79" w:rsidRPr="00F15A79" w:rsidRDefault="00F15A79" w:rsidP="00F15A79">
            <w:pPr>
              <w:pStyle w:val="a6"/>
              <w:jc w:val="both"/>
              <w:rPr>
                <w:b/>
                <w:bCs/>
              </w:rPr>
            </w:pPr>
            <w:r w:rsidRPr="00F15A79">
              <w:rPr>
                <w:b/>
                <w:bCs/>
              </w:rPr>
              <w:t>Технічний нагляд за проведенням робіт на об’єкті: «</w:t>
            </w:r>
            <w:hyperlink r:id="rId14" w:history="1">
              <w:r w:rsidRPr="00F15A79">
                <w:rPr>
                  <w:rStyle w:val="aa"/>
                  <w:b/>
                  <w:bCs/>
                  <w:color w:val="auto"/>
                  <w:u w:val="none"/>
                  <w:lang w:eastAsia="ru-RU"/>
                </w:rPr>
                <w:t xml:space="preserve">Капітальний ремонт будівлі складу літ. «О», м. Київ, вул. Волинська, 26 </w:t>
              </w:r>
            </w:hyperlink>
            <w:r w:rsidRPr="00F15A79">
              <w:rPr>
                <w:b/>
                <w:bCs/>
                <w:lang w:eastAsia="ru-RU"/>
              </w:rPr>
              <w:t>»</w:t>
            </w:r>
          </w:p>
        </w:tc>
        <w:tc>
          <w:tcPr>
            <w:tcW w:w="1701" w:type="dxa"/>
            <w:vAlign w:val="center"/>
          </w:tcPr>
          <w:p w14:paraId="5091C0D1" w14:textId="77777777" w:rsidR="00F15A79" w:rsidRPr="00F15A79" w:rsidRDefault="00F15A79" w:rsidP="00F15A79">
            <w:pPr>
              <w:pStyle w:val="a6"/>
              <w:jc w:val="center"/>
              <w:rPr>
                <w:b/>
                <w:bCs/>
              </w:rPr>
            </w:pPr>
            <w:r w:rsidRPr="00F15A79">
              <w:rPr>
                <w:b/>
                <w:bCs/>
              </w:rPr>
              <w:t>робота</w:t>
            </w:r>
          </w:p>
        </w:tc>
        <w:tc>
          <w:tcPr>
            <w:tcW w:w="1701" w:type="dxa"/>
            <w:vAlign w:val="center"/>
          </w:tcPr>
          <w:p w14:paraId="029EF98E" w14:textId="77777777" w:rsidR="00F15A79" w:rsidRPr="00F15A79" w:rsidRDefault="00F15A79" w:rsidP="00F15A79">
            <w:pPr>
              <w:pStyle w:val="a6"/>
              <w:jc w:val="center"/>
              <w:rPr>
                <w:b/>
                <w:bCs/>
                <w:lang w:val="en-US"/>
              </w:rPr>
            </w:pPr>
            <w:r w:rsidRPr="00F15A79">
              <w:rPr>
                <w:b/>
                <w:bCs/>
                <w:lang w:val="en-US"/>
              </w:rPr>
              <w:t>1</w:t>
            </w:r>
          </w:p>
        </w:tc>
      </w:tr>
      <w:tr w:rsidR="00F15A79" w:rsidRPr="00F15A79" w14:paraId="252F58CD" w14:textId="77777777" w:rsidTr="003E372D">
        <w:tc>
          <w:tcPr>
            <w:tcW w:w="562" w:type="dxa"/>
            <w:vAlign w:val="center"/>
          </w:tcPr>
          <w:p w14:paraId="368379A6" w14:textId="77777777" w:rsidR="00F15A79" w:rsidRPr="00F15A79" w:rsidRDefault="00F15A79" w:rsidP="00F15A79">
            <w:pPr>
              <w:pStyle w:val="a6"/>
              <w:jc w:val="center"/>
              <w:rPr>
                <w:b/>
                <w:bCs/>
              </w:rPr>
            </w:pPr>
            <w:r w:rsidRPr="00F15A79">
              <w:rPr>
                <w:b/>
                <w:bCs/>
              </w:rPr>
              <w:lastRenderedPageBreak/>
              <w:t>8</w:t>
            </w:r>
          </w:p>
        </w:tc>
        <w:tc>
          <w:tcPr>
            <w:tcW w:w="5670" w:type="dxa"/>
          </w:tcPr>
          <w:p w14:paraId="6CDEB2BD" w14:textId="77777777" w:rsidR="00F15A79" w:rsidRPr="00F15A79" w:rsidRDefault="00F15A79" w:rsidP="00F15A79">
            <w:pPr>
              <w:pStyle w:val="a6"/>
              <w:jc w:val="both"/>
              <w:rPr>
                <w:b/>
                <w:bCs/>
              </w:rPr>
            </w:pPr>
            <w:r w:rsidRPr="00F15A79">
              <w:rPr>
                <w:b/>
                <w:bCs/>
              </w:rPr>
              <w:t>Технічний нагляд за проведенням робіт на об’єкті: «</w:t>
            </w:r>
            <w:hyperlink r:id="rId15" w:history="1">
              <w:r w:rsidRPr="00F15A79">
                <w:rPr>
                  <w:rStyle w:val="aa"/>
                  <w:b/>
                  <w:bCs/>
                  <w:color w:val="auto"/>
                  <w:u w:val="none"/>
                  <w:lang w:eastAsia="ru-RU"/>
                </w:rPr>
                <w:t>Капітальний ремонт будівлі слюсарної майстерні літ. «Р», м. Київ, вул. Волинська, 26</w:t>
              </w:r>
            </w:hyperlink>
            <w:r w:rsidRPr="00F15A79">
              <w:rPr>
                <w:b/>
                <w:bCs/>
                <w:lang w:eastAsia="ru-RU"/>
              </w:rPr>
              <w:t>»</w:t>
            </w:r>
          </w:p>
        </w:tc>
        <w:tc>
          <w:tcPr>
            <w:tcW w:w="1701" w:type="dxa"/>
            <w:vAlign w:val="center"/>
          </w:tcPr>
          <w:p w14:paraId="367BE9E8" w14:textId="77777777" w:rsidR="00F15A79" w:rsidRPr="00F15A79" w:rsidRDefault="00F15A79" w:rsidP="00F15A79">
            <w:pPr>
              <w:pStyle w:val="a6"/>
              <w:jc w:val="center"/>
              <w:rPr>
                <w:b/>
                <w:bCs/>
              </w:rPr>
            </w:pPr>
            <w:r w:rsidRPr="00F15A79">
              <w:rPr>
                <w:b/>
                <w:bCs/>
              </w:rPr>
              <w:t>робота</w:t>
            </w:r>
          </w:p>
        </w:tc>
        <w:tc>
          <w:tcPr>
            <w:tcW w:w="1701" w:type="dxa"/>
            <w:vAlign w:val="center"/>
          </w:tcPr>
          <w:p w14:paraId="4AC93CD3" w14:textId="77777777" w:rsidR="00F15A79" w:rsidRPr="00F15A79" w:rsidRDefault="00F15A79" w:rsidP="00F15A79">
            <w:pPr>
              <w:pStyle w:val="a6"/>
              <w:jc w:val="center"/>
              <w:rPr>
                <w:b/>
                <w:bCs/>
                <w:lang w:val="en-US"/>
              </w:rPr>
            </w:pPr>
            <w:r w:rsidRPr="00F15A79">
              <w:rPr>
                <w:b/>
                <w:bCs/>
                <w:lang w:val="en-US"/>
              </w:rPr>
              <w:t>1</w:t>
            </w:r>
          </w:p>
        </w:tc>
      </w:tr>
    </w:tbl>
    <w:p w14:paraId="246E6466" w14:textId="77777777" w:rsidR="00F15A79" w:rsidRPr="00F15A79" w:rsidRDefault="00F15A79" w:rsidP="00F15A79">
      <w:pPr>
        <w:pStyle w:val="a6"/>
        <w:spacing w:after="0" w:line="240" w:lineRule="auto"/>
        <w:jc w:val="both"/>
        <w:rPr>
          <w:b/>
          <w:bCs/>
          <w:i/>
          <w:iCs/>
        </w:rPr>
      </w:pPr>
    </w:p>
    <w:p w14:paraId="3A0E722D" w14:textId="77777777" w:rsidR="00F15A79" w:rsidRPr="00F15A79" w:rsidRDefault="00F15A79" w:rsidP="00F15A79">
      <w:pPr>
        <w:pStyle w:val="a6"/>
        <w:spacing w:after="0" w:line="240" w:lineRule="auto"/>
        <w:ind w:firstLine="567"/>
        <w:jc w:val="both"/>
      </w:pPr>
      <w:r w:rsidRPr="00F15A79">
        <w:rPr>
          <w:b/>
        </w:rPr>
        <w:t>Об'єкт, за яким має бути здійснено технічний нагляд, відноситься до класу наслідків:</w:t>
      </w:r>
      <w:r w:rsidRPr="00F15A79">
        <w:t xml:space="preserve"> СС1.</w:t>
      </w:r>
    </w:p>
    <w:p w14:paraId="573EE902" w14:textId="77777777" w:rsidR="00F15A79" w:rsidRPr="00F15A79" w:rsidRDefault="00F15A79" w:rsidP="00F15A79">
      <w:pPr>
        <w:pStyle w:val="a6"/>
        <w:spacing w:after="0" w:line="240" w:lineRule="auto"/>
        <w:ind w:firstLine="567"/>
        <w:rPr>
          <w:b/>
        </w:rPr>
      </w:pPr>
      <w:r w:rsidRPr="00F15A79">
        <w:rPr>
          <w:b/>
        </w:rPr>
        <w:t>Місце надання робіт:</w:t>
      </w:r>
      <w:r w:rsidRPr="00F15A79">
        <w:t xml:space="preserve"> м. Київ, вул. Волинська, 26</w:t>
      </w:r>
    </w:p>
    <w:p w14:paraId="237DE891" w14:textId="77777777" w:rsidR="00F15A79" w:rsidRPr="00F15A79" w:rsidRDefault="00F15A79" w:rsidP="00F15A79">
      <w:pPr>
        <w:pStyle w:val="a6"/>
        <w:spacing w:after="0" w:line="240" w:lineRule="auto"/>
        <w:ind w:firstLine="567"/>
      </w:pPr>
      <w:r w:rsidRPr="00F15A79">
        <w:rPr>
          <w:b/>
        </w:rPr>
        <w:t>Термін надання робіт:</w:t>
      </w:r>
      <w:r w:rsidRPr="00F15A79">
        <w:t xml:space="preserve"> до 30 серпня 2025 року</w:t>
      </w:r>
    </w:p>
    <w:p w14:paraId="304FB94D" w14:textId="77777777" w:rsidR="00F15A79" w:rsidRPr="00F15A79" w:rsidRDefault="00F15A79" w:rsidP="00F15A79">
      <w:pPr>
        <w:pStyle w:val="a6"/>
        <w:spacing w:after="0" w:line="240" w:lineRule="auto"/>
        <w:ind w:firstLine="567"/>
        <w:jc w:val="both"/>
      </w:pPr>
      <w:r w:rsidRPr="00F15A79">
        <w:t>Учасник зобов’язаний:</w:t>
      </w:r>
    </w:p>
    <w:p w14:paraId="7D848268" w14:textId="77777777" w:rsidR="00F15A79" w:rsidRPr="00F15A79" w:rsidRDefault="00F15A79" w:rsidP="00F15A79">
      <w:pPr>
        <w:pStyle w:val="a6"/>
        <w:spacing w:after="0" w:line="240" w:lineRule="auto"/>
        <w:ind w:firstLine="567"/>
        <w:jc w:val="both"/>
      </w:pPr>
      <w:r w:rsidRPr="00F15A79">
        <w:t>- Перевіряти наявність документів, що засвідчують якість матеріалів, виробів та конструкцій, які надходять до місця виконання будівельних робіт (технічних паспортів, сертифікатів відповідності, результатів лабораторних випробувань тощо);</w:t>
      </w:r>
    </w:p>
    <w:p w14:paraId="5F8BBBE7" w14:textId="77777777" w:rsidR="00F15A79" w:rsidRPr="00F15A79" w:rsidRDefault="00F15A79" w:rsidP="00F15A79">
      <w:pPr>
        <w:pStyle w:val="a6"/>
        <w:spacing w:after="0" w:line="240" w:lineRule="auto"/>
        <w:ind w:firstLine="567"/>
        <w:jc w:val="both"/>
      </w:pPr>
      <w:r w:rsidRPr="00F15A79">
        <w:t>- Терміново повідомляти Замовника про виявлені порушення та вимагати їх усунення від підрядника, який здійснює будівництво Об'єкта;</w:t>
      </w:r>
    </w:p>
    <w:p w14:paraId="0EB46AF5" w14:textId="77777777" w:rsidR="00F15A79" w:rsidRPr="00F15A79" w:rsidRDefault="00F15A79" w:rsidP="00F15A79">
      <w:pPr>
        <w:pStyle w:val="a6"/>
        <w:spacing w:after="0" w:line="240" w:lineRule="auto"/>
        <w:ind w:firstLine="567"/>
        <w:jc w:val="both"/>
      </w:pPr>
      <w:r w:rsidRPr="00F15A79">
        <w:t xml:space="preserve">- Контролювати відповідність обсягів та якості виконаних робіт, що надаються до оплати підрядником, який здійснює будівництво Об'єкта, проектно-кошторисній документації та умовам договору </w:t>
      </w:r>
      <w:proofErr w:type="spellStart"/>
      <w:r w:rsidRPr="00F15A79">
        <w:t>підряду</w:t>
      </w:r>
      <w:proofErr w:type="spellEnd"/>
      <w:r w:rsidRPr="00F15A79">
        <w:t>;</w:t>
      </w:r>
    </w:p>
    <w:p w14:paraId="3A77EAE8" w14:textId="77777777" w:rsidR="00F15A79" w:rsidRPr="00F15A79" w:rsidRDefault="00F15A79" w:rsidP="00F15A79">
      <w:pPr>
        <w:pStyle w:val="a6"/>
        <w:spacing w:after="0" w:line="240" w:lineRule="auto"/>
        <w:ind w:firstLine="567"/>
        <w:jc w:val="both"/>
      </w:pPr>
      <w:r w:rsidRPr="00F15A79">
        <w:t xml:space="preserve">- Здійснювати нагляд за комплектністю та правильністю ведення встановленої виконавчої, технічної документації; перевіряти правильність та своєчасність її складання. До надання для підписання Замовнику </w:t>
      </w:r>
      <w:proofErr w:type="spellStart"/>
      <w:r w:rsidRPr="00F15A79">
        <w:t>акта</w:t>
      </w:r>
      <w:proofErr w:type="spellEnd"/>
      <w:r w:rsidRPr="00F15A79">
        <w:t xml:space="preserve"> здачі-приймання виконаних робіт по здійсненню технічного нагляду по Об’єкту передати Замовнику повний комплект виконавчої документації на виконані Підрядником роботи;</w:t>
      </w:r>
    </w:p>
    <w:p w14:paraId="257B9F13" w14:textId="77777777" w:rsidR="00F15A79" w:rsidRPr="00F15A79" w:rsidRDefault="00F15A79" w:rsidP="00F15A79">
      <w:pPr>
        <w:pStyle w:val="a6"/>
        <w:spacing w:after="0" w:line="240" w:lineRule="auto"/>
        <w:ind w:firstLine="567"/>
        <w:jc w:val="both"/>
      </w:pPr>
      <w:r w:rsidRPr="00F15A79">
        <w:t xml:space="preserve">- Здійснювати фотофіксацію основних видів будівельних робіт, відображених в актах приймання виконаних будівельних робіт за формою № КБ-2в або акту змонтованого обладнання тощо. За результатами фотофіксації виготовляти та передавати у зручній формі Замовнику </w:t>
      </w:r>
      <w:proofErr w:type="spellStart"/>
      <w:r w:rsidRPr="00F15A79">
        <w:t>фотозвіти</w:t>
      </w:r>
      <w:proofErr w:type="spellEnd"/>
      <w:r w:rsidRPr="00F15A79">
        <w:t xml:space="preserve"> (</w:t>
      </w:r>
      <w:proofErr w:type="spellStart"/>
      <w:r w:rsidRPr="00F15A79">
        <w:t>фототаблиці</w:t>
      </w:r>
      <w:proofErr w:type="spellEnd"/>
      <w:r w:rsidRPr="00F15A79">
        <w:t xml:space="preserve">) до кожного </w:t>
      </w:r>
      <w:proofErr w:type="spellStart"/>
      <w:r w:rsidRPr="00F15A79">
        <w:t>акта</w:t>
      </w:r>
      <w:proofErr w:type="spellEnd"/>
      <w:r w:rsidRPr="00F15A79">
        <w:t xml:space="preserve"> форми № КБ-2в та </w:t>
      </w:r>
      <w:proofErr w:type="spellStart"/>
      <w:r w:rsidRPr="00F15A79">
        <w:t>акта</w:t>
      </w:r>
      <w:proofErr w:type="spellEnd"/>
      <w:r w:rsidRPr="00F15A79">
        <w:t xml:space="preserve"> змонтованого обладнання;</w:t>
      </w:r>
    </w:p>
    <w:p w14:paraId="129258BF" w14:textId="77777777" w:rsidR="00F15A79" w:rsidRPr="00F15A79" w:rsidRDefault="00F15A79" w:rsidP="00F15A79">
      <w:pPr>
        <w:pStyle w:val="a6"/>
        <w:spacing w:after="0" w:line="240" w:lineRule="auto"/>
        <w:ind w:firstLine="567"/>
        <w:jc w:val="both"/>
      </w:pPr>
      <w:r w:rsidRPr="00F15A79">
        <w:t>- Вести облік обсягів і вартості прийнятих і оплачених робіт, а також будівельних робіт, виконаних підрядником з недоліками;</w:t>
      </w:r>
    </w:p>
    <w:p w14:paraId="13635DBF" w14:textId="77777777" w:rsidR="00F15A79" w:rsidRPr="00F15A79" w:rsidRDefault="00F15A79" w:rsidP="00F15A79">
      <w:pPr>
        <w:pStyle w:val="a6"/>
        <w:spacing w:after="0" w:line="240" w:lineRule="auto"/>
        <w:ind w:firstLine="567"/>
        <w:jc w:val="both"/>
      </w:pPr>
      <w:r w:rsidRPr="00F15A79">
        <w:t>- Контролювати виконання підрядником, який здійснює будівництво Об'єкта, вказівок і приписів технічного нагляду і Замовника, своєчасність усунення підрядником дефектів (недоліків, недоробок тощо), виявлених як під час прийому окремих видів (етапів) робіт, конструктивних елементів тощо, так і під час введення  Об'єкта в експлуатацію;</w:t>
      </w:r>
    </w:p>
    <w:p w14:paraId="6610315D" w14:textId="77777777" w:rsidR="00F15A79" w:rsidRPr="00F15A79" w:rsidRDefault="00F15A79" w:rsidP="00F15A79">
      <w:pPr>
        <w:pStyle w:val="a6"/>
        <w:spacing w:after="0" w:line="240" w:lineRule="auto"/>
        <w:ind w:firstLine="567"/>
        <w:jc w:val="both"/>
      </w:pPr>
      <w:r w:rsidRPr="00F15A79">
        <w:t>- Здійснювати контроль за дотриманням підрядником, який здійснює будівництво Об'єкта, затвердженого Замовником Календарного графіку виконання робіт;</w:t>
      </w:r>
    </w:p>
    <w:p w14:paraId="1642B9D8" w14:textId="77777777" w:rsidR="00F15A79" w:rsidRPr="00F15A79" w:rsidRDefault="00F15A79" w:rsidP="00F15A79">
      <w:pPr>
        <w:pStyle w:val="a6"/>
        <w:spacing w:after="0" w:line="240" w:lineRule="auto"/>
        <w:ind w:firstLine="567"/>
        <w:jc w:val="both"/>
      </w:pPr>
      <w:r w:rsidRPr="00F15A79">
        <w:t>- Мати встановлені чинним законодавством України дозвільні документи на здійснення технічного нагляду та забезпечити їх дійсність протягом всього строку дії Договору;</w:t>
      </w:r>
    </w:p>
    <w:p w14:paraId="18E04D04" w14:textId="77777777" w:rsidR="00F15A79" w:rsidRPr="00F15A79" w:rsidRDefault="00F15A79" w:rsidP="00F15A79">
      <w:pPr>
        <w:pStyle w:val="a6"/>
        <w:spacing w:after="0" w:line="240" w:lineRule="auto"/>
        <w:ind w:firstLine="567"/>
        <w:jc w:val="both"/>
      </w:pPr>
      <w:r w:rsidRPr="00F15A79">
        <w:t>- Зупиняти виконання будівельних робіт у разі виявлення понаднормативної деформації Об’єкта або загрози обвалу конструкцій та вживати невідкладних заходів для запобігання виникненню аварії. У такому випадку Виконавець зобов’язаний протягом 1 (одного) календарного дня повідомити Замовника про таке зупинення;</w:t>
      </w:r>
    </w:p>
    <w:p w14:paraId="6FF7591C" w14:textId="77777777" w:rsidR="00F15A79" w:rsidRPr="00F15A79" w:rsidRDefault="00F15A79" w:rsidP="00F15A79">
      <w:pPr>
        <w:pStyle w:val="a6"/>
        <w:spacing w:after="0" w:line="240" w:lineRule="auto"/>
        <w:ind w:firstLine="567"/>
        <w:jc w:val="both"/>
      </w:pPr>
      <w:r w:rsidRPr="00F15A79">
        <w:t>- Повідомляти Замовника в письмовій формі про неможливість виконання умов Договору із обов’язковим зазначенням причин та наданням відповідного документального підтвердження;</w:t>
      </w:r>
    </w:p>
    <w:p w14:paraId="7F226C06" w14:textId="77777777" w:rsidR="00F15A79" w:rsidRPr="00F15A79" w:rsidRDefault="00F15A79" w:rsidP="00F15A79">
      <w:pPr>
        <w:pStyle w:val="a6"/>
        <w:spacing w:after="0" w:line="240" w:lineRule="auto"/>
        <w:ind w:firstLine="567"/>
        <w:jc w:val="both"/>
      </w:pPr>
      <w:r w:rsidRPr="00F15A79">
        <w:t>- Нести відповідальність за якість виконаних Робіт та взятих на себе зобов’язань за Договором;</w:t>
      </w:r>
    </w:p>
    <w:p w14:paraId="66970EE6" w14:textId="77777777" w:rsidR="00F15A79" w:rsidRPr="00F15A79" w:rsidRDefault="00F15A79" w:rsidP="00F15A79">
      <w:pPr>
        <w:pStyle w:val="a6"/>
        <w:spacing w:after="0" w:line="240" w:lineRule="auto"/>
        <w:ind w:firstLine="567"/>
        <w:jc w:val="both"/>
      </w:pPr>
      <w:r w:rsidRPr="00F15A79">
        <w:t>- Виконувати інші функції, що пов’язані з технічним наглядом на відповідному Об’єкті та передбачені Договором, Цивільним і Господарським кодексами України,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 903 та іншими актами чинного законодавства України.</w:t>
      </w:r>
    </w:p>
    <w:p w14:paraId="4C237CF9" w14:textId="77777777" w:rsidR="00F15A79" w:rsidRPr="00F15A79" w:rsidRDefault="00F15A79" w:rsidP="00F15A79">
      <w:pPr>
        <w:shd w:val="clear" w:color="auto" w:fill="FFFFFF"/>
        <w:suppressAutoHyphens/>
        <w:spacing w:line="240" w:lineRule="auto"/>
        <w:ind w:firstLine="567"/>
        <w:contextualSpacing/>
        <w:jc w:val="both"/>
        <w:rPr>
          <w:rFonts w:ascii="Times New Roman" w:hAnsi="Times New Roman" w:cs="Times New Roman"/>
          <w:sz w:val="24"/>
          <w:szCs w:val="24"/>
        </w:rPr>
      </w:pPr>
    </w:p>
    <w:p w14:paraId="087E3A1F" w14:textId="77777777" w:rsidR="00F15A79" w:rsidRPr="00F15A79" w:rsidRDefault="00F15A79" w:rsidP="00F15A79">
      <w:pPr>
        <w:shd w:val="clear" w:color="auto" w:fill="FFFFFF"/>
        <w:suppressAutoHyphens/>
        <w:spacing w:line="240" w:lineRule="auto"/>
        <w:ind w:firstLine="567"/>
        <w:contextualSpacing/>
        <w:jc w:val="both"/>
        <w:rPr>
          <w:rFonts w:ascii="Times New Roman" w:hAnsi="Times New Roman" w:cs="Times New Roman"/>
          <w:b/>
          <w:bCs/>
          <w:i/>
          <w:iCs/>
          <w:sz w:val="24"/>
          <w:szCs w:val="24"/>
        </w:rPr>
      </w:pPr>
      <w:r w:rsidRPr="00F15A79">
        <w:rPr>
          <w:rFonts w:ascii="Times New Roman" w:hAnsi="Times New Roman" w:cs="Times New Roman"/>
          <w:sz w:val="24"/>
          <w:szCs w:val="24"/>
        </w:rPr>
        <w:t xml:space="preserve">Вартість здійснення технічного нагляду розраховується Учасником відповідно до Додатку 3 (Розрахунок договірної ціни надання послуг зі здійснення технічного нагляду), наказу Міністерства розвитку громад та територій України від 13.04.2020 № 89 «Про </w:t>
      </w:r>
      <w:r w:rsidRPr="00F15A79">
        <w:rPr>
          <w:rFonts w:ascii="Times New Roman" w:hAnsi="Times New Roman" w:cs="Times New Roman"/>
          <w:sz w:val="24"/>
          <w:szCs w:val="24"/>
        </w:rPr>
        <w:lastRenderedPageBreak/>
        <w:t xml:space="preserve">затвердження примірних форм про здійснення технічного нагляду та про надання інженерно-консультаційних послуг у будівництві». Учаснику у складі тендерної пропозиції необхідно надати сам розрахунок за підписом уповноваженої особи. </w:t>
      </w:r>
      <w:r w:rsidRPr="00F15A79">
        <w:rPr>
          <w:rFonts w:ascii="Times New Roman" w:hAnsi="Times New Roman" w:cs="Times New Roman"/>
          <w:b/>
          <w:bCs/>
          <w:i/>
          <w:iCs/>
          <w:sz w:val="24"/>
          <w:szCs w:val="24"/>
        </w:rPr>
        <w:t>(надати гарантійний лист дотримання норм законодавства та сам розрахунок)</w:t>
      </w:r>
    </w:p>
    <w:p w14:paraId="6D886CAF" w14:textId="77777777" w:rsidR="00F15A79" w:rsidRPr="00F15A79" w:rsidRDefault="00F15A79" w:rsidP="00F15A79">
      <w:pPr>
        <w:pStyle w:val="a6"/>
        <w:spacing w:after="0" w:line="240" w:lineRule="auto"/>
        <w:ind w:firstLine="567"/>
        <w:jc w:val="both"/>
        <w:rPr>
          <w:b/>
          <w:bCs/>
          <w:i/>
          <w:iCs/>
        </w:rPr>
      </w:pPr>
    </w:p>
    <w:p w14:paraId="4C385166" w14:textId="77777777" w:rsidR="00F15A79" w:rsidRPr="00F15A79" w:rsidRDefault="00F15A79" w:rsidP="00F15A79">
      <w:pPr>
        <w:widowControl w:val="0"/>
        <w:spacing w:after="0" w:line="240" w:lineRule="auto"/>
        <w:ind w:right="-1"/>
        <w:jc w:val="both"/>
        <w:rPr>
          <w:rFonts w:ascii="Times New Roman" w:hAnsi="Times New Roman" w:cs="Times New Roman"/>
          <w:b/>
          <w:i/>
          <w:iCs/>
          <w:sz w:val="24"/>
          <w:szCs w:val="24"/>
          <w:shd w:val="clear" w:color="auto" w:fill="FFFFFF"/>
        </w:rPr>
      </w:pPr>
      <w:r w:rsidRPr="00F15A79">
        <w:rPr>
          <w:rFonts w:ascii="Times New Roman" w:hAnsi="Times New Roman" w:cs="Times New Roman"/>
          <w:b/>
          <w:i/>
          <w:iCs/>
          <w:sz w:val="24"/>
          <w:szCs w:val="24"/>
        </w:rPr>
        <w:t xml:space="preserve">Обсяг робіт, за яким має бути здійснено технічний нагляд, викладено в тендерній документації на закупівлю оголошену в електронній системі </w:t>
      </w:r>
      <w:proofErr w:type="spellStart"/>
      <w:r w:rsidRPr="00F15A79">
        <w:rPr>
          <w:rFonts w:ascii="Times New Roman" w:hAnsi="Times New Roman" w:cs="Times New Roman"/>
          <w:b/>
          <w:i/>
          <w:iCs/>
          <w:sz w:val="24"/>
          <w:szCs w:val="24"/>
        </w:rPr>
        <w:t>закупівель</w:t>
      </w:r>
      <w:proofErr w:type="spellEnd"/>
      <w:r w:rsidRPr="00F15A79">
        <w:rPr>
          <w:rFonts w:ascii="Times New Roman" w:hAnsi="Times New Roman" w:cs="Times New Roman"/>
          <w:b/>
          <w:i/>
          <w:iCs/>
          <w:sz w:val="24"/>
          <w:szCs w:val="24"/>
        </w:rPr>
        <w:t xml:space="preserve"> - prozorro.gov.ua, унікальний номер оголошення про проведення конкурентної процедури закупівлі, присвоєного електронною системою </w:t>
      </w:r>
      <w:proofErr w:type="spellStart"/>
      <w:r w:rsidRPr="00F15A79">
        <w:rPr>
          <w:rFonts w:ascii="Times New Roman" w:hAnsi="Times New Roman" w:cs="Times New Roman"/>
          <w:b/>
          <w:i/>
          <w:iCs/>
          <w:sz w:val="24"/>
          <w:szCs w:val="24"/>
        </w:rPr>
        <w:t>закупівель</w:t>
      </w:r>
      <w:proofErr w:type="spellEnd"/>
      <w:r w:rsidRPr="00F15A79">
        <w:rPr>
          <w:rFonts w:ascii="Times New Roman" w:hAnsi="Times New Roman" w:cs="Times New Roman"/>
          <w:b/>
          <w:i/>
          <w:iCs/>
          <w:sz w:val="24"/>
          <w:szCs w:val="24"/>
        </w:rPr>
        <w:t xml:space="preserve"> - </w:t>
      </w:r>
      <w:r w:rsidRPr="00F15A79">
        <w:rPr>
          <w:rFonts w:ascii="Times New Roman" w:hAnsi="Times New Roman" w:cs="Times New Roman"/>
          <w:b/>
          <w:i/>
          <w:iCs/>
          <w:sz w:val="24"/>
          <w:szCs w:val="24"/>
          <w:shd w:val="clear" w:color="auto" w:fill="FFFFFF"/>
        </w:rPr>
        <w:t>UA-2024-10-02-012849-a.</w:t>
      </w:r>
    </w:p>
    <w:p w14:paraId="28B83EFB" w14:textId="2DB9CE9E" w:rsidR="00245020" w:rsidRPr="00F90C90" w:rsidRDefault="00245020" w:rsidP="00F15A7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B1D4DE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15A79">
        <w:rPr>
          <w:rFonts w:ascii="Times New Roman" w:eastAsia="Times New Roman" w:hAnsi="Times New Roman" w:cs="Times New Roman"/>
          <w:sz w:val="24"/>
          <w:szCs w:val="24"/>
          <w:lang w:eastAsia="ru-RU"/>
        </w:rPr>
        <w:t>203 185,75</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15A79">
        <w:rPr>
          <w:rFonts w:ascii="Times New Roman" w:eastAsia="Times New Roman" w:hAnsi="Times New Roman" w:cs="Times New Roman"/>
          <w:sz w:val="24"/>
          <w:szCs w:val="24"/>
          <w:lang w:eastAsia="ru-RU"/>
        </w:rPr>
        <w:t>двісті три тисячі сто вісімдесят п’ять</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400F22">
        <w:rPr>
          <w:rFonts w:ascii="Times New Roman" w:eastAsia="Times New Roman" w:hAnsi="Times New Roman" w:cs="Times New Roman"/>
          <w:sz w:val="24"/>
          <w:szCs w:val="24"/>
          <w:lang w:eastAsia="ru-RU"/>
        </w:rPr>
        <w:t>е</w:t>
      </w:r>
      <w:r w:rsidR="0069723D">
        <w:rPr>
          <w:rFonts w:ascii="Times New Roman" w:eastAsia="Times New Roman" w:hAnsi="Times New Roman" w:cs="Times New Roman"/>
          <w:sz w:val="24"/>
          <w:szCs w:val="24"/>
          <w:lang w:eastAsia="ru-RU"/>
        </w:rPr>
        <w:t>н</w:t>
      </w:r>
      <w:r w:rsidR="00400F22">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F15A79">
        <w:rPr>
          <w:rFonts w:ascii="Times New Roman" w:eastAsia="Times New Roman" w:hAnsi="Times New Roman" w:cs="Times New Roman"/>
          <w:sz w:val="24"/>
          <w:szCs w:val="24"/>
          <w:lang w:eastAsia="ru-RU"/>
        </w:rPr>
        <w:t>75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6"/>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545F"/>
    <w:rsid w:val="001C6354"/>
    <w:rsid w:val="001D3B60"/>
    <w:rsid w:val="001D46A6"/>
    <w:rsid w:val="001F1E18"/>
    <w:rsid w:val="0022127D"/>
    <w:rsid w:val="002352AF"/>
    <w:rsid w:val="00245020"/>
    <w:rsid w:val="002924C8"/>
    <w:rsid w:val="00295A57"/>
    <w:rsid w:val="00295ECA"/>
    <w:rsid w:val="002D01D5"/>
    <w:rsid w:val="002D4BAA"/>
    <w:rsid w:val="00317AB4"/>
    <w:rsid w:val="00330018"/>
    <w:rsid w:val="00362DEB"/>
    <w:rsid w:val="00372714"/>
    <w:rsid w:val="003819AD"/>
    <w:rsid w:val="00381FCE"/>
    <w:rsid w:val="003B0ECA"/>
    <w:rsid w:val="003E2EF7"/>
    <w:rsid w:val="00400F22"/>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C5652"/>
    <w:rsid w:val="008D4BA3"/>
    <w:rsid w:val="008F15D1"/>
    <w:rsid w:val="008F6ABC"/>
    <w:rsid w:val="00920A2E"/>
    <w:rsid w:val="0094712E"/>
    <w:rsid w:val="009656F2"/>
    <w:rsid w:val="009A2978"/>
    <w:rsid w:val="009A3150"/>
    <w:rsid w:val="009D1AE9"/>
    <w:rsid w:val="009D2593"/>
    <w:rsid w:val="00A11ED7"/>
    <w:rsid w:val="00A15F47"/>
    <w:rsid w:val="00A20E61"/>
    <w:rsid w:val="00A23920"/>
    <w:rsid w:val="00A52138"/>
    <w:rsid w:val="00A55C03"/>
    <w:rsid w:val="00AB679A"/>
    <w:rsid w:val="00AC0933"/>
    <w:rsid w:val="00AC6621"/>
    <w:rsid w:val="00AE0C18"/>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15A79"/>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tender.biz/government/lot/details/25120282" TargetMode="External"/><Relationship Id="rId13" Type="http://schemas.openxmlformats.org/officeDocument/2006/relationships/hyperlink" Target="https://smarttender.biz/government/lot/details/251202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arttender.biz/government/lot/details/251202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tender.biz/government/lot/details/25120285" TargetMode="External"/><Relationship Id="rId5" Type="http://schemas.openxmlformats.org/officeDocument/2006/relationships/webSettings" Target="webSettings.xml"/><Relationship Id="rId15" Type="http://schemas.openxmlformats.org/officeDocument/2006/relationships/hyperlink" Target="https://smarttender.biz/government/lot/details/25120290" TargetMode="External"/><Relationship Id="rId10" Type="http://schemas.openxmlformats.org/officeDocument/2006/relationships/hyperlink" Target="https://smarttender.biz/government/lot/details/25120284" TargetMode="External"/><Relationship Id="rId4" Type="http://schemas.openxmlformats.org/officeDocument/2006/relationships/settings" Target="settings.xml"/><Relationship Id="rId9" Type="http://schemas.openxmlformats.org/officeDocument/2006/relationships/hyperlink" Target="https://smarttender.biz/government/lot/details/25120283" TargetMode="External"/><Relationship Id="rId14" Type="http://schemas.openxmlformats.org/officeDocument/2006/relationships/hyperlink" Target="https://smarttender.biz/government/lot/details/25120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5326</Words>
  <Characters>3037</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218</cp:revision>
  <dcterms:created xsi:type="dcterms:W3CDTF">2022-11-01T12:47:00Z</dcterms:created>
  <dcterms:modified xsi:type="dcterms:W3CDTF">2025-04-24T12:00:00Z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