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B8B9CA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8952274"/>
      <w:r w:rsidR="00145F7C" w:rsidRPr="00145F7C">
        <w:rPr>
          <w:b w:val="0"/>
          <w:bCs w:val="0"/>
          <w:sz w:val="24"/>
          <w:szCs w:val="24"/>
        </w:rPr>
        <w:t>Послуги з</w:t>
      </w:r>
      <w:r w:rsidR="00145F7C" w:rsidRPr="00145F7C">
        <w:rPr>
          <w:b w:val="0"/>
          <w:bCs w:val="0"/>
          <w:kern w:val="16"/>
          <w:sz w:val="24"/>
          <w:szCs w:val="24"/>
        </w:rPr>
        <w:t xml:space="preserve"> </w:t>
      </w:r>
      <w:r w:rsidR="00145F7C" w:rsidRPr="00145F7C">
        <w:rPr>
          <w:b w:val="0"/>
          <w:bCs w:val="0"/>
          <w:sz w:val="24"/>
          <w:szCs w:val="24"/>
          <w:shd w:val="clear" w:color="auto" w:fill="FFFFFF"/>
        </w:rPr>
        <w:t xml:space="preserve"> технічного обслуговування</w:t>
      </w:r>
      <w:r w:rsidR="00145F7C" w:rsidRPr="00145F7C">
        <w:rPr>
          <w:b w:val="0"/>
          <w:bCs w:val="0"/>
          <w:kern w:val="36"/>
          <w:sz w:val="24"/>
          <w:szCs w:val="24"/>
        </w:rPr>
        <w:t xml:space="preserve"> транспортних засобів  </w:t>
      </w:r>
      <w:r w:rsidR="00145F7C" w:rsidRPr="00145F7C">
        <w:rPr>
          <w:b w:val="0"/>
          <w:bCs w:val="0"/>
          <w:sz w:val="24"/>
          <w:szCs w:val="24"/>
        </w:rPr>
        <w:t xml:space="preserve">за кодом CPV за ЄЗС ДК 021:2015: 50110000-9 «Послуги з ремонту і технічного обслуговування </w:t>
      </w:r>
      <w:proofErr w:type="spellStart"/>
      <w:r w:rsidR="00145F7C" w:rsidRPr="00145F7C">
        <w:rPr>
          <w:b w:val="0"/>
          <w:bCs w:val="0"/>
          <w:sz w:val="24"/>
          <w:szCs w:val="24"/>
        </w:rPr>
        <w:t>мототранспортних</w:t>
      </w:r>
      <w:proofErr w:type="spellEnd"/>
      <w:r w:rsidR="00145F7C" w:rsidRPr="00145F7C">
        <w:rPr>
          <w:b w:val="0"/>
          <w:bCs w:val="0"/>
          <w:sz w:val="24"/>
          <w:szCs w:val="24"/>
        </w:rPr>
        <w:t xml:space="preserve"> засобів і супутнього обладнання»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474B87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BF2520">
        <w:rPr>
          <w:rFonts w:ascii="Times New Roman" w:hAnsi="Times New Roman" w:cs="Times New Roman"/>
          <w:sz w:val="24"/>
          <w:szCs w:val="24"/>
        </w:rPr>
        <w:t>3</w:t>
      </w:r>
      <w:r w:rsidR="001944C8">
        <w:rPr>
          <w:rFonts w:ascii="Times New Roman" w:hAnsi="Times New Roman" w:cs="Times New Roman"/>
          <w:sz w:val="24"/>
          <w:szCs w:val="24"/>
        </w:rPr>
        <w:t>-</w:t>
      </w:r>
      <w:r w:rsidR="00145F7C">
        <w:rPr>
          <w:rFonts w:ascii="Times New Roman" w:hAnsi="Times New Roman" w:cs="Times New Roman"/>
          <w:sz w:val="24"/>
          <w:szCs w:val="24"/>
        </w:rPr>
        <w:t>31</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145F7C">
        <w:rPr>
          <w:rFonts w:ascii="Times New Roman" w:hAnsi="Times New Roman" w:cs="Times New Roman"/>
          <w:sz w:val="24"/>
          <w:szCs w:val="24"/>
        </w:rPr>
        <w:t>7248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0E6BB82" w:rsidR="0084770C" w:rsidRPr="00145F7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45F7C" w:rsidRPr="00145F7C">
        <w:rPr>
          <w:rFonts w:ascii="Times New Roman" w:hAnsi="Times New Roman"/>
          <w:sz w:val="24"/>
          <w:szCs w:val="24"/>
        </w:rPr>
        <w:t>Послуги з</w:t>
      </w:r>
      <w:r w:rsidR="00145F7C" w:rsidRPr="00145F7C">
        <w:rPr>
          <w:rFonts w:ascii="Times New Roman" w:hAnsi="Times New Roman"/>
          <w:kern w:val="16"/>
          <w:sz w:val="24"/>
          <w:szCs w:val="24"/>
        </w:rPr>
        <w:t xml:space="preserve"> </w:t>
      </w:r>
      <w:r w:rsidR="00145F7C" w:rsidRPr="00145F7C">
        <w:rPr>
          <w:rFonts w:ascii="Times New Roman" w:hAnsi="Times New Roman"/>
          <w:sz w:val="24"/>
          <w:szCs w:val="24"/>
          <w:shd w:val="clear" w:color="auto" w:fill="FFFFFF"/>
        </w:rPr>
        <w:t xml:space="preserve"> технічного обслуговування</w:t>
      </w:r>
      <w:r w:rsidR="00145F7C" w:rsidRPr="00145F7C">
        <w:rPr>
          <w:rFonts w:ascii="Times New Roman" w:hAnsi="Times New Roman"/>
          <w:kern w:val="36"/>
          <w:sz w:val="24"/>
          <w:szCs w:val="24"/>
        </w:rPr>
        <w:t xml:space="preserve"> транспортних засобів  </w:t>
      </w:r>
      <w:r w:rsidR="00145F7C" w:rsidRPr="00145F7C">
        <w:rPr>
          <w:rFonts w:ascii="Times New Roman" w:hAnsi="Times New Roman"/>
          <w:sz w:val="24"/>
          <w:szCs w:val="24"/>
        </w:rPr>
        <w:t xml:space="preserve">за кодом CPV за ЄЗС ДК 021:2015: 50110000-9 «Послуги з ремонту і технічного обслуговування </w:t>
      </w:r>
      <w:proofErr w:type="spellStart"/>
      <w:r w:rsidR="00145F7C" w:rsidRPr="00145F7C">
        <w:rPr>
          <w:rFonts w:ascii="Times New Roman" w:hAnsi="Times New Roman"/>
          <w:sz w:val="24"/>
          <w:szCs w:val="24"/>
        </w:rPr>
        <w:t>мототранспортних</w:t>
      </w:r>
      <w:proofErr w:type="spellEnd"/>
      <w:r w:rsidR="00145F7C" w:rsidRPr="00145F7C">
        <w:rPr>
          <w:rFonts w:ascii="Times New Roman" w:hAnsi="Times New Roman"/>
          <w:sz w:val="24"/>
          <w:szCs w:val="24"/>
        </w:rPr>
        <w:t xml:space="preserve"> засобів і супутнього обладнання»</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144DDECE" w14:textId="77777777" w:rsidR="004D0F19" w:rsidRPr="00145F7C" w:rsidRDefault="004D0F19" w:rsidP="00145F7C">
      <w:pPr>
        <w:spacing w:after="0" w:line="240" w:lineRule="auto"/>
        <w:ind w:firstLine="357"/>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ТЕХНІЧНІ ВИМОГИ</w:t>
      </w:r>
    </w:p>
    <w:p w14:paraId="36F2DDD7" w14:textId="77777777" w:rsidR="00145F7C" w:rsidRPr="00145F7C" w:rsidRDefault="00145F7C" w:rsidP="00145F7C">
      <w:pPr>
        <w:pBdr>
          <w:top w:val="nil"/>
          <w:left w:val="nil"/>
          <w:bottom w:val="nil"/>
          <w:right w:val="nil"/>
          <w:between w:val="nil"/>
        </w:pBdr>
        <w:spacing w:line="240" w:lineRule="auto"/>
        <w:ind w:firstLine="709"/>
        <w:jc w:val="center"/>
        <w:rPr>
          <w:rFonts w:ascii="Times New Roman" w:hAnsi="Times New Roman" w:cs="Times New Roman"/>
          <w:b/>
          <w:color w:val="000000"/>
          <w:sz w:val="24"/>
          <w:szCs w:val="24"/>
        </w:rPr>
      </w:pPr>
    </w:p>
    <w:p w14:paraId="1E356091" w14:textId="77777777" w:rsidR="00145F7C" w:rsidRPr="00145F7C" w:rsidRDefault="00145F7C" w:rsidP="00145F7C">
      <w:pPr>
        <w:pBdr>
          <w:top w:val="nil"/>
          <w:left w:val="nil"/>
          <w:bottom w:val="nil"/>
          <w:right w:val="nil"/>
          <w:between w:val="nil"/>
        </w:pBdr>
        <w:spacing w:line="240" w:lineRule="auto"/>
        <w:ind w:firstLine="709"/>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1. Загальні відомості</w:t>
      </w:r>
    </w:p>
    <w:p w14:paraId="00C65DE4" w14:textId="77777777" w:rsidR="00145F7C" w:rsidRPr="00145F7C" w:rsidRDefault="00145F7C" w:rsidP="00145F7C">
      <w:pPr>
        <w:pBdr>
          <w:top w:val="nil"/>
          <w:left w:val="nil"/>
          <w:bottom w:val="nil"/>
          <w:right w:val="nil"/>
          <w:between w:val="nil"/>
        </w:pBdr>
        <w:spacing w:line="240" w:lineRule="auto"/>
        <w:ind w:firstLine="709"/>
        <w:jc w:val="both"/>
        <w:rPr>
          <w:rFonts w:ascii="Times New Roman" w:hAnsi="Times New Roman" w:cs="Times New Roman"/>
          <w:color w:val="000000"/>
          <w:sz w:val="24"/>
          <w:szCs w:val="24"/>
          <w:highlight w:val="white"/>
        </w:rPr>
      </w:pPr>
      <w:r w:rsidRPr="00145F7C">
        <w:rPr>
          <w:rFonts w:ascii="Times New Roman" w:hAnsi="Times New Roman" w:cs="Times New Roman"/>
          <w:color w:val="000000"/>
          <w:sz w:val="24"/>
          <w:szCs w:val="24"/>
        </w:rPr>
        <w:t>1.1</w:t>
      </w:r>
      <w:r w:rsidRPr="00145F7C">
        <w:rPr>
          <w:rFonts w:ascii="Times New Roman" w:hAnsi="Times New Roman" w:cs="Times New Roman"/>
          <w:color w:val="000000"/>
          <w:sz w:val="24"/>
          <w:szCs w:val="24"/>
          <w:lang w:val="en-US"/>
        </w:rPr>
        <w:t>.</w:t>
      </w:r>
      <w:r w:rsidRPr="00145F7C">
        <w:rPr>
          <w:rFonts w:ascii="Times New Roman" w:hAnsi="Times New Roman" w:cs="Times New Roman"/>
          <w:color w:val="000000"/>
          <w:sz w:val="24"/>
          <w:szCs w:val="24"/>
        </w:rPr>
        <w:t xml:space="preserve"> Тема: Послуги, пов’язані з </w:t>
      </w:r>
      <w:r w:rsidRPr="00145F7C">
        <w:rPr>
          <w:rFonts w:ascii="Times New Roman" w:hAnsi="Times New Roman" w:cs="Times New Roman"/>
          <w:color w:val="000000"/>
          <w:sz w:val="24"/>
          <w:szCs w:val="24"/>
          <w:highlight w:val="white"/>
        </w:rPr>
        <w:t>ремонтом технічним обслуговування</w:t>
      </w:r>
      <w:r w:rsidRPr="00145F7C">
        <w:rPr>
          <w:rFonts w:ascii="Times New Roman" w:hAnsi="Times New Roman" w:cs="Times New Roman"/>
          <w:color w:val="000000"/>
          <w:sz w:val="24"/>
          <w:szCs w:val="24"/>
        </w:rPr>
        <w:t xml:space="preserve"> транспортних засобів</w:t>
      </w:r>
      <w:r w:rsidRPr="00145F7C">
        <w:rPr>
          <w:rFonts w:ascii="Times New Roman" w:hAnsi="Times New Roman" w:cs="Times New Roman"/>
          <w:color w:val="000000"/>
          <w:sz w:val="24"/>
          <w:szCs w:val="24"/>
          <w:highlight w:val="white"/>
        </w:rPr>
        <w:t xml:space="preserve"> </w:t>
      </w:r>
      <w:r w:rsidRPr="00145F7C">
        <w:rPr>
          <w:rFonts w:ascii="Times New Roman" w:hAnsi="Times New Roman" w:cs="Times New Roman"/>
          <w:color w:val="000000"/>
          <w:sz w:val="24"/>
          <w:szCs w:val="24"/>
        </w:rPr>
        <w:t xml:space="preserve">за кодом ДК 021:2015 - </w:t>
      </w:r>
      <w:r w:rsidRPr="00145F7C">
        <w:rPr>
          <w:rFonts w:ascii="Times New Roman" w:hAnsi="Times New Roman" w:cs="Times New Roman"/>
          <w:color w:val="000000"/>
          <w:sz w:val="24"/>
          <w:szCs w:val="24"/>
          <w:highlight w:val="white"/>
        </w:rPr>
        <w:t xml:space="preserve">50110000-9 “Послуги з ремонту і технічного обслуговування </w:t>
      </w:r>
      <w:proofErr w:type="spellStart"/>
      <w:r w:rsidRPr="00145F7C">
        <w:rPr>
          <w:rFonts w:ascii="Times New Roman" w:hAnsi="Times New Roman" w:cs="Times New Roman"/>
          <w:color w:val="000000"/>
          <w:sz w:val="24"/>
          <w:szCs w:val="24"/>
          <w:highlight w:val="white"/>
        </w:rPr>
        <w:t>мототранспортних</w:t>
      </w:r>
      <w:proofErr w:type="spellEnd"/>
      <w:r w:rsidRPr="00145F7C">
        <w:rPr>
          <w:rFonts w:ascii="Times New Roman" w:hAnsi="Times New Roman" w:cs="Times New Roman"/>
          <w:color w:val="000000"/>
          <w:sz w:val="24"/>
          <w:szCs w:val="24"/>
          <w:highlight w:val="white"/>
        </w:rPr>
        <w:t xml:space="preserve"> засобів і супутнього обладнання”</w:t>
      </w:r>
    </w:p>
    <w:p w14:paraId="550CA4AE" w14:textId="77777777" w:rsidR="00145F7C" w:rsidRPr="00145F7C" w:rsidRDefault="00145F7C" w:rsidP="00145F7C">
      <w:pPr>
        <w:spacing w:line="240" w:lineRule="auto"/>
        <w:ind w:firstLine="709"/>
        <w:jc w:val="both"/>
        <w:rPr>
          <w:rFonts w:ascii="Times New Roman" w:hAnsi="Times New Roman" w:cs="Times New Roman"/>
          <w:sz w:val="24"/>
          <w:szCs w:val="24"/>
        </w:rPr>
      </w:pPr>
      <w:r w:rsidRPr="00145F7C">
        <w:rPr>
          <w:rFonts w:ascii="Times New Roman" w:hAnsi="Times New Roman" w:cs="Times New Roman"/>
          <w:sz w:val="24"/>
          <w:szCs w:val="24"/>
        </w:rPr>
        <w:t>1.2</w:t>
      </w:r>
      <w:r w:rsidRPr="00145F7C">
        <w:rPr>
          <w:rFonts w:ascii="Times New Roman" w:hAnsi="Times New Roman" w:cs="Times New Roman"/>
          <w:sz w:val="24"/>
          <w:szCs w:val="24"/>
          <w:lang w:val="en-US"/>
        </w:rPr>
        <w:t>.</w:t>
      </w:r>
      <w:r w:rsidRPr="00145F7C">
        <w:rPr>
          <w:rFonts w:ascii="Times New Roman" w:hAnsi="Times New Roman" w:cs="Times New Roman"/>
          <w:sz w:val="24"/>
          <w:szCs w:val="24"/>
        </w:rPr>
        <w:t xml:space="preserve"> Замовник послуг: ДУ ЦІТ МВС України.</w:t>
      </w:r>
    </w:p>
    <w:p w14:paraId="61169189" w14:textId="77777777" w:rsidR="00145F7C" w:rsidRPr="00145F7C" w:rsidRDefault="00145F7C" w:rsidP="00145F7C">
      <w:pPr>
        <w:spacing w:line="240" w:lineRule="auto"/>
        <w:ind w:firstLine="709"/>
        <w:jc w:val="both"/>
        <w:rPr>
          <w:rFonts w:ascii="Times New Roman" w:hAnsi="Times New Roman" w:cs="Times New Roman"/>
          <w:sz w:val="24"/>
          <w:szCs w:val="24"/>
        </w:rPr>
      </w:pPr>
      <w:r w:rsidRPr="00145F7C">
        <w:rPr>
          <w:rFonts w:ascii="Times New Roman" w:hAnsi="Times New Roman" w:cs="Times New Roman"/>
          <w:sz w:val="24"/>
          <w:szCs w:val="24"/>
        </w:rPr>
        <w:t>1.3</w:t>
      </w:r>
      <w:r w:rsidRPr="00145F7C">
        <w:rPr>
          <w:rFonts w:ascii="Times New Roman" w:hAnsi="Times New Roman" w:cs="Times New Roman"/>
          <w:sz w:val="24"/>
          <w:szCs w:val="24"/>
          <w:lang w:val="en-US"/>
        </w:rPr>
        <w:t>.</w:t>
      </w:r>
      <w:r w:rsidRPr="00145F7C">
        <w:rPr>
          <w:rFonts w:ascii="Times New Roman" w:hAnsi="Times New Roman" w:cs="Times New Roman"/>
          <w:sz w:val="24"/>
          <w:szCs w:val="24"/>
        </w:rPr>
        <w:t xml:space="preserve"> Джерело та порядок фінансування послуг.</w:t>
      </w:r>
    </w:p>
    <w:p w14:paraId="39DA1068" w14:textId="77777777" w:rsidR="00145F7C" w:rsidRPr="00145F7C" w:rsidRDefault="00145F7C" w:rsidP="00145F7C">
      <w:pPr>
        <w:spacing w:line="240" w:lineRule="auto"/>
        <w:ind w:firstLine="709"/>
        <w:jc w:val="both"/>
        <w:rPr>
          <w:rFonts w:ascii="Times New Roman" w:hAnsi="Times New Roman" w:cs="Times New Roman"/>
          <w:sz w:val="24"/>
          <w:szCs w:val="24"/>
        </w:rPr>
      </w:pPr>
      <w:r w:rsidRPr="00145F7C">
        <w:rPr>
          <w:rFonts w:ascii="Times New Roman" w:hAnsi="Times New Roman" w:cs="Times New Roman"/>
          <w:sz w:val="24"/>
          <w:szCs w:val="24"/>
        </w:rPr>
        <w:t>1.3.1</w:t>
      </w:r>
      <w:r w:rsidRPr="00145F7C">
        <w:rPr>
          <w:rFonts w:ascii="Times New Roman" w:hAnsi="Times New Roman" w:cs="Times New Roman"/>
          <w:sz w:val="24"/>
          <w:szCs w:val="24"/>
          <w:lang w:val="en-US"/>
        </w:rPr>
        <w:t>.</w:t>
      </w:r>
      <w:r w:rsidRPr="00145F7C">
        <w:rPr>
          <w:rFonts w:ascii="Times New Roman" w:hAnsi="Times New Roman" w:cs="Times New Roman"/>
          <w:sz w:val="24"/>
          <w:szCs w:val="24"/>
        </w:rPr>
        <w:t xml:space="preserve"> Фінансування послуг здійснюється за рахунок коштів державного бюджету України.</w:t>
      </w:r>
    </w:p>
    <w:p w14:paraId="7DB4453D" w14:textId="77777777" w:rsidR="00145F7C" w:rsidRPr="00145F7C" w:rsidRDefault="00145F7C" w:rsidP="00145F7C">
      <w:pPr>
        <w:spacing w:line="240" w:lineRule="auto"/>
        <w:ind w:firstLine="709"/>
        <w:rPr>
          <w:rFonts w:ascii="Times New Roman" w:hAnsi="Times New Roman" w:cs="Times New Roman"/>
          <w:sz w:val="24"/>
          <w:szCs w:val="24"/>
        </w:rPr>
      </w:pPr>
      <w:r w:rsidRPr="00145F7C">
        <w:rPr>
          <w:rFonts w:ascii="Times New Roman" w:hAnsi="Times New Roman" w:cs="Times New Roman"/>
          <w:sz w:val="24"/>
          <w:szCs w:val="24"/>
        </w:rPr>
        <w:t>1.3.2</w:t>
      </w:r>
      <w:r w:rsidRPr="00145F7C">
        <w:rPr>
          <w:rFonts w:ascii="Times New Roman" w:hAnsi="Times New Roman" w:cs="Times New Roman"/>
          <w:sz w:val="24"/>
          <w:szCs w:val="24"/>
          <w:lang w:val="en-US"/>
        </w:rPr>
        <w:t>.</w:t>
      </w:r>
      <w:r w:rsidRPr="00145F7C">
        <w:rPr>
          <w:rFonts w:ascii="Times New Roman" w:hAnsi="Times New Roman" w:cs="Times New Roman"/>
          <w:sz w:val="24"/>
          <w:szCs w:val="24"/>
        </w:rPr>
        <w:t xml:space="preserve"> Порядок фінансування послуг визначається умовами Договору.</w:t>
      </w:r>
    </w:p>
    <w:p w14:paraId="07D11EBD" w14:textId="77777777" w:rsidR="00145F7C" w:rsidRPr="00145F7C" w:rsidRDefault="00145F7C" w:rsidP="00145F7C">
      <w:pPr>
        <w:spacing w:line="240" w:lineRule="auto"/>
        <w:ind w:firstLine="709"/>
        <w:rPr>
          <w:rFonts w:ascii="Times New Roman" w:hAnsi="Times New Roman" w:cs="Times New Roman"/>
          <w:sz w:val="24"/>
          <w:szCs w:val="24"/>
        </w:rPr>
      </w:pPr>
      <w:r w:rsidRPr="00145F7C">
        <w:rPr>
          <w:rFonts w:ascii="Times New Roman" w:hAnsi="Times New Roman" w:cs="Times New Roman"/>
          <w:sz w:val="24"/>
          <w:szCs w:val="24"/>
        </w:rPr>
        <w:t>1.4</w:t>
      </w:r>
      <w:r w:rsidRPr="00145F7C">
        <w:rPr>
          <w:rFonts w:ascii="Times New Roman" w:hAnsi="Times New Roman" w:cs="Times New Roman"/>
          <w:sz w:val="24"/>
          <w:szCs w:val="24"/>
          <w:lang w:val="en-US"/>
        </w:rPr>
        <w:t>.</w:t>
      </w:r>
      <w:r w:rsidRPr="00145F7C">
        <w:rPr>
          <w:rFonts w:ascii="Times New Roman" w:hAnsi="Times New Roman" w:cs="Times New Roman"/>
          <w:sz w:val="24"/>
          <w:szCs w:val="24"/>
        </w:rPr>
        <w:t xml:space="preserve"> Період надання послуг: з дати підписання договору до 31.12.2025 року. </w:t>
      </w:r>
    </w:p>
    <w:p w14:paraId="7C94E996" w14:textId="77777777" w:rsidR="00145F7C" w:rsidRPr="00145F7C" w:rsidRDefault="00145F7C" w:rsidP="00145F7C">
      <w:pPr>
        <w:spacing w:line="240" w:lineRule="auto"/>
        <w:ind w:firstLine="709"/>
        <w:rPr>
          <w:rFonts w:ascii="Times New Roman" w:hAnsi="Times New Roman" w:cs="Times New Roman"/>
          <w:sz w:val="24"/>
          <w:szCs w:val="24"/>
        </w:rPr>
      </w:pPr>
    </w:p>
    <w:p w14:paraId="77D210C8" w14:textId="77777777" w:rsidR="00145F7C" w:rsidRPr="00145F7C" w:rsidRDefault="00145F7C" w:rsidP="00145F7C">
      <w:pPr>
        <w:spacing w:line="240" w:lineRule="auto"/>
        <w:ind w:firstLine="709"/>
        <w:jc w:val="center"/>
        <w:rPr>
          <w:rFonts w:ascii="Times New Roman" w:hAnsi="Times New Roman" w:cs="Times New Roman"/>
          <w:b/>
          <w:sz w:val="24"/>
          <w:szCs w:val="24"/>
        </w:rPr>
      </w:pPr>
      <w:r w:rsidRPr="00145F7C">
        <w:rPr>
          <w:rFonts w:ascii="Times New Roman" w:hAnsi="Times New Roman" w:cs="Times New Roman"/>
          <w:b/>
          <w:sz w:val="24"/>
          <w:szCs w:val="24"/>
        </w:rPr>
        <w:t>2. Мета надання послуг</w:t>
      </w:r>
    </w:p>
    <w:p w14:paraId="50DABB12" w14:textId="77777777" w:rsidR="00145F7C" w:rsidRPr="00145F7C" w:rsidRDefault="00145F7C" w:rsidP="00145F7C">
      <w:pPr>
        <w:spacing w:line="240" w:lineRule="auto"/>
        <w:ind w:firstLine="709"/>
        <w:jc w:val="both"/>
        <w:rPr>
          <w:rFonts w:ascii="Times New Roman" w:hAnsi="Times New Roman" w:cs="Times New Roman"/>
          <w:sz w:val="24"/>
          <w:szCs w:val="24"/>
        </w:rPr>
      </w:pPr>
      <w:r w:rsidRPr="00145F7C">
        <w:rPr>
          <w:rFonts w:ascii="Times New Roman" w:hAnsi="Times New Roman" w:cs="Times New Roman"/>
          <w:sz w:val="24"/>
          <w:szCs w:val="24"/>
        </w:rPr>
        <w:t>2.1 Метою надання послуг є: технічне обслуговування та ремонт транспортних засобів Замовника</w:t>
      </w:r>
      <w:r w:rsidRPr="00145F7C">
        <w:rPr>
          <w:rFonts w:ascii="Times New Roman" w:hAnsi="Times New Roman" w:cs="Times New Roman"/>
          <w:color w:val="000000"/>
          <w:sz w:val="24"/>
          <w:szCs w:val="24"/>
          <w:highlight w:val="white"/>
        </w:rPr>
        <w:t xml:space="preserve"> згідно таблиці № 1</w:t>
      </w:r>
      <w:r w:rsidRPr="00145F7C">
        <w:rPr>
          <w:rFonts w:ascii="Times New Roman" w:hAnsi="Times New Roman" w:cs="Times New Roman"/>
          <w:color w:val="000000"/>
          <w:sz w:val="24"/>
          <w:szCs w:val="24"/>
        </w:rPr>
        <w:t xml:space="preserve"> цього додатка</w:t>
      </w:r>
      <w:r w:rsidRPr="00145F7C">
        <w:rPr>
          <w:rFonts w:ascii="Times New Roman" w:hAnsi="Times New Roman" w:cs="Times New Roman"/>
          <w:color w:val="000000"/>
          <w:sz w:val="24"/>
          <w:szCs w:val="24"/>
          <w:highlight w:val="white"/>
        </w:rPr>
        <w:t>:</w:t>
      </w:r>
    </w:p>
    <w:p w14:paraId="72478976" w14:textId="77777777" w:rsidR="00145F7C" w:rsidRPr="00145F7C" w:rsidRDefault="00145F7C" w:rsidP="00145F7C">
      <w:pPr>
        <w:pBdr>
          <w:top w:val="nil"/>
          <w:left w:val="nil"/>
          <w:bottom w:val="nil"/>
          <w:right w:val="nil"/>
          <w:between w:val="nil"/>
        </w:pBdr>
        <w:spacing w:line="240" w:lineRule="auto"/>
        <w:ind w:left="1069"/>
        <w:jc w:val="right"/>
        <w:rPr>
          <w:rFonts w:ascii="Times New Roman" w:hAnsi="Times New Roman" w:cs="Times New Roman"/>
          <w:color w:val="000000"/>
          <w:sz w:val="24"/>
          <w:szCs w:val="24"/>
        </w:rPr>
      </w:pPr>
      <w:r w:rsidRPr="00145F7C">
        <w:rPr>
          <w:rFonts w:ascii="Times New Roman" w:hAnsi="Times New Roman" w:cs="Times New Roman"/>
          <w:color w:val="000000"/>
          <w:sz w:val="24"/>
          <w:szCs w:val="24"/>
        </w:rPr>
        <w:t>Таблиця № 1</w:t>
      </w:r>
    </w:p>
    <w:p w14:paraId="3D717199" w14:textId="77777777" w:rsidR="00145F7C" w:rsidRPr="00145F7C" w:rsidRDefault="00145F7C" w:rsidP="00145F7C">
      <w:pPr>
        <w:pBdr>
          <w:top w:val="nil"/>
          <w:left w:val="nil"/>
          <w:bottom w:val="nil"/>
          <w:right w:val="nil"/>
          <w:between w:val="nil"/>
        </w:pBdr>
        <w:spacing w:line="240" w:lineRule="auto"/>
        <w:ind w:left="1069"/>
        <w:rPr>
          <w:rFonts w:ascii="Times New Roman" w:hAnsi="Times New Roman" w:cs="Times New Roman"/>
          <w:color w:val="000000"/>
          <w:sz w:val="24"/>
          <w:szCs w:val="24"/>
        </w:rPr>
      </w:pPr>
      <w:r w:rsidRPr="00145F7C">
        <w:rPr>
          <w:rFonts w:ascii="Times New Roman" w:hAnsi="Times New Roman" w:cs="Times New Roman"/>
          <w:color w:val="000000"/>
          <w:sz w:val="24"/>
          <w:szCs w:val="24"/>
        </w:rPr>
        <w:t xml:space="preserve">Перелік транспортних засобів Замовника на ремонт та технічне обслуговування </w:t>
      </w:r>
    </w:p>
    <w:tbl>
      <w:tblPr>
        <w:tblW w:w="1017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71"/>
        <w:gridCol w:w="1047"/>
        <w:gridCol w:w="3378"/>
        <w:gridCol w:w="1635"/>
      </w:tblGrid>
      <w:tr w:rsidR="00145F7C" w:rsidRPr="00145F7C" w14:paraId="46BBAE43" w14:textId="77777777" w:rsidTr="00934055">
        <w:tc>
          <w:tcPr>
            <w:tcW w:w="540" w:type="dxa"/>
            <w:shd w:val="clear" w:color="auto" w:fill="auto"/>
            <w:vAlign w:val="center"/>
          </w:tcPr>
          <w:p w14:paraId="441FCCA1"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lastRenderedPageBreak/>
              <w:t>№</w:t>
            </w:r>
          </w:p>
          <w:p w14:paraId="12FA125C"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п/п</w:t>
            </w:r>
          </w:p>
        </w:tc>
        <w:tc>
          <w:tcPr>
            <w:tcW w:w="3571" w:type="dxa"/>
            <w:shd w:val="clear" w:color="auto" w:fill="auto"/>
            <w:vAlign w:val="center"/>
          </w:tcPr>
          <w:p w14:paraId="1E9F0D0B"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Марка/модель</w:t>
            </w:r>
          </w:p>
        </w:tc>
        <w:tc>
          <w:tcPr>
            <w:tcW w:w="1047" w:type="dxa"/>
            <w:shd w:val="clear" w:color="auto" w:fill="auto"/>
            <w:vAlign w:val="center"/>
          </w:tcPr>
          <w:p w14:paraId="56C42C9F"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Рік випуску</w:t>
            </w:r>
          </w:p>
        </w:tc>
        <w:tc>
          <w:tcPr>
            <w:tcW w:w="3378" w:type="dxa"/>
            <w:shd w:val="clear" w:color="auto" w:fill="auto"/>
            <w:vAlign w:val="center"/>
          </w:tcPr>
          <w:p w14:paraId="3EF0B07F"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Номер кузова/шасі/VIN</w:t>
            </w:r>
          </w:p>
        </w:tc>
        <w:tc>
          <w:tcPr>
            <w:tcW w:w="1635" w:type="dxa"/>
            <w:shd w:val="clear" w:color="auto" w:fill="auto"/>
            <w:vAlign w:val="center"/>
          </w:tcPr>
          <w:p w14:paraId="32AFBEB8"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Об’єм двигуна</w:t>
            </w:r>
          </w:p>
          <w:p w14:paraId="1B3476BB"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(куб. см)</w:t>
            </w:r>
          </w:p>
        </w:tc>
      </w:tr>
      <w:tr w:rsidR="00145F7C" w:rsidRPr="00145F7C" w14:paraId="7870109B" w14:textId="77777777" w:rsidTr="00934055">
        <w:tc>
          <w:tcPr>
            <w:tcW w:w="540" w:type="dxa"/>
            <w:shd w:val="clear" w:color="auto" w:fill="auto"/>
          </w:tcPr>
          <w:p w14:paraId="29192160"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3571" w:type="dxa"/>
            <w:shd w:val="clear" w:color="auto" w:fill="auto"/>
          </w:tcPr>
          <w:p w14:paraId="44221BF8" w14:textId="77777777" w:rsidR="00145F7C" w:rsidRPr="00145F7C" w:rsidRDefault="00145F7C" w:rsidP="00145F7C">
            <w:pPr>
              <w:tabs>
                <w:tab w:val="left" w:pos="567"/>
                <w:tab w:val="left" w:pos="709"/>
              </w:tabs>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VOLKSWAGEN PАSSAT 1,8</w:t>
            </w:r>
          </w:p>
        </w:tc>
        <w:tc>
          <w:tcPr>
            <w:tcW w:w="1047" w:type="dxa"/>
            <w:shd w:val="clear" w:color="auto" w:fill="auto"/>
          </w:tcPr>
          <w:p w14:paraId="6B97C67E"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2001</w:t>
            </w:r>
          </w:p>
        </w:tc>
        <w:tc>
          <w:tcPr>
            <w:tcW w:w="3378" w:type="dxa"/>
            <w:shd w:val="clear" w:color="auto" w:fill="auto"/>
          </w:tcPr>
          <w:p w14:paraId="38A6C1F7"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WVWZZZ3BZ2P128855</w:t>
            </w:r>
          </w:p>
        </w:tc>
        <w:tc>
          <w:tcPr>
            <w:tcW w:w="1635" w:type="dxa"/>
            <w:shd w:val="clear" w:color="auto" w:fill="auto"/>
          </w:tcPr>
          <w:p w14:paraId="706BF3AC"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1800</w:t>
            </w:r>
          </w:p>
        </w:tc>
      </w:tr>
      <w:tr w:rsidR="00145F7C" w:rsidRPr="00145F7C" w14:paraId="313651D8" w14:textId="77777777" w:rsidTr="00934055">
        <w:tc>
          <w:tcPr>
            <w:tcW w:w="540" w:type="dxa"/>
            <w:shd w:val="clear" w:color="auto" w:fill="auto"/>
          </w:tcPr>
          <w:p w14:paraId="7E3A05B6"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3571" w:type="dxa"/>
            <w:shd w:val="clear" w:color="auto" w:fill="auto"/>
          </w:tcPr>
          <w:p w14:paraId="12FA1D9E" w14:textId="77777777" w:rsidR="00145F7C" w:rsidRPr="00145F7C" w:rsidRDefault="00145F7C" w:rsidP="00145F7C">
            <w:pPr>
              <w:tabs>
                <w:tab w:val="left" w:pos="567"/>
                <w:tab w:val="left" w:pos="709"/>
              </w:tabs>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VOLKSWAGEN PАSSAT 2,8</w:t>
            </w:r>
          </w:p>
        </w:tc>
        <w:tc>
          <w:tcPr>
            <w:tcW w:w="1047" w:type="dxa"/>
            <w:shd w:val="clear" w:color="auto" w:fill="auto"/>
          </w:tcPr>
          <w:p w14:paraId="204EEBAD"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2004</w:t>
            </w:r>
          </w:p>
        </w:tc>
        <w:tc>
          <w:tcPr>
            <w:tcW w:w="3378" w:type="dxa"/>
            <w:shd w:val="clear" w:color="auto" w:fill="auto"/>
          </w:tcPr>
          <w:p w14:paraId="0EB404F2"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WVWZZZ3BZ5P035524</w:t>
            </w:r>
          </w:p>
        </w:tc>
        <w:tc>
          <w:tcPr>
            <w:tcW w:w="1635" w:type="dxa"/>
            <w:shd w:val="clear" w:color="auto" w:fill="auto"/>
          </w:tcPr>
          <w:p w14:paraId="2B2E7B20"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2771</w:t>
            </w:r>
          </w:p>
        </w:tc>
      </w:tr>
      <w:tr w:rsidR="00145F7C" w:rsidRPr="00145F7C" w14:paraId="00BEB277" w14:textId="77777777" w:rsidTr="00934055">
        <w:tc>
          <w:tcPr>
            <w:tcW w:w="540" w:type="dxa"/>
            <w:shd w:val="clear" w:color="auto" w:fill="auto"/>
          </w:tcPr>
          <w:p w14:paraId="0BEE8F6F"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3</w:t>
            </w:r>
          </w:p>
        </w:tc>
        <w:tc>
          <w:tcPr>
            <w:tcW w:w="3571" w:type="dxa"/>
            <w:shd w:val="clear" w:color="auto" w:fill="auto"/>
          </w:tcPr>
          <w:p w14:paraId="5A013F22" w14:textId="77777777" w:rsidR="00145F7C" w:rsidRPr="00145F7C" w:rsidRDefault="00145F7C" w:rsidP="00145F7C">
            <w:pPr>
              <w:tabs>
                <w:tab w:val="left" w:pos="567"/>
                <w:tab w:val="left" w:pos="709"/>
              </w:tabs>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VOLKSWAGEN PАSSAT 2,8</w:t>
            </w:r>
          </w:p>
        </w:tc>
        <w:tc>
          <w:tcPr>
            <w:tcW w:w="1047" w:type="dxa"/>
            <w:shd w:val="clear" w:color="auto" w:fill="auto"/>
          </w:tcPr>
          <w:p w14:paraId="7CDFE2D3"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2004</w:t>
            </w:r>
          </w:p>
        </w:tc>
        <w:tc>
          <w:tcPr>
            <w:tcW w:w="3378" w:type="dxa"/>
            <w:shd w:val="clear" w:color="auto" w:fill="auto"/>
          </w:tcPr>
          <w:p w14:paraId="340DB2F0"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WVWZZZ3BZ5P035826</w:t>
            </w:r>
          </w:p>
        </w:tc>
        <w:tc>
          <w:tcPr>
            <w:tcW w:w="1635" w:type="dxa"/>
            <w:shd w:val="clear" w:color="auto" w:fill="auto"/>
          </w:tcPr>
          <w:p w14:paraId="0C966573"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2771</w:t>
            </w:r>
          </w:p>
        </w:tc>
      </w:tr>
      <w:tr w:rsidR="00145F7C" w:rsidRPr="00145F7C" w14:paraId="3D5EFB5D" w14:textId="77777777" w:rsidTr="00934055">
        <w:tc>
          <w:tcPr>
            <w:tcW w:w="540" w:type="dxa"/>
            <w:shd w:val="clear" w:color="auto" w:fill="auto"/>
          </w:tcPr>
          <w:p w14:paraId="2ED12FDC"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4</w:t>
            </w:r>
          </w:p>
        </w:tc>
        <w:tc>
          <w:tcPr>
            <w:tcW w:w="3571" w:type="dxa"/>
            <w:shd w:val="clear" w:color="auto" w:fill="auto"/>
          </w:tcPr>
          <w:p w14:paraId="2A25E058" w14:textId="77777777" w:rsidR="00145F7C" w:rsidRPr="00145F7C" w:rsidRDefault="00145F7C" w:rsidP="00145F7C">
            <w:pPr>
              <w:tabs>
                <w:tab w:val="left" w:pos="567"/>
                <w:tab w:val="left" w:pos="709"/>
              </w:tabs>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VOLKSWAGEN CADDY  </w:t>
            </w:r>
          </w:p>
        </w:tc>
        <w:tc>
          <w:tcPr>
            <w:tcW w:w="1047" w:type="dxa"/>
            <w:shd w:val="clear" w:color="auto" w:fill="auto"/>
          </w:tcPr>
          <w:p w14:paraId="0A1C51A6"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2007</w:t>
            </w:r>
          </w:p>
        </w:tc>
        <w:tc>
          <w:tcPr>
            <w:tcW w:w="3378" w:type="dxa"/>
            <w:shd w:val="clear" w:color="auto" w:fill="auto"/>
          </w:tcPr>
          <w:p w14:paraId="7B74F593"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WV2ZZZ2KZ8X042233</w:t>
            </w:r>
          </w:p>
        </w:tc>
        <w:tc>
          <w:tcPr>
            <w:tcW w:w="1635" w:type="dxa"/>
            <w:shd w:val="clear" w:color="auto" w:fill="auto"/>
          </w:tcPr>
          <w:p w14:paraId="50FE0DA9"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1390</w:t>
            </w:r>
          </w:p>
        </w:tc>
      </w:tr>
      <w:tr w:rsidR="00145F7C" w:rsidRPr="00145F7C" w14:paraId="4C340C14" w14:textId="77777777" w:rsidTr="00934055">
        <w:tc>
          <w:tcPr>
            <w:tcW w:w="540" w:type="dxa"/>
            <w:shd w:val="clear" w:color="auto" w:fill="auto"/>
          </w:tcPr>
          <w:p w14:paraId="7FDDF8FF"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5</w:t>
            </w:r>
          </w:p>
        </w:tc>
        <w:tc>
          <w:tcPr>
            <w:tcW w:w="3571" w:type="dxa"/>
            <w:shd w:val="clear" w:color="auto" w:fill="auto"/>
          </w:tcPr>
          <w:p w14:paraId="01A64328" w14:textId="77777777" w:rsidR="00145F7C" w:rsidRPr="00145F7C" w:rsidRDefault="00145F7C" w:rsidP="00145F7C">
            <w:pPr>
              <w:tabs>
                <w:tab w:val="left" w:pos="567"/>
                <w:tab w:val="left" w:pos="709"/>
              </w:tabs>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highlight w:val="white"/>
              </w:rPr>
              <w:t xml:space="preserve">SKODA OCTAVIA </w:t>
            </w:r>
          </w:p>
        </w:tc>
        <w:tc>
          <w:tcPr>
            <w:tcW w:w="1047" w:type="dxa"/>
            <w:shd w:val="clear" w:color="auto" w:fill="auto"/>
          </w:tcPr>
          <w:p w14:paraId="626AF406"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2003</w:t>
            </w:r>
          </w:p>
        </w:tc>
        <w:tc>
          <w:tcPr>
            <w:tcW w:w="3378" w:type="dxa"/>
            <w:shd w:val="clear" w:color="auto" w:fill="auto"/>
          </w:tcPr>
          <w:p w14:paraId="3C20879D"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ТМВВE41U538702971</w:t>
            </w:r>
          </w:p>
        </w:tc>
        <w:tc>
          <w:tcPr>
            <w:tcW w:w="1635" w:type="dxa"/>
            <w:shd w:val="clear" w:color="auto" w:fill="auto"/>
          </w:tcPr>
          <w:p w14:paraId="46FF5386"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1984</w:t>
            </w:r>
          </w:p>
        </w:tc>
      </w:tr>
      <w:tr w:rsidR="00145F7C" w:rsidRPr="00145F7C" w14:paraId="60D472B4" w14:textId="77777777" w:rsidTr="00934055">
        <w:tc>
          <w:tcPr>
            <w:tcW w:w="540" w:type="dxa"/>
            <w:shd w:val="clear" w:color="auto" w:fill="auto"/>
          </w:tcPr>
          <w:p w14:paraId="03C0314A"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3571" w:type="dxa"/>
            <w:shd w:val="clear" w:color="auto" w:fill="auto"/>
          </w:tcPr>
          <w:p w14:paraId="7F2F8513" w14:textId="77777777" w:rsidR="00145F7C" w:rsidRPr="00145F7C" w:rsidRDefault="00145F7C" w:rsidP="00145F7C">
            <w:pPr>
              <w:tabs>
                <w:tab w:val="left" w:pos="567"/>
                <w:tab w:val="left" w:pos="709"/>
              </w:tabs>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highlight w:val="white"/>
              </w:rPr>
              <w:t>SKODA OCTAVIA 1.9TD</w:t>
            </w:r>
          </w:p>
        </w:tc>
        <w:tc>
          <w:tcPr>
            <w:tcW w:w="1047" w:type="dxa"/>
            <w:shd w:val="clear" w:color="auto" w:fill="auto"/>
          </w:tcPr>
          <w:p w14:paraId="5D1115A6"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2004</w:t>
            </w:r>
          </w:p>
        </w:tc>
        <w:tc>
          <w:tcPr>
            <w:tcW w:w="3378" w:type="dxa"/>
            <w:shd w:val="clear" w:color="auto" w:fill="auto"/>
          </w:tcPr>
          <w:p w14:paraId="737862EF"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ТМВВG41U148759521</w:t>
            </w:r>
          </w:p>
        </w:tc>
        <w:tc>
          <w:tcPr>
            <w:tcW w:w="1635" w:type="dxa"/>
            <w:shd w:val="clear" w:color="auto" w:fill="auto"/>
          </w:tcPr>
          <w:p w14:paraId="6C785EA9"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1896</w:t>
            </w:r>
          </w:p>
        </w:tc>
      </w:tr>
      <w:tr w:rsidR="00145F7C" w:rsidRPr="00145F7C" w14:paraId="68CD6CE2" w14:textId="77777777" w:rsidTr="00934055">
        <w:tc>
          <w:tcPr>
            <w:tcW w:w="540" w:type="dxa"/>
            <w:shd w:val="clear" w:color="auto" w:fill="auto"/>
          </w:tcPr>
          <w:p w14:paraId="5141403A"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7</w:t>
            </w:r>
          </w:p>
        </w:tc>
        <w:tc>
          <w:tcPr>
            <w:tcW w:w="3571" w:type="dxa"/>
            <w:shd w:val="clear" w:color="auto" w:fill="auto"/>
          </w:tcPr>
          <w:p w14:paraId="4F49CCEF" w14:textId="77777777" w:rsidR="00145F7C" w:rsidRPr="00145F7C" w:rsidRDefault="00145F7C" w:rsidP="00145F7C">
            <w:pPr>
              <w:tabs>
                <w:tab w:val="left" w:pos="567"/>
                <w:tab w:val="left" w:pos="709"/>
              </w:tabs>
              <w:spacing w:line="240" w:lineRule="auto"/>
              <w:jc w:val="both"/>
              <w:rPr>
                <w:rFonts w:ascii="Times New Roman" w:hAnsi="Times New Roman" w:cs="Times New Roman"/>
                <w:color w:val="000000"/>
                <w:sz w:val="24"/>
                <w:szCs w:val="24"/>
                <w:highlight w:val="white"/>
              </w:rPr>
            </w:pPr>
            <w:r w:rsidRPr="00145F7C">
              <w:rPr>
                <w:rFonts w:ascii="Times New Roman" w:hAnsi="Times New Roman" w:cs="Times New Roman"/>
                <w:color w:val="000000"/>
                <w:sz w:val="24"/>
                <w:szCs w:val="24"/>
                <w:highlight w:val="white"/>
              </w:rPr>
              <w:t>TOYOTA CAMRY</w:t>
            </w:r>
          </w:p>
        </w:tc>
        <w:tc>
          <w:tcPr>
            <w:tcW w:w="1047" w:type="dxa"/>
            <w:shd w:val="clear" w:color="auto" w:fill="auto"/>
          </w:tcPr>
          <w:p w14:paraId="5D47BAD3"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2008</w:t>
            </w:r>
          </w:p>
        </w:tc>
        <w:tc>
          <w:tcPr>
            <w:tcW w:w="3378" w:type="dxa"/>
            <w:shd w:val="clear" w:color="auto" w:fill="auto"/>
          </w:tcPr>
          <w:p w14:paraId="23D70DDD"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JTNBE40K003172249</w:t>
            </w:r>
          </w:p>
        </w:tc>
        <w:tc>
          <w:tcPr>
            <w:tcW w:w="1635" w:type="dxa"/>
            <w:shd w:val="clear" w:color="auto" w:fill="auto"/>
          </w:tcPr>
          <w:p w14:paraId="0C3BAFA1"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2362</w:t>
            </w:r>
          </w:p>
        </w:tc>
      </w:tr>
      <w:tr w:rsidR="00145F7C" w:rsidRPr="00145F7C" w14:paraId="078B7C77" w14:textId="77777777" w:rsidTr="00934055">
        <w:tc>
          <w:tcPr>
            <w:tcW w:w="540" w:type="dxa"/>
            <w:shd w:val="clear" w:color="auto" w:fill="auto"/>
          </w:tcPr>
          <w:p w14:paraId="2BD6F930"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3571" w:type="dxa"/>
            <w:shd w:val="clear" w:color="auto" w:fill="auto"/>
          </w:tcPr>
          <w:p w14:paraId="71226D2B" w14:textId="77777777" w:rsidR="00145F7C" w:rsidRPr="00145F7C" w:rsidRDefault="00145F7C" w:rsidP="00145F7C">
            <w:pPr>
              <w:tabs>
                <w:tab w:val="left" w:pos="567"/>
                <w:tab w:val="left" w:pos="709"/>
              </w:tabs>
              <w:spacing w:line="240" w:lineRule="auto"/>
              <w:jc w:val="both"/>
              <w:rPr>
                <w:rFonts w:ascii="Times New Roman" w:hAnsi="Times New Roman" w:cs="Times New Roman"/>
                <w:color w:val="000000"/>
                <w:sz w:val="24"/>
                <w:szCs w:val="24"/>
                <w:highlight w:val="white"/>
              </w:rPr>
            </w:pPr>
            <w:r w:rsidRPr="00145F7C">
              <w:rPr>
                <w:rFonts w:ascii="Times New Roman" w:hAnsi="Times New Roman" w:cs="Times New Roman"/>
                <w:color w:val="000000"/>
                <w:sz w:val="24"/>
                <w:szCs w:val="24"/>
                <w:highlight w:val="white"/>
              </w:rPr>
              <w:t>NISSAN X-TRAIL</w:t>
            </w:r>
          </w:p>
        </w:tc>
        <w:tc>
          <w:tcPr>
            <w:tcW w:w="1047" w:type="dxa"/>
            <w:shd w:val="clear" w:color="auto" w:fill="auto"/>
          </w:tcPr>
          <w:p w14:paraId="50C2F671"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2010</w:t>
            </w:r>
          </w:p>
        </w:tc>
        <w:tc>
          <w:tcPr>
            <w:tcW w:w="3378" w:type="dxa"/>
            <w:shd w:val="clear" w:color="auto" w:fill="auto"/>
          </w:tcPr>
          <w:p w14:paraId="62753593"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JN1TANT31U0200457</w:t>
            </w:r>
          </w:p>
        </w:tc>
        <w:tc>
          <w:tcPr>
            <w:tcW w:w="1635" w:type="dxa"/>
            <w:shd w:val="clear" w:color="auto" w:fill="auto"/>
          </w:tcPr>
          <w:p w14:paraId="45953127"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2488</w:t>
            </w:r>
          </w:p>
        </w:tc>
      </w:tr>
      <w:tr w:rsidR="00145F7C" w:rsidRPr="00145F7C" w14:paraId="7AEC8A30" w14:textId="77777777" w:rsidTr="00934055">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D3285CD"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9</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14:paraId="6643AF29" w14:textId="77777777" w:rsidR="00145F7C" w:rsidRPr="00145F7C" w:rsidRDefault="00145F7C" w:rsidP="00145F7C">
            <w:pPr>
              <w:tabs>
                <w:tab w:val="left" w:pos="567"/>
                <w:tab w:val="left" w:pos="709"/>
              </w:tabs>
              <w:spacing w:line="240" w:lineRule="auto"/>
              <w:jc w:val="both"/>
              <w:rPr>
                <w:rFonts w:ascii="Times New Roman" w:hAnsi="Times New Roman" w:cs="Times New Roman"/>
                <w:color w:val="000000"/>
                <w:sz w:val="24"/>
                <w:szCs w:val="24"/>
                <w:highlight w:val="white"/>
              </w:rPr>
            </w:pPr>
            <w:r w:rsidRPr="00145F7C">
              <w:rPr>
                <w:rFonts w:ascii="Times New Roman" w:hAnsi="Times New Roman" w:cs="Times New Roman"/>
                <w:color w:val="000000"/>
                <w:sz w:val="24"/>
                <w:szCs w:val="24"/>
                <w:highlight w:val="white"/>
              </w:rPr>
              <w:t>FIAT DUCATO</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14:paraId="4DA39FBF"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2012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14:paraId="193432CA" w14:textId="77777777" w:rsidR="00145F7C" w:rsidRPr="00145F7C" w:rsidRDefault="00145F7C" w:rsidP="00145F7C">
            <w:pPr>
              <w:tabs>
                <w:tab w:val="left" w:pos="567"/>
                <w:tab w:val="left" w:pos="709"/>
              </w:tabs>
              <w:spacing w:line="240" w:lineRule="auto"/>
              <w:ind w:firstLine="145"/>
              <w:rPr>
                <w:rFonts w:ascii="Times New Roman" w:hAnsi="Times New Roman" w:cs="Times New Roman"/>
                <w:sz w:val="24"/>
                <w:szCs w:val="24"/>
              </w:rPr>
            </w:pPr>
            <w:r w:rsidRPr="00145F7C">
              <w:rPr>
                <w:rFonts w:ascii="Times New Roman" w:hAnsi="Times New Roman" w:cs="Times New Roman"/>
                <w:sz w:val="24"/>
                <w:szCs w:val="24"/>
              </w:rPr>
              <w:t>ZFA25000002212296</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028D1F0B" w14:textId="77777777" w:rsidR="00145F7C" w:rsidRPr="00145F7C" w:rsidRDefault="00145F7C" w:rsidP="00145F7C">
            <w:pPr>
              <w:tabs>
                <w:tab w:val="left" w:pos="567"/>
                <w:tab w:val="left" w:pos="709"/>
              </w:tabs>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2287</w:t>
            </w:r>
          </w:p>
        </w:tc>
      </w:tr>
    </w:tbl>
    <w:p w14:paraId="5F7E3F2F" w14:textId="77777777" w:rsidR="00145F7C" w:rsidRPr="00145F7C" w:rsidRDefault="00145F7C" w:rsidP="00145F7C">
      <w:pPr>
        <w:spacing w:line="240" w:lineRule="auto"/>
        <w:rPr>
          <w:rFonts w:ascii="Times New Roman" w:hAnsi="Times New Roman" w:cs="Times New Roman"/>
          <w:b/>
          <w:sz w:val="24"/>
          <w:szCs w:val="24"/>
        </w:rPr>
      </w:pPr>
    </w:p>
    <w:p w14:paraId="094AE6A3" w14:textId="77777777" w:rsidR="00145F7C" w:rsidRPr="00145F7C" w:rsidRDefault="00145F7C" w:rsidP="00145F7C">
      <w:pPr>
        <w:spacing w:line="240" w:lineRule="auto"/>
        <w:ind w:firstLine="540"/>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3. Інформація про необхідні технічні, якісні та кількісні характеристики</w:t>
      </w:r>
    </w:p>
    <w:p w14:paraId="197EB8A9" w14:textId="77777777" w:rsidR="00145F7C" w:rsidRPr="00145F7C" w:rsidRDefault="00145F7C" w:rsidP="00145F7C">
      <w:pPr>
        <w:spacing w:line="240" w:lineRule="auto"/>
        <w:ind w:firstLine="540"/>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предмета закупівлі</w:t>
      </w:r>
    </w:p>
    <w:p w14:paraId="2D7EDCC6" w14:textId="77777777" w:rsidR="00145F7C" w:rsidRPr="00145F7C" w:rsidRDefault="00145F7C" w:rsidP="00145F7C">
      <w:pPr>
        <w:shd w:val="clear" w:color="auto" w:fill="FFFFFF"/>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3.1</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Якість продукції та робіт повинна відповідати всім вимогам законів та нормативних актів, міжнародних стандартів якості і стандартам якості, вимогам Законів України «Про дорожній рух», «Про транспорт», «Про автомобільний транспорт», «Про захист прав споживачів»,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76E8664D" w14:textId="77777777" w:rsidR="00145F7C" w:rsidRPr="00145F7C" w:rsidRDefault="00145F7C" w:rsidP="00145F7C">
      <w:pPr>
        <w:shd w:val="clear" w:color="auto" w:fill="FFFFFF"/>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highlight w:val="white"/>
        </w:rPr>
        <w:t>3.2</w:t>
      </w:r>
      <w:r w:rsidRPr="00145F7C">
        <w:rPr>
          <w:rFonts w:ascii="Times New Roman" w:hAnsi="Times New Roman" w:cs="Times New Roman"/>
          <w:color w:val="000000"/>
          <w:sz w:val="24"/>
          <w:szCs w:val="24"/>
          <w:highlight w:val="white"/>
          <w:lang w:val="en-US"/>
        </w:rPr>
        <w:t>. </w:t>
      </w:r>
      <w:r w:rsidRPr="00145F7C">
        <w:rPr>
          <w:rFonts w:ascii="Times New Roman" w:hAnsi="Times New Roman" w:cs="Times New Roman"/>
          <w:color w:val="000000"/>
          <w:sz w:val="24"/>
          <w:szCs w:val="24"/>
          <w:highlight w:val="white"/>
        </w:rPr>
        <w:t>Обсяги та найменування послуг повинні бути зазначені у розрахунку вартості тендерної</w:t>
      </w:r>
      <w:r w:rsidRPr="00145F7C">
        <w:rPr>
          <w:rFonts w:ascii="Times New Roman" w:hAnsi="Times New Roman" w:cs="Times New Roman"/>
          <w:color w:val="000000"/>
          <w:sz w:val="24"/>
          <w:szCs w:val="24"/>
        </w:rPr>
        <w:t xml:space="preserve"> пропозиції за формою, визначеною у додатку № 1 до тендерної документації. </w:t>
      </w:r>
    </w:p>
    <w:p w14:paraId="4CA99806" w14:textId="77777777" w:rsidR="00145F7C" w:rsidRPr="00145F7C" w:rsidRDefault="00145F7C" w:rsidP="00145F7C">
      <w:pPr>
        <w:spacing w:line="240" w:lineRule="auto"/>
        <w:ind w:firstLine="540"/>
        <w:jc w:val="both"/>
        <w:rPr>
          <w:rFonts w:ascii="Times New Roman" w:hAnsi="Times New Roman" w:cs="Times New Roman"/>
          <w:sz w:val="24"/>
          <w:szCs w:val="24"/>
        </w:rPr>
      </w:pPr>
      <w:r w:rsidRPr="00145F7C">
        <w:rPr>
          <w:rFonts w:ascii="Times New Roman" w:hAnsi="Times New Roman" w:cs="Times New Roman"/>
          <w:color w:val="000000"/>
          <w:sz w:val="24"/>
          <w:szCs w:val="24"/>
        </w:rPr>
        <w:t>3.3</w:t>
      </w:r>
      <w:r w:rsidRPr="00145F7C">
        <w:rPr>
          <w:rFonts w:ascii="Times New Roman" w:hAnsi="Times New Roman" w:cs="Times New Roman"/>
          <w:color w:val="000000"/>
          <w:sz w:val="24"/>
          <w:szCs w:val="24"/>
          <w:lang w:val="en-US"/>
        </w:rPr>
        <w:t>. </w:t>
      </w:r>
      <w:r w:rsidRPr="00145F7C">
        <w:rPr>
          <w:rFonts w:ascii="Times New Roman" w:hAnsi="Times New Roman" w:cs="Times New Roman"/>
          <w:sz w:val="24"/>
          <w:szCs w:val="24"/>
        </w:rPr>
        <w:t xml:space="preserve">Станція технічного обслуговування Учасника, де будуть надаватися послуги з технічного обслуговування і ремонту транспортних засобів Замовника повинна мати впроваджену систему управління якістю учасника, яка відповідає вимогам ДСТУ EN ISO 9001:2018 «Системи </w:t>
      </w:r>
      <w:r w:rsidRPr="00145F7C">
        <w:rPr>
          <w:rFonts w:ascii="Times New Roman" w:hAnsi="Times New Roman" w:cs="Times New Roman"/>
          <w:color w:val="000000"/>
          <w:sz w:val="24"/>
          <w:szCs w:val="24"/>
        </w:rPr>
        <w:t>управління якістю. Вимоги». (На підтвердження Учасник зобов’язаний надати нотаріально завірену копію чинного сертифікату</w:t>
      </w:r>
      <w:r w:rsidRPr="00145F7C">
        <w:rPr>
          <w:rFonts w:ascii="Times New Roman" w:hAnsi="Times New Roman" w:cs="Times New Roman"/>
          <w:sz w:val="24"/>
          <w:szCs w:val="24"/>
        </w:rPr>
        <w:t>, на систему управління якістю (стосовно надання послуг з технічного обслуговування та ремонту автотранспортних засобів), виданого органом з сертифікації систем менеджменту, акредитованого згідно Реєстру НААУ на відповідність вимогам ДСТУ EN ISO/IEC 17021-1, який засвідчує, що система управління якістю учасника відповідає вимогам ДСТУ EN ISO 9001:2018 (EN ISO 9001:2015, IDT; ISO 9001:2015, IDT) «Системи управління якістю. Вимоги». У випадку, якщо станом на кінцеву дату подання пропозиції, Сертифікат діє більше року, він має бути наданий разом з документом, що підтверджує дотримання Учасником вимог щодо проведення щорічного наглядового аудиту відповідності системи.</w:t>
      </w:r>
    </w:p>
    <w:p w14:paraId="213A085B" w14:textId="77777777" w:rsidR="00145F7C" w:rsidRPr="00145F7C" w:rsidRDefault="00145F7C" w:rsidP="00145F7C">
      <w:pPr>
        <w:shd w:val="clear" w:color="auto" w:fill="FFFFFF"/>
        <w:spacing w:line="240" w:lineRule="auto"/>
        <w:ind w:firstLine="540"/>
        <w:jc w:val="both"/>
        <w:rPr>
          <w:rFonts w:ascii="Times New Roman" w:hAnsi="Times New Roman" w:cs="Times New Roman"/>
          <w:sz w:val="24"/>
          <w:szCs w:val="24"/>
        </w:rPr>
      </w:pPr>
      <w:r w:rsidRPr="00145F7C">
        <w:rPr>
          <w:rFonts w:ascii="Times New Roman" w:hAnsi="Times New Roman" w:cs="Times New Roman"/>
          <w:color w:val="000000"/>
          <w:sz w:val="24"/>
          <w:szCs w:val="24"/>
        </w:rPr>
        <w:t>3.4</w:t>
      </w:r>
      <w:r w:rsidRPr="00145F7C">
        <w:rPr>
          <w:rFonts w:ascii="Times New Roman" w:hAnsi="Times New Roman" w:cs="Times New Roman"/>
          <w:color w:val="000000"/>
          <w:sz w:val="24"/>
          <w:szCs w:val="24"/>
          <w:lang w:val="en-US"/>
        </w:rPr>
        <w:t>.</w:t>
      </w:r>
      <w:r w:rsidRPr="00145F7C">
        <w:rPr>
          <w:rFonts w:ascii="Times New Roman" w:hAnsi="Times New Roman" w:cs="Times New Roman"/>
          <w:color w:val="000000"/>
          <w:sz w:val="24"/>
          <w:szCs w:val="24"/>
        </w:rPr>
        <w:t xml:space="preserve"> Для скорочення експлуатаційних витрат Замовника, дотримання принципу</w:t>
      </w:r>
      <w:r w:rsidRPr="00145F7C">
        <w:rPr>
          <w:rFonts w:ascii="Times New Roman" w:hAnsi="Times New Roman" w:cs="Times New Roman"/>
          <w:b/>
          <w:color w:val="000000"/>
          <w:sz w:val="24"/>
          <w:szCs w:val="24"/>
        </w:rPr>
        <w:t xml:space="preserve"> </w:t>
      </w:r>
      <w:r w:rsidRPr="00145F7C">
        <w:rPr>
          <w:rFonts w:ascii="Times New Roman" w:hAnsi="Times New Roman" w:cs="Times New Roman"/>
          <w:color w:val="000000"/>
          <w:sz w:val="24"/>
          <w:szCs w:val="24"/>
        </w:rPr>
        <w:t xml:space="preserve">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w:t>
      </w:r>
      <w:r w:rsidRPr="00145F7C">
        <w:rPr>
          <w:rFonts w:ascii="Times New Roman" w:hAnsi="Times New Roman" w:cs="Times New Roman"/>
          <w:sz w:val="24"/>
          <w:szCs w:val="24"/>
        </w:rPr>
        <w:t xml:space="preserve">в Київській області </w:t>
      </w:r>
      <w:r w:rsidRPr="00145F7C">
        <w:rPr>
          <w:rFonts w:ascii="Times New Roman" w:hAnsi="Times New Roman" w:cs="Times New Roman"/>
          <w:color w:val="000000"/>
          <w:sz w:val="24"/>
          <w:szCs w:val="24"/>
        </w:rPr>
        <w:t xml:space="preserve">на відстані надання послуг </w:t>
      </w:r>
      <w:r w:rsidRPr="00145F7C">
        <w:rPr>
          <w:rFonts w:ascii="Times New Roman" w:hAnsi="Times New Roman" w:cs="Times New Roman"/>
          <w:sz w:val="24"/>
          <w:szCs w:val="24"/>
        </w:rPr>
        <w:t xml:space="preserve">– не більше 10 км </w:t>
      </w:r>
      <w:r w:rsidRPr="00145F7C">
        <w:rPr>
          <w:rFonts w:ascii="Times New Roman" w:hAnsi="Times New Roman" w:cs="Times New Roman"/>
          <w:color w:val="000000"/>
          <w:sz w:val="24"/>
          <w:szCs w:val="24"/>
        </w:rPr>
        <w:t xml:space="preserve">(за найкоротшим маршрутом по дорогам загального користування) від місцезнаходження автомобілів Замовника (м. Київ, вул. </w:t>
      </w:r>
      <w:r w:rsidRPr="00145F7C">
        <w:rPr>
          <w:rFonts w:ascii="Times New Roman" w:hAnsi="Times New Roman" w:cs="Times New Roman"/>
          <w:sz w:val="24"/>
          <w:szCs w:val="24"/>
        </w:rPr>
        <w:t xml:space="preserve">Володимира </w:t>
      </w:r>
      <w:proofErr w:type="spellStart"/>
      <w:r w:rsidRPr="00145F7C">
        <w:rPr>
          <w:rFonts w:ascii="Times New Roman" w:hAnsi="Times New Roman" w:cs="Times New Roman"/>
          <w:sz w:val="24"/>
          <w:szCs w:val="24"/>
        </w:rPr>
        <w:t>Сікевича</w:t>
      </w:r>
      <w:proofErr w:type="spellEnd"/>
      <w:r w:rsidRPr="00145F7C">
        <w:rPr>
          <w:rFonts w:ascii="Times New Roman" w:hAnsi="Times New Roman" w:cs="Times New Roman"/>
          <w:sz w:val="24"/>
          <w:szCs w:val="24"/>
        </w:rPr>
        <w:t>,</w:t>
      </w:r>
      <w:r w:rsidRPr="00145F7C">
        <w:rPr>
          <w:rFonts w:ascii="Times New Roman" w:hAnsi="Times New Roman" w:cs="Times New Roman"/>
          <w:color w:val="FF0000"/>
          <w:sz w:val="24"/>
          <w:szCs w:val="24"/>
        </w:rPr>
        <w:t xml:space="preserve"> </w:t>
      </w:r>
      <w:r w:rsidRPr="00145F7C">
        <w:rPr>
          <w:rFonts w:ascii="Times New Roman" w:hAnsi="Times New Roman" w:cs="Times New Roman"/>
          <w:color w:val="000000"/>
          <w:sz w:val="24"/>
          <w:szCs w:val="24"/>
        </w:rPr>
        <w:t xml:space="preserve">28) та мати зручні під’їзди з </w:t>
      </w:r>
      <w:r w:rsidRPr="00145F7C">
        <w:rPr>
          <w:rFonts w:ascii="Times New Roman" w:hAnsi="Times New Roman" w:cs="Times New Roman"/>
          <w:sz w:val="24"/>
          <w:szCs w:val="24"/>
        </w:rPr>
        <w:t>вулиці (</w:t>
      </w:r>
      <w:r w:rsidRPr="00145F7C">
        <w:rPr>
          <w:rFonts w:ascii="Times New Roman" w:hAnsi="Times New Roman" w:cs="Times New Roman"/>
          <w:b/>
          <w:i/>
          <w:sz w:val="24"/>
          <w:szCs w:val="24"/>
        </w:rPr>
        <w:t xml:space="preserve">надати гарантійний лист та схему проїзду, використовуючи додаток </w:t>
      </w:r>
      <w:proofErr w:type="spellStart"/>
      <w:r w:rsidRPr="00145F7C">
        <w:rPr>
          <w:rFonts w:ascii="Times New Roman" w:hAnsi="Times New Roman" w:cs="Times New Roman"/>
          <w:b/>
          <w:i/>
          <w:sz w:val="24"/>
          <w:szCs w:val="24"/>
        </w:rPr>
        <w:t>Google</w:t>
      </w:r>
      <w:proofErr w:type="spellEnd"/>
      <w:r w:rsidRPr="00145F7C">
        <w:rPr>
          <w:rFonts w:ascii="Times New Roman" w:hAnsi="Times New Roman" w:cs="Times New Roman"/>
          <w:b/>
          <w:i/>
          <w:sz w:val="24"/>
          <w:szCs w:val="24"/>
        </w:rPr>
        <w:t xml:space="preserve"> </w:t>
      </w:r>
      <w:proofErr w:type="spellStart"/>
      <w:r w:rsidRPr="00145F7C">
        <w:rPr>
          <w:rFonts w:ascii="Times New Roman" w:hAnsi="Times New Roman" w:cs="Times New Roman"/>
          <w:b/>
          <w:i/>
          <w:sz w:val="24"/>
          <w:szCs w:val="24"/>
        </w:rPr>
        <w:t>maps</w:t>
      </w:r>
      <w:proofErr w:type="spellEnd"/>
      <w:r w:rsidRPr="00145F7C">
        <w:rPr>
          <w:rFonts w:ascii="Times New Roman" w:hAnsi="Times New Roman" w:cs="Times New Roman"/>
          <w:sz w:val="24"/>
          <w:szCs w:val="24"/>
        </w:rPr>
        <w:t xml:space="preserve">). </w:t>
      </w:r>
      <w:r w:rsidRPr="00145F7C">
        <w:rPr>
          <w:rFonts w:ascii="Times New Roman" w:hAnsi="Times New Roman" w:cs="Times New Roman"/>
          <w:color w:val="000000"/>
          <w:sz w:val="24"/>
          <w:szCs w:val="24"/>
        </w:rPr>
        <w:t xml:space="preserve">Виконавець повинен надати </w:t>
      </w:r>
      <w:r w:rsidRPr="00145F7C">
        <w:rPr>
          <w:rFonts w:ascii="Times New Roman" w:hAnsi="Times New Roman" w:cs="Times New Roman"/>
          <w:color w:val="000000"/>
          <w:sz w:val="24"/>
          <w:szCs w:val="24"/>
        </w:rPr>
        <w:lastRenderedPageBreak/>
        <w:t xml:space="preserve">документи, що підтверджує місцезнаходження </w:t>
      </w:r>
      <w:r w:rsidRPr="00145F7C">
        <w:rPr>
          <w:rFonts w:ascii="Times New Roman" w:hAnsi="Times New Roman" w:cs="Times New Roman"/>
          <w:sz w:val="24"/>
          <w:szCs w:val="24"/>
        </w:rPr>
        <w:t xml:space="preserve">СТО </w:t>
      </w:r>
      <w:r w:rsidRPr="00145F7C">
        <w:rPr>
          <w:rFonts w:ascii="Times New Roman" w:hAnsi="Times New Roman" w:cs="Times New Roman"/>
          <w:i/>
          <w:sz w:val="24"/>
          <w:szCs w:val="24"/>
        </w:rPr>
        <w:t>(копію документу на право власності/копію договору оренди/копію договору суборенди зі строком не менше як до 31 грудня 2025 року</w:t>
      </w:r>
      <w:r w:rsidRPr="00145F7C">
        <w:rPr>
          <w:rFonts w:ascii="Times New Roman" w:hAnsi="Times New Roman" w:cs="Times New Roman"/>
          <w:sz w:val="24"/>
          <w:szCs w:val="24"/>
        </w:rPr>
        <w:t>).</w:t>
      </w:r>
    </w:p>
    <w:p w14:paraId="4A5F4D4B"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3.5</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При проведенні ремонту і технічного обслуговування автомобілів учасник повинен використовувати запчастини з власних складів, вартість яких повинна бути врахована при формуванні ціни пропозиції </w:t>
      </w:r>
      <w:r w:rsidRPr="00145F7C">
        <w:rPr>
          <w:rFonts w:ascii="Times New Roman" w:hAnsi="Times New Roman" w:cs="Times New Roman"/>
          <w:b/>
          <w:bCs/>
          <w:i/>
          <w:iCs/>
          <w:color w:val="000000"/>
          <w:sz w:val="24"/>
          <w:szCs w:val="24"/>
        </w:rPr>
        <w:t>(надати гарантійний лист)</w:t>
      </w:r>
      <w:r w:rsidRPr="00145F7C">
        <w:rPr>
          <w:rFonts w:ascii="Times New Roman" w:hAnsi="Times New Roman" w:cs="Times New Roman"/>
          <w:color w:val="000000"/>
          <w:sz w:val="24"/>
          <w:szCs w:val="24"/>
        </w:rPr>
        <w:t>.</w:t>
      </w:r>
    </w:p>
    <w:p w14:paraId="452525F7"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3.6</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 </w:t>
      </w:r>
      <w:r w:rsidRPr="00145F7C">
        <w:rPr>
          <w:rFonts w:ascii="Times New Roman" w:hAnsi="Times New Roman" w:cs="Times New Roman"/>
          <w:b/>
          <w:bCs/>
          <w:i/>
          <w:iCs/>
          <w:color w:val="000000"/>
          <w:sz w:val="24"/>
          <w:szCs w:val="24"/>
        </w:rPr>
        <w:t>(надати гарантійний лист)</w:t>
      </w:r>
      <w:r w:rsidRPr="00145F7C">
        <w:rPr>
          <w:rFonts w:ascii="Times New Roman" w:hAnsi="Times New Roman" w:cs="Times New Roman"/>
          <w:color w:val="000000"/>
          <w:sz w:val="24"/>
          <w:szCs w:val="24"/>
        </w:rPr>
        <w:t>.</w:t>
      </w:r>
    </w:p>
    <w:p w14:paraId="3D2E47E7" w14:textId="77777777" w:rsidR="00145F7C" w:rsidRPr="00145F7C" w:rsidRDefault="00145F7C" w:rsidP="00145F7C">
      <w:pPr>
        <w:pBdr>
          <w:top w:val="nil"/>
          <w:left w:val="nil"/>
          <w:bottom w:val="nil"/>
          <w:right w:val="nil"/>
          <w:between w:val="nil"/>
        </w:pBd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3.7</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 </w:t>
      </w:r>
      <w:r w:rsidRPr="00145F7C">
        <w:rPr>
          <w:rFonts w:ascii="Times New Roman" w:hAnsi="Times New Roman" w:cs="Times New Roman"/>
          <w:b/>
          <w:bCs/>
          <w:i/>
          <w:iCs/>
          <w:color w:val="000000"/>
          <w:sz w:val="24"/>
          <w:szCs w:val="24"/>
        </w:rPr>
        <w:t>(надати гарантійний лист)</w:t>
      </w:r>
      <w:r w:rsidRPr="00145F7C">
        <w:rPr>
          <w:rFonts w:ascii="Times New Roman" w:hAnsi="Times New Roman" w:cs="Times New Roman"/>
          <w:color w:val="000000"/>
          <w:sz w:val="24"/>
          <w:szCs w:val="24"/>
        </w:rPr>
        <w:t>.</w:t>
      </w:r>
    </w:p>
    <w:p w14:paraId="33893439"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3.8</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Учасник повинен надавати гарантію на надані послуги в порядку та строки, що передбачені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p>
    <w:p w14:paraId="31A5373D" w14:textId="77777777" w:rsidR="00145F7C" w:rsidRPr="00145F7C" w:rsidRDefault="00145F7C" w:rsidP="00145F7C">
      <w:pPr>
        <w:spacing w:line="240" w:lineRule="auto"/>
        <w:ind w:firstLine="540"/>
        <w:jc w:val="both"/>
        <w:rPr>
          <w:rFonts w:ascii="Times New Roman" w:hAnsi="Times New Roman" w:cs="Times New Roman"/>
          <w:sz w:val="24"/>
          <w:szCs w:val="24"/>
        </w:rPr>
      </w:pPr>
      <w:r w:rsidRPr="00145F7C">
        <w:rPr>
          <w:rFonts w:ascii="Times New Roman" w:hAnsi="Times New Roman" w:cs="Times New Roman"/>
          <w:color w:val="000000"/>
          <w:sz w:val="24"/>
          <w:szCs w:val="24"/>
        </w:rPr>
        <w:t>3.9</w:t>
      </w:r>
      <w:r w:rsidRPr="00145F7C">
        <w:rPr>
          <w:rFonts w:ascii="Times New Roman" w:hAnsi="Times New Roman" w:cs="Times New Roman"/>
          <w:color w:val="000000"/>
          <w:sz w:val="24"/>
          <w:szCs w:val="24"/>
          <w:lang w:val="en-US"/>
        </w:rPr>
        <w:t>. </w:t>
      </w:r>
      <w:r w:rsidRPr="00145F7C">
        <w:rPr>
          <w:rFonts w:ascii="Times New Roman" w:hAnsi="Times New Roman" w:cs="Times New Roman"/>
          <w:sz w:val="24"/>
          <w:szCs w:val="24"/>
        </w:rPr>
        <w:t xml:space="preserve">Послуги, які будуть надаватися Учасником повинні бути сертифіковані на відповідність вимогам безпеки та ремонтно-експлуатаційній документації виробників транспортних засобів (надати нотаріально завірену </w:t>
      </w:r>
      <w:r w:rsidRPr="00145F7C">
        <w:rPr>
          <w:rFonts w:ascii="Times New Roman" w:hAnsi="Times New Roman" w:cs="Times New Roman"/>
          <w:color w:val="000000"/>
          <w:sz w:val="24"/>
          <w:szCs w:val="24"/>
        </w:rPr>
        <w:t>копію чинного</w:t>
      </w:r>
      <w:r w:rsidRPr="00145F7C">
        <w:rPr>
          <w:rFonts w:ascii="Times New Roman" w:hAnsi="Times New Roman" w:cs="Times New Roman"/>
          <w:color w:val="FF0000"/>
          <w:sz w:val="24"/>
          <w:szCs w:val="24"/>
        </w:rPr>
        <w:t xml:space="preserve"> </w:t>
      </w:r>
      <w:r w:rsidRPr="00145F7C">
        <w:rPr>
          <w:rFonts w:ascii="Times New Roman" w:hAnsi="Times New Roman" w:cs="Times New Roman"/>
          <w:sz w:val="24"/>
          <w:szCs w:val="24"/>
        </w:rPr>
        <w:t xml:space="preserve">сертифікату відповідності послуг з технічного обслуговування та ремонту транспортних засобів, виданого органом з сертифікації продукції, процесів та послуг, акредитованого згідно Реєстру НААУ на відповідність вимогам ДСТУ EN ISO/IEC 17065,  який засвідчує, що послуги, які будуть надаватися учасником відповідають вимогам ДСТУ 2322-93, ДСТУ 2323-93, ДСТУ 2324-93, ДСТУ 3649:2010, ДСТУ 4276:2004, ДСТУ 4277:2004).У випадку, якщо станом на кінцеву дату подання пропозиції Сертифікат діє більше року, він має бути наданий з документом, що підтверджує дотримання Учасником вимог нормативної документації та документації виробників КТЗ). </w:t>
      </w:r>
    </w:p>
    <w:p w14:paraId="2A44F268" w14:textId="77777777" w:rsidR="00145F7C" w:rsidRPr="00145F7C" w:rsidRDefault="00145F7C" w:rsidP="00145F7C">
      <w:pPr>
        <w:spacing w:line="240" w:lineRule="auto"/>
        <w:ind w:firstLine="540"/>
        <w:jc w:val="both"/>
        <w:rPr>
          <w:rFonts w:ascii="Times New Roman" w:hAnsi="Times New Roman" w:cs="Times New Roman"/>
          <w:sz w:val="24"/>
          <w:szCs w:val="24"/>
        </w:rPr>
      </w:pPr>
      <w:r w:rsidRPr="00145F7C">
        <w:rPr>
          <w:rFonts w:ascii="Times New Roman" w:hAnsi="Times New Roman" w:cs="Times New Roman"/>
          <w:color w:val="000000"/>
          <w:sz w:val="24"/>
          <w:szCs w:val="24"/>
        </w:rPr>
        <w:t>3.</w:t>
      </w:r>
      <w:r w:rsidRPr="00145F7C">
        <w:rPr>
          <w:rFonts w:ascii="Times New Roman" w:hAnsi="Times New Roman" w:cs="Times New Roman"/>
          <w:sz w:val="24"/>
          <w:szCs w:val="24"/>
        </w:rPr>
        <w:t>10</w:t>
      </w:r>
      <w:r w:rsidRPr="00145F7C">
        <w:rPr>
          <w:rFonts w:ascii="Times New Roman" w:hAnsi="Times New Roman" w:cs="Times New Roman"/>
          <w:sz w:val="24"/>
          <w:szCs w:val="24"/>
          <w:lang w:val="en-US"/>
        </w:rPr>
        <w:t>. </w:t>
      </w:r>
      <w:r w:rsidRPr="00145F7C">
        <w:rPr>
          <w:rFonts w:ascii="Times New Roman" w:hAnsi="Times New Roman" w:cs="Times New Roman"/>
          <w:sz w:val="24"/>
          <w:szCs w:val="24"/>
        </w:rPr>
        <w:t xml:space="preserve">Станція технічного обслуговування Учасника, де будуть надаватися послуги з технічного обслуговування і ремонту транспортних засобів Замовника повинна мати впроваджену систему екологічного управління, яка відповідає вимогам ДСТУ ISO 14001:2015 «Системи екологічного управління. Вимоги та </w:t>
      </w:r>
      <w:r w:rsidRPr="00145F7C">
        <w:rPr>
          <w:rFonts w:ascii="Times New Roman" w:hAnsi="Times New Roman" w:cs="Times New Roman"/>
          <w:color w:val="000000"/>
          <w:sz w:val="24"/>
          <w:szCs w:val="24"/>
        </w:rPr>
        <w:t>настанови щодо застосування». (На підтвердження Учасник зобов’язаний надати нотаріально завірену копію чинного сертифікату, на систему екологічного управління (стосовно надання послуг</w:t>
      </w:r>
      <w:r w:rsidRPr="00145F7C">
        <w:rPr>
          <w:rFonts w:ascii="Times New Roman" w:hAnsi="Times New Roman" w:cs="Times New Roman"/>
          <w:sz w:val="24"/>
          <w:szCs w:val="24"/>
        </w:rPr>
        <w:t xml:space="preserve"> з технічного обслуговування та ремонту автотранспортних засобів), виданого органом з сертифікації систем менеджменту, акредитованого згідно Реєстру НААУ на відповідність вимогам ДСТУ EN ISO/IEC 17021-1, який засвідчує, що система екологічного управління учасника відповідає вимогам ДСТУ ISO 14001:2015 (ISO 14001:2015, IDT) «Системи екологічного управління. Вимоги та настанови щодо застосування». У випадку, якщо станом на кінцеву дату подання пропозиції Сертифікат діє більше року, він має бути наданий разом з документом, що підтверджує дотримання Учасником вимог щодо проведення щорічного наглядового аудиту відповідності системи.</w:t>
      </w:r>
    </w:p>
    <w:p w14:paraId="3214520E"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sz w:val="24"/>
          <w:szCs w:val="24"/>
        </w:rPr>
        <w:t>Учасник повинен надати інформацію (довідку) про застосування Учасником заходів із захисту довкілля із зазначенням їх переліку (у тому числі управління такими відходами, як шини і акумуляторні батареї, які вичерпали свій ресурс і підлягають заміні) та копію договору(-</w:t>
      </w:r>
      <w:proofErr w:type="spellStart"/>
      <w:r w:rsidRPr="00145F7C">
        <w:rPr>
          <w:rFonts w:ascii="Times New Roman" w:hAnsi="Times New Roman" w:cs="Times New Roman"/>
          <w:sz w:val="24"/>
          <w:szCs w:val="24"/>
        </w:rPr>
        <w:t>ів</w:t>
      </w:r>
      <w:proofErr w:type="spellEnd"/>
      <w:r w:rsidRPr="00145F7C">
        <w:rPr>
          <w:rFonts w:ascii="Times New Roman" w:hAnsi="Times New Roman" w:cs="Times New Roman"/>
          <w:sz w:val="24"/>
          <w:szCs w:val="24"/>
        </w:rPr>
        <w:t>), що підтверджує(-</w:t>
      </w:r>
      <w:proofErr w:type="spellStart"/>
      <w:r w:rsidRPr="00145F7C">
        <w:rPr>
          <w:rFonts w:ascii="Times New Roman" w:hAnsi="Times New Roman" w:cs="Times New Roman"/>
          <w:sz w:val="24"/>
          <w:szCs w:val="24"/>
        </w:rPr>
        <w:t>ють</w:t>
      </w:r>
      <w:proofErr w:type="spellEnd"/>
      <w:r w:rsidRPr="00145F7C">
        <w:rPr>
          <w:rFonts w:ascii="Times New Roman" w:hAnsi="Times New Roman" w:cs="Times New Roman"/>
          <w:sz w:val="24"/>
          <w:szCs w:val="24"/>
        </w:rPr>
        <w:t xml:space="preserve">) здійснення операцій у сфері управління відходами, </w:t>
      </w:r>
      <w:r w:rsidRPr="00145F7C">
        <w:rPr>
          <w:rFonts w:ascii="Times New Roman" w:hAnsi="Times New Roman" w:cs="Times New Roman"/>
          <w:sz w:val="24"/>
          <w:szCs w:val="24"/>
          <w:u w:val="single"/>
        </w:rPr>
        <w:t>в тому числі небезпечними</w:t>
      </w:r>
      <w:r w:rsidRPr="00145F7C">
        <w:rPr>
          <w:rFonts w:ascii="Times New Roman" w:hAnsi="Times New Roman" w:cs="Times New Roman"/>
          <w:sz w:val="24"/>
          <w:szCs w:val="24"/>
        </w:rPr>
        <w:t xml:space="preserve">, які утворюються в результаті надання послуг з ремонту та технічного обслуговування автомобілів, з організацією, яка проводить таку діяльність відповідно до чинного законодавства України та має відповідну ліцензію Міністерства </w:t>
      </w:r>
      <w:r w:rsidRPr="00145F7C">
        <w:rPr>
          <w:rFonts w:ascii="Times New Roman" w:hAnsi="Times New Roman" w:cs="Times New Roman"/>
          <w:sz w:val="24"/>
          <w:szCs w:val="24"/>
        </w:rPr>
        <w:lastRenderedPageBreak/>
        <w:t>екології та природних ресурсів України, а також на підтвердження не менше 1–го  акту наданих послуг за наданим договором у поточному році.</w:t>
      </w:r>
    </w:p>
    <w:p w14:paraId="509CA77F" w14:textId="77777777" w:rsidR="00145F7C" w:rsidRPr="00145F7C" w:rsidRDefault="00145F7C" w:rsidP="00145F7C">
      <w:pPr>
        <w:spacing w:line="240" w:lineRule="auto"/>
        <w:ind w:firstLine="540"/>
        <w:jc w:val="both"/>
        <w:rPr>
          <w:rFonts w:ascii="Times New Roman" w:hAnsi="Times New Roman" w:cs="Times New Roman"/>
          <w:b/>
          <w:i/>
          <w:iCs/>
          <w:sz w:val="24"/>
          <w:szCs w:val="24"/>
        </w:rPr>
      </w:pPr>
      <w:r w:rsidRPr="00145F7C">
        <w:rPr>
          <w:rFonts w:ascii="Times New Roman" w:hAnsi="Times New Roman" w:cs="Times New Roman"/>
          <w:sz w:val="24"/>
          <w:szCs w:val="24"/>
        </w:rPr>
        <w:t>3.11</w:t>
      </w:r>
      <w:r w:rsidRPr="00145F7C">
        <w:rPr>
          <w:rFonts w:ascii="Times New Roman" w:hAnsi="Times New Roman" w:cs="Times New Roman"/>
          <w:sz w:val="24"/>
          <w:szCs w:val="24"/>
          <w:lang w:val="en-US"/>
        </w:rPr>
        <w:t>.</w:t>
      </w:r>
      <w:r w:rsidRPr="00145F7C">
        <w:rPr>
          <w:rFonts w:ascii="Times New Roman" w:hAnsi="Times New Roman" w:cs="Times New Roman"/>
          <w:sz w:val="24"/>
          <w:szCs w:val="24"/>
        </w:rPr>
        <w:t xml:space="preserve"> Учасник повинен мати статус офіційного дилера автомобілів </w:t>
      </w:r>
      <w:r w:rsidRPr="00145F7C">
        <w:rPr>
          <w:rFonts w:ascii="Times New Roman" w:hAnsi="Times New Roman" w:cs="Times New Roman"/>
          <w:b/>
          <w:color w:val="000000"/>
          <w:sz w:val="24"/>
          <w:szCs w:val="24"/>
        </w:rPr>
        <w:t>VOLKSWAGEN</w:t>
      </w:r>
      <w:r w:rsidRPr="00145F7C">
        <w:rPr>
          <w:rFonts w:ascii="Times New Roman" w:hAnsi="Times New Roman" w:cs="Times New Roman"/>
          <w:b/>
          <w:sz w:val="24"/>
          <w:szCs w:val="24"/>
        </w:rPr>
        <w:t xml:space="preserve"> </w:t>
      </w:r>
      <w:r w:rsidRPr="00145F7C">
        <w:rPr>
          <w:rFonts w:ascii="Times New Roman" w:hAnsi="Times New Roman" w:cs="Times New Roman"/>
          <w:b/>
          <w:i/>
          <w:iCs/>
          <w:sz w:val="24"/>
          <w:szCs w:val="24"/>
        </w:rPr>
        <w:t>(надати документальне підтвердження).</w:t>
      </w:r>
    </w:p>
    <w:p w14:paraId="24D286C2" w14:textId="77777777" w:rsidR="00145F7C" w:rsidRPr="00145F7C" w:rsidRDefault="00145F7C" w:rsidP="00145F7C">
      <w:pPr>
        <w:spacing w:line="240" w:lineRule="auto"/>
        <w:ind w:firstLine="540"/>
        <w:jc w:val="both"/>
        <w:rPr>
          <w:rFonts w:ascii="Times New Roman" w:hAnsi="Times New Roman" w:cs="Times New Roman"/>
          <w:i/>
          <w:iCs/>
          <w:sz w:val="24"/>
          <w:szCs w:val="24"/>
        </w:rPr>
      </w:pPr>
    </w:p>
    <w:p w14:paraId="3B888F3A" w14:textId="77777777" w:rsidR="00145F7C" w:rsidRPr="00145F7C" w:rsidRDefault="00145F7C" w:rsidP="00145F7C">
      <w:pPr>
        <w:spacing w:line="240" w:lineRule="auto"/>
        <w:ind w:firstLine="540"/>
        <w:jc w:val="both"/>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4. Інші вимоги:</w:t>
      </w:r>
    </w:p>
    <w:p w14:paraId="00EB7A3E"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4.1</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Учасник повинен гарантувати надання послуг у повному обсязі відповідно до умов Договору про закупівлю </w:t>
      </w:r>
      <w:r w:rsidRPr="00145F7C">
        <w:rPr>
          <w:rFonts w:ascii="Times New Roman" w:hAnsi="Times New Roman" w:cs="Times New Roman"/>
          <w:b/>
          <w:bCs/>
          <w:i/>
          <w:iCs/>
          <w:color w:val="000000"/>
          <w:sz w:val="24"/>
          <w:szCs w:val="24"/>
        </w:rPr>
        <w:t>(надати гарантійний лист)</w:t>
      </w:r>
      <w:r w:rsidRPr="00145F7C">
        <w:rPr>
          <w:rFonts w:ascii="Times New Roman" w:hAnsi="Times New Roman" w:cs="Times New Roman"/>
          <w:color w:val="000000"/>
          <w:sz w:val="24"/>
          <w:szCs w:val="24"/>
        </w:rPr>
        <w:t>;</w:t>
      </w:r>
    </w:p>
    <w:p w14:paraId="64BD4BA7"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4.2</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Гарантійний строк розпочинається з моменту підписання Сторонами Акту приймання-передачі наданих послуг і встановлюється у відповідності з вимогами заводу – виробника, але не меншим за встановлений відповідними нормативними документами України </w:t>
      </w:r>
      <w:r w:rsidRPr="00145F7C">
        <w:rPr>
          <w:rFonts w:ascii="Times New Roman" w:hAnsi="Times New Roman" w:cs="Times New Roman"/>
          <w:b/>
          <w:bCs/>
          <w:i/>
          <w:iCs/>
          <w:color w:val="000000"/>
          <w:sz w:val="24"/>
          <w:szCs w:val="24"/>
        </w:rPr>
        <w:t>(надати гарантійний лист)</w:t>
      </w:r>
      <w:r w:rsidRPr="00145F7C">
        <w:rPr>
          <w:rFonts w:ascii="Times New Roman" w:hAnsi="Times New Roman" w:cs="Times New Roman"/>
          <w:color w:val="000000"/>
          <w:sz w:val="24"/>
          <w:szCs w:val="24"/>
        </w:rPr>
        <w:t>;</w:t>
      </w:r>
    </w:p>
    <w:p w14:paraId="4D0C292C" w14:textId="77777777" w:rsidR="00145F7C" w:rsidRPr="00145F7C" w:rsidRDefault="00145F7C" w:rsidP="00145F7C">
      <w:pPr>
        <w:spacing w:line="240" w:lineRule="auto"/>
        <w:ind w:firstLine="540"/>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4.3</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У разі виявлення недоліків наданих послуг протягом встановлених гарантійних термінів, учасник повинен усунути їх власними силами та за власні кошти протягом 3 робочих днів з моменту звернення Замовника за умови, що такі недоліки виникли з причини неякісного виконання робіт, або застосування неякісних матеріалів (запасних частин) </w:t>
      </w:r>
      <w:r w:rsidRPr="00145F7C">
        <w:rPr>
          <w:rFonts w:ascii="Times New Roman" w:hAnsi="Times New Roman" w:cs="Times New Roman"/>
          <w:b/>
          <w:bCs/>
          <w:i/>
          <w:iCs/>
          <w:color w:val="000000"/>
          <w:sz w:val="24"/>
          <w:szCs w:val="24"/>
        </w:rPr>
        <w:t>(надати гарантійний лист)</w:t>
      </w:r>
      <w:r w:rsidRPr="00145F7C">
        <w:rPr>
          <w:rFonts w:ascii="Times New Roman" w:hAnsi="Times New Roman" w:cs="Times New Roman"/>
          <w:color w:val="000000"/>
          <w:sz w:val="24"/>
          <w:szCs w:val="24"/>
        </w:rPr>
        <w:t>.</w:t>
      </w:r>
    </w:p>
    <w:p w14:paraId="66946AAD" w14:textId="77777777" w:rsidR="00145F7C" w:rsidRPr="00145F7C" w:rsidRDefault="00145F7C" w:rsidP="00145F7C">
      <w:pPr>
        <w:spacing w:line="240" w:lineRule="auto"/>
        <w:ind w:firstLine="540"/>
        <w:jc w:val="both"/>
        <w:rPr>
          <w:rFonts w:ascii="Times New Roman" w:hAnsi="Times New Roman" w:cs="Times New Roman"/>
          <w:sz w:val="24"/>
          <w:szCs w:val="24"/>
        </w:rPr>
      </w:pPr>
    </w:p>
    <w:p w14:paraId="66CD6C0D" w14:textId="77777777" w:rsidR="00145F7C" w:rsidRPr="00145F7C" w:rsidRDefault="00145F7C" w:rsidP="00145F7C">
      <w:pPr>
        <w:tabs>
          <w:tab w:val="left" w:pos="851"/>
          <w:tab w:val="left" w:pos="993"/>
        </w:tabs>
        <w:spacing w:line="240" w:lineRule="auto"/>
        <w:ind w:firstLine="567"/>
        <w:rPr>
          <w:rFonts w:ascii="Times New Roman" w:hAnsi="Times New Roman" w:cs="Times New Roman"/>
          <w:b/>
          <w:sz w:val="24"/>
          <w:szCs w:val="24"/>
        </w:rPr>
      </w:pPr>
      <w:r w:rsidRPr="00145F7C">
        <w:rPr>
          <w:rFonts w:ascii="Times New Roman" w:hAnsi="Times New Roman" w:cs="Times New Roman"/>
          <w:b/>
          <w:sz w:val="24"/>
          <w:szCs w:val="24"/>
        </w:rPr>
        <w:t xml:space="preserve">5. Вимоги до учасника: </w:t>
      </w:r>
    </w:p>
    <w:p w14:paraId="71B71C91" w14:textId="77777777" w:rsidR="00145F7C" w:rsidRPr="00145F7C" w:rsidRDefault="00145F7C" w:rsidP="00145F7C">
      <w:pPr>
        <w:shd w:val="clear" w:color="auto" w:fill="FFFFFF"/>
        <w:tabs>
          <w:tab w:val="left" w:pos="567"/>
          <w:tab w:val="left" w:pos="851"/>
          <w:tab w:val="left" w:pos="993"/>
        </w:tabs>
        <w:spacing w:line="240" w:lineRule="auto"/>
        <w:ind w:firstLine="567"/>
        <w:jc w:val="both"/>
        <w:rPr>
          <w:rFonts w:ascii="Times New Roman" w:hAnsi="Times New Roman" w:cs="Times New Roman"/>
          <w:sz w:val="24"/>
          <w:szCs w:val="24"/>
        </w:rPr>
      </w:pPr>
      <w:r w:rsidRPr="00145F7C">
        <w:rPr>
          <w:rFonts w:ascii="Times New Roman" w:hAnsi="Times New Roman" w:cs="Times New Roman"/>
          <w:sz w:val="24"/>
          <w:szCs w:val="24"/>
        </w:rPr>
        <w:t>5.1.</w:t>
      </w:r>
      <w:r w:rsidRPr="00145F7C">
        <w:rPr>
          <w:rFonts w:ascii="Times New Roman" w:hAnsi="Times New Roman" w:cs="Times New Roman"/>
          <w:sz w:val="24"/>
          <w:szCs w:val="24"/>
          <w:lang w:val="en-US"/>
        </w:rPr>
        <w:t> </w:t>
      </w:r>
      <w:r w:rsidRPr="00145F7C">
        <w:rPr>
          <w:rFonts w:ascii="Times New Roman" w:hAnsi="Times New Roman" w:cs="Times New Roman"/>
          <w:sz w:val="24"/>
          <w:szCs w:val="24"/>
        </w:rPr>
        <w:t>Учасник повинен підтвердити:</w:t>
      </w:r>
    </w:p>
    <w:p w14:paraId="18CFCB75" w14:textId="77777777" w:rsidR="00145F7C" w:rsidRPr="00145F7C" w:rsidRDefault="00145F7C" w:rsidP="00145F7C">
      <w:pPr>
        <w:tabs>
          <w:tab w:val="left" w:pos="567"/>
          <w:tab w:val="left" w:pos="851"/>
          <w:tab w:val="left" w:pos="993"/>
        </w:tabs>
        <w:spacing w:line="240" w:lineRule="auto"/>
        <w:ind w:firstLine="567"/>
        <w:jc w:val="both"/>
        <w:rPr>
          <w:rFonts w:ascii="Times New Roman" w:hAnsi="Times New Roman" w:cs="Times New Roman"/>
          <w:sz w:val="24"/>
          <w:szCs w:val="24"/>
        </w:rPr>
      </w:pPr>
      <w:r w:rsidRPr="00145F7C">
        <w:rPr>
          <w:rFonts w:ascii="Times New Roman" w:hAnsi="Times New Roman" w:cs="Times New Roman"/>
          <w:sz w:val="24"/>
          <w:szCs w:val="24"/>
        </w:rPr>
        <w:t>5.1.1.</w:t>
      </w:r>
      <w:r w:rsidRPr="00145F7C">
        <w:rPr>
          <w:rFonts w:ascii="Times New Roman" w:hAnsi="Times New Roman" w:cs="Times New Roman"/>
          <w:sz w:val="24"/>
          <w:szCs w:val="24"/>
          <w:lang w:val="en-US"/>
        </w:rPr>
        <w:t> </w:t>
      </w:r>
      <w:r w:rsidRPr="00145F7C">
        <w:rPr>
          <w:rFonts w:ascii="Times New Roman" w:hAnsi="Times New Roman" w:cs="Times New Roman"/>
          <w:sz w:val="24"/>
          <w:szCs w:val="24"/>
        </w:rPr>
        <w:t xml:space="preserve">Можливість здійснювати усі без виключення види діагностики, технічного обслуговування і ремонту автомобілів Замовника згідно </w:t>
      </w:r>
      <w:r w:rsidRPr="00145F7C">
        <w:rPr>
          <w:rFonts w:ascii="Times New Roman" w:hAnsi="Times New Roman" w:cs="Times New Roman"/>
          <w:color w:val="000000"/>
          <w:sz w:val="24"/>
          <w:szCs w:val="24"/>
        </w:rPr>
        <w:t>таблиці № 2  цього додатка.</w:t>
      </w:r>
    </w:p>
    <w:p w14:paraId="76BD06D1" w14:textId="77777777" w:rsidR="00145F7C" w:rsidRPr="00145F7C" w:rsidRDefault="00145F7C" w:rsidP="00145F7C">
      <w:pPr>
        <w:spacing w:line="240" w:lineRule="auto"/>
        <w:ind w:firstLine="709"/>
        <w:jc w:val="right"/>
        <w:rPr>
          <w:rFonts w:ascii="Times New Roman" w:hAnsi="Times New Roman" w:cs="Times New Roman"/>
          <w:color w:val="000000"/>
          <w:sz w:val="24"/>
          <w:szCs w:val="24"/>
        </w:rPr>
      </w:pPr>
    </w:p>
    <w:p w14:paraId="4CBB6C6C" w14:textId="77777777" w:rsidR="00145F7C" w:rsidRPr="00145F7C" w:rsidRDefault="00145F7C" w:rsidP="00145F7C">
      <w:pPr>
        <w:spacing w:line="240" w:lineRule="auto"/>
        <w:ind w:firstLine="709"/>
        <w:jc w:val="right"/>
        <w:rPr>
          <w:rFonts w:ascii="Times New Roman" w:hAnsi="Times New Roman" w:cs="Times New Roman"/>
          <w:color w:val="000000"/>
          <w:sz w:val="24"/>
          <w:szCs w:val="24"/>
        </w:rPr>
      </w:pPr>
      <w:r w:rsidRPr="00145F7C">
        <w:rPr>
          <w:rFonts w:ascii="Times New Roman" w:hAnsi="Times New Roman" w:cs="Times New Roman"/>
          <w:color w:val="000000"/>
          <w:sz w:val="24"/>
          <w:szCs w:val="24"/>
        </w:rPr>
        <w:t>Таблиця № 2</w:t>
      </w:r>
    </w:p>
    <w:p w14:paraId="4D3B45AC" w14:textId="77777777" w:rsidR="00145F7C" w:rsidRPr="00145F7C" w:rsidRDefault="00145F7C" w:rsidP="00145F7C">
      <w:pPr>
        <w:spacing w:line="240" w:lineRule="auto"/>
        <w:ind w:firstLine="709"/>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Перелік видів діагностики і технічного обслуговування автомобілів</w:t>
      </w:r>
    </w:p>
    <w:tbl>
      <w:tblPr>
        <w:tblW w:w="9923"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9467"/>
      </w:tblGrid>
      <w:tr w:rsidR="00145F7C" w:rsidRPr="00145F7C" w14:paraId="1357EEAC"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75ECBA89"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9467" w:type="dxa"/>
            <w:tcBorders>
              <w:top w:val="single" w:sz="4" w:space="0" w:color="000000"/>
              <w:left w:val="single" w:sz="4" w:space="0" w:color="000000"/>
              <w:bottom w:val="single" w:sz="4" w:space="0" w:color="000000"/>
              <w:right w:val="single" w:sz="4" w:space="0" w:color="000000"/>
            </w:tcBorders>
            <w:vAlign w:val="center"/>
          </w:tcPr>
          <w:p w14:paraId="15BD1EEC"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двигуна</w:t>
            </w:r>
          </w:p>
        </w:tc>
      </w:tr>
      <w:tr w:rsidR="00145F7C" w:rsidRPr="00145F7C" w14:paraId="418D888A"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2F6BF309"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w:t>
            </w:r>
          </w:p>
        </w:tc>
        <w:tc>
          <w:tcPr>
            <w:tcW w:w="9467" w:type="dxa"/>
            <w:tcBorders>
              <w:top w:val="single" w:sz="4" w:space="0" w:color="000000"/>
              <w:left w:val="single" w:sz="4" w:space="0" w:color="000000"/>
              <w:bottom w:val="single" w:sz="4" w:space="0" w:color="000000"/>
              <w:right w:val="single" w:sz="4" w:space="0" w:color="000000"/>
            </w:tcBorders>
            <w:vAlign w:val="center"/>
          </w:tcPr>
          <w:p w14:paraId="5B575CBC"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трансмісії</w:t>
            </w:r>
          </w:p>
        </w:tc>
      </w:tr>
      <w:tr w:rsidR="00145F7C" w:rsidRPr="00145F7C" w14:paraId="30167AEA"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6DBBF3B7"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3</w:t>
            </w:r>
          </w:p>
        </w:tc>
        <w:tc>
          <w:tcPr>
            <w:tcW w:w="9467" w:type="dxa"/>
            <w:tcBorders>
              <w:top w:val="single" w:sz="4" w:space="0" w:color="000000"/>
              <w:left w:val="single" w:sz="4" w:space="0" w:color="000000"/>
              <w:bottom w:val="single" w:sz="4" w:space="0" w:color="000000"/>
              <w:right w:val="single" w:sz="4" w:space="0" w:color="000000"/>
            </w:tcBorders>
            <w:vAlign w:val="center"/>
          </w:tcPr>
          <w:p w14:paraId="5E81AEA9"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ходової частини</w:t>
            </w:r>
          </w:p>
        </w:tc>
      </w:tr>
      <w:tr w:rsidR="00145F7C" w:rsidRPr="00145F7C" w14:paraId="70CB0BD8"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69761D99"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4</w:t>
            </w:r>
          </w:p>
        </w:tc>
        <w:tc>
          <w:tcPr>
            <w:tcW w:w="9467" w:type="dxa"/>
            <w:tcBorders>
              <w:top w:val="single" w:sz="4" w:space="0" w:color="000000"/>
              <w:left w:val="single" w:sz="4" w:space="0" w:color="000000"/>
              <w:bottom w:val="single" w:sz="4" w:space="0" w:color="000000"/>
              <w:right w:val="single" w:sz="4" w:space="0" w:color="000000"/>
            </w:tcBorders>
            <w:vAlign w:val="center"/>
          </w:tcPr>
          <w:p w14:paraId="735A786E"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систем обігріву, вентиляції та кондиціонування повітря</w:t>
            </w:r>
          </w:p>
        </w:tc>
      </w:tr>
      <w:tr w:rsidR="00145F7C" w:rsidRPr="00145F7C" w14:paraId="5A6F89C8"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38924F49"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5</w:t>
            </w:r>
          </w:p>
        </w:tc>
        <w:tc>
          <w:tcPr>
            <w:tcW w:w="9467" w:type="dxa"/>
            <w:tcBorders>
              <w:top w:val="single" w:sz="4" w:space="0" w:color="000000"/>
              <w:left w:val="single" w:sz="4" w:space="0" w:color="000000"/>
              <w:bottom w:val="single" w:sz="4" w:space="0" w:color="000000"/>
              <w:right w:val="single" w:sz="4" w:space="0" w:color="000000"/>
            </w:tcBorders>
            <w:vAlign w:val="center"/>
          </w:tcPr>
          <w:p w14:paraId="5FF87A0F"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електричних систем, електропроводки та систем зовнішнього та внутрішнього освітлення</w:t>
            </w:r>
          </w:p>
        </w:tc>
      </w:tr>
      <w:tr w:rsidR="00145F7C" w:rsidRPr="00145F7C" w14:paraId="4A7DA692"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0405B2EC"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6</w:t>
            </w:r>
          </w:p>
        </w:tc>
        <w:tc>
          <w:tcPr>
            <w:tcW w:w="9467" w:type="dxa"/>
            <w:tcBorders>
              <w:top w:val="single" w:sz="4" w:space="0" w:color="000000"/>
              <w:left w:val="single" w:sz="4" w:space="0" w:color="000000"/>
              <w:bottom w:val="single" w:sz="4" w:space="0" w:color="000000"/>
              <w:right w:val="single" w:sz="4" w:space="0" w:color="000000"/>
            </w:tcBorders>
            <w:vAlign w:val="center"/>
          </w:tcPr>
          <w:p w14:paraId="69ADC579"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електронних систем керування вузлами та агрегатами автомобіля</w:t>
            </w:r>
          </w:p>
        </w:tc>
      </w:tr>
      <w:tr w:rsidR="00145F7C" w:rsidRPr="00145F7C" w14:paraId="6B502155"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516C134B"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7</w:t>
            </w:r>
          </w:p>
        </w:tc>
        <w:tc>
          <w:tcPr>
            <w:tcW w:w="9467" w:type="dxa"/>
            <w:tcBorders>
              <w:top w:val="single" w:sz="4" w:space="0" w:color="000000"/>
              <w:left w:val="single" w:sz="4" w:space="0" w:color="000000"/>
              <w:bottom w:val="single" w:sz="4" w:space="0" w:color="000000"/>
              <w:right w:val="single" w:sz="4" w:space="0" w:color="000000"/>
            </w:tcBorders>
            <w:vAlign w:val="center"/>
          </w:tcPr>
          <w:p w14:paraId="3A2CFF6F"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кузовів автомобілів (рихтувальні, арматурні малярні роботи)</w:t>
            </w:r>
          </w:p>
        </w:tc>
      </w:tr>
      <w:tr w:rsidR="00145F7C" w:rsidRPr="00145F7C" w14:paraId="0E5C9D40"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7C1BBC2D"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8</w:t>
            </w:r>
          </w:p>
        </w:tc>
        <w:tc>
          <w:tcPr>
            <w:tcW w:w="9467" w:type="dxa"/>
            <w:tcBorders>
              <w:top w:val="single" w:sz="4" w:space="0" w:color="000000"/>
              <w:left w:val="single" w:sz="4" w:space="0" w:color="000000"/>
              <w:bottom w:val="single" w:sz="4" w:space="0" w:color="000000"/>
              <w:right w:val="single" w:sz="4" w:space="0" w:color="000000"/>
            </w:tcBorders>
            <w:vAlign w:val="center"/>
          </w:tcPr>
          <w:p w14:paraId="4F0F05C1"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Ремонт, діагностика та технічне обслуговування додаткового обладнання</w:t>
            </w:r>
          </w:p>
        </w:tc>
      </w:tr>
      <w:tr w:rsidR="00145F7C" w:rsidRPr="00145F7C" w14:paraId="64111F65"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12095574"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9</w:t>
            </w:r>
          </w:p>
        </w:tc>
        <w:tc>
          <w:tcPr>
            <w:tcW w:w="9467" w:type="dxa"/>
            <w:tcBorders>
              <w:top w:val="single" w:sz="4" w:space="0" w:color="000000"/>
              <w:left w:val="single" w:sz="4" w:space="0" w:color="000000"/>
              <w:bottom w:val="single" w:sz="4" w:space="0" w:color="000000"/>
              <w:right w:val="single" w:sz="4" w:space="0" w:color="000000"/>
            </w:tcBorders>
            <w:vAlign w:val="center"/>
          </w:tcPr>
          <w:p w14:paraId="0B1FF545"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 xml:space="preserve">Надавати послуги з </w:t>
            </w:r>
            <w:proofErr w:type="spellStart"/>
            <w:r w:rsidRPr="00145F7C">
              <w:rPr>
                <w:rFonts w:ascii="Times New Roman" w:hAnsi="Times New Roman" w:cs="Times New Roman"/>
                <w:color w:val="000000"/>
                <w:sz w:val="24"/>
                <w:szCs w:val="24"/>
              </w:rPr>
              <w:t>шиномонтажу</w:t>
            </w:r>
            <w:proofErr w:type="spellEnd"/>
            <w:r w:rsidRPr="00145F7C">
              <w:rPr>
                <w:rFonts w:ascii="Times New Roman" w:hAnsi="Times New Roman" w:cs="Times New Roman"/>
                <w:color w:val="000000"/>
                <w:sz w:val="24"/>
                <w:szCs w:val="24"/>
              </w:rPr>
              <w:t xml:space="preserve"> коліс автомобілів </w:t>
            </w:r>
          </w:p>
        </w:tc>
      </w:tr>
      <w:tr w:rsidR="00145F7C" w:rsidRPr="00145F7C" w14:paraId="0D171334"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7FEE62E5"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10</w:t>
            </w:r>
          </w:p>
        </w:tc>
        <w:tc>
          <w:tcPr>
            <w:tcW w:w="9467" w:type="dxa"/>
            <w:tcBorders>
              <w:top w:val="single" w:sz="4" w:space="0" w:color="000000"/>
              <w:left w:val="single" w:sz="4" w:space="0" w:color="000000"/>
              <w:bottom w:val="single" w:sz="4" w:space="0" w:color="000000"/>
              <w:right w:val="single" w:sz="4" w:space="0" w:color="000000"/>
            </w:tcBorders>
          </w:tcPr>
          <w:p w14:paraId="7754D909"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sz w:val="24"/>
                <w:szCs w:val="24"/>
              </w:rPr>
              <w:t>Слюсарні роботи, включаючи локальний розігрів</w:t>
            </w:r>
          </w:p>
        </w:tc>
      </w:tr>
      <w:tr w:rsidR="00145F7C" w:rsidRPr="00145F7C" w14:paraId="6B6F0C0B"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494858C7"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11</w:t>
            </w:r>
          </w:p>
        </w:tc>
        <w:tc>
          <w:tcPr>
            <w:tcW w:w="9467" w:type="dxa"/>
            <w:tcBorders>
              <w:top w:val="single" w:sz="4" w:space="0" w:color="000000"/>
              <w:left w:val="single" w:sz="4" w:space="0" w:color="000000"/>
              <w:bottom w:val="single" w:sz="4" w:space="0" w:color="000000"/>
              <w:right w:val="single" w:sz="4" w:space="0" w:color="000000"/>
            </w:tcBorders>
          </w:tcPr>
          <w:p w14:paraId="7782AE8B"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sz w:val="24"/>
                <w:szCs w:val="24"/>
              </w:rPr>
              <w:t>Розробка/чистка/мащення різьбових з'єднань</w:t>
            </w:r>
          </w:p>
        </w:tc>
      </w:tr>
      <w:tr w:rsidR="00145F7C" w:rsidRPr="00145F7C" w14:paraId="0EE43683" w14:textId="77777777" w:rsidTr="00934055">
        <w:tc>
          <w:tcPr>
            <w:tcW w:w="456" w:type="dxa"/>
            <w:tcBorders>
              <w:top w:val="single" w:sz="4" w:space="0" w:color="000000"/>
              <w:left w:val="single" w:sz="4" w:space="0" w:color="000000"/>
              <w:bottom w:val="single" w:sz="4" w:space="0" w:color="000000"/>
              <w:right w:val="single" w:sz="4" w:space="0" w:color="000000"/>
            </w:tcBorders>
            <w:vAlign w:val="center"/>
          </w:tcPr>
          <w:p w14:paraId="1E2E0473" w14:textId="77777777" w:rsidR="00145F7C" w:rsidRPr="00145F7C" w:rsidRDefault="00145F7C" w:rsidP="00145F7C">
            <w:pPr>
              <w:tabs>
                <w:tab w:val="left" w:pos="567"/>
                <w:tab w:val="left" w:pos="709"/>
              </w:tabs>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lastRenderedPageBreak/>
              <w:t>12</w:t>
            </w:r>
          </w:p>
        </w:tc>
        <w:tc>
          <w:tcPr>
            <w:tcW w:w="9467" w:type="dxa"/>
            <w:tcBorders>
              <w:top w:val="single" w:sz="4" w:space="0" w:color="000000"/>
              <w:left w:val="single" w:sz="4" w:space="0" w:color="000000"/>
              <w:bottom w:val="single" w:sz="4" w:space="0" w:color="000000"/>
              <w:right w:val="single" w:sz="4" w:space="0" w:color="000000"/>
            </w:tcBorders>
            <w:vAlign w:val="center"/>
          </w:tcPr>
          <w:p w14:paraId="666D6C64" w14:textId="77777777" w:rsidR="00145F7C" w:rsidRPr="00145F7C" w:rsidRDefault="00145F7C" w:rsidP="00145F7C">
            <w:pPr>
              <w:tabs>
                <w:tab w:val="left" w:pos="567"/>
                <w:tab w:val="left" w:pos="709"/>
              </w:tabs>
              <w:spacing w:line="240" w:lineRule="auto"/>
              <w:rPr>
                <w:rFonts w:ascii="Times New Roman" w:hAnsi="Times New Roman" w:cs="Times New Roman"/>
                <w:color w:val="000000"/>
                <w:sz w:val="24"/>
                <w:szCs w:val="24"/>
              </w:rPr>
            </w:pPr>
            <w:r w:rsidRPr="00145F7C">
              <w:rPr>
                <w:rFonts w:ascii="Times New Roman" w:hAnsi="Times New Roman" w:cs="Times New Roman"/>
                <w:color w:val="000000"/>
                <w:sz w:val="24"/>
                <w:szCs w:val="24"/>
              </w:rPr>
              <w:t>Надавати послуги з комплексного миття та хімчистки автомобілів</w:t>
            </w:r>
          </w:p>
        </w:tc>
      </w:tr>
    </w:tbl>
    <w:p w14:paraId="640BEE91" w14:textId="77777777" w:rsidR="00145F7C" w:rsidRPr="00145F7C" w:rsidRDefault="00145F7C" w:rsidP="00145F7C">
      <w:pPr>
        <w:shd w:val="clear" w:color="auto" w:fill="FFFFFF"/>
        <w:tabs>
          <w:tab w:val="left" w:pos="567"/>
          <w:tab w:val="left" w:pos="851"/>
          <w:tab w:val="left" w:pos="993"/>
        </w:tabs>
        <w:spacing w:line="240" w:lineRule="auto"/>
        <w:jc w:val="both"/>
        <w:rPr>
          <w:rFonts w:ascii="Times New Roman" w:hAnsi="Times New Roman" w:cs="Times New Roman"/>
          <w:sz w:val="24"/>
          <w:szCs w:val="24"/>
        </w:rPr>
      </w:pPr>
    </w:p>
    <w:p w14:paraId="38CC2C9C" w14:textId="77777777" w:rsidR="00145F7C" w:rsidRPr="00145F7C" w:rsidRDefault="00145F7C" w:rsidP="00145F7C">
      <w:pPr>
        <w:shd w:val="clear" w:color="auto" w:fill="FFFFFF"/>
        <w:tabs>
          <w:tab w:val="left" w:pos="567"/>
          <w:tab w:val="left" w:pos="851"/>
          <w:tab w:val="left" w:pos="993"/>
        </w:tabs>
        <w:spacing w:line="240" w:lineRule="auto"/>
        <w:jc w:val="both"/>
        <w:rPr>
          <w:rFonts w:ascii="Times New Roman" w:hAnsi="Times New Roman" w:cs="Times New Roman"/>
          <w:sz w:val="24"/>
          <w:szCs w:val="24"/>
        </w:rPr>
      </w:pPr>
    </w:p>
    <w:p w14:paraId="0BD820C9" w14:textId="77777777" w:rsidR="00145F7C" w:rsidRPr="00145F7C" w:rsidRDefault="00145F7C" w:rsidP="00145F7C">
      <w:pPr>
        <w:shd w:val="clear" w:color="auto" w:fill="FFFFFF"/>
        <w:tabs>
          <w:tab w:val="left" w:pos="567"/>
          <w:tab w:val="left" w:pos="851"/>
          <w:tab w:val="left" w:pos="993"/>
        </w:tabs>
        <w:spacing w:line="240" w:lineRule="auto"/>
        <w:ind w:firstLine="567"/>
        <w:jc w:val="both"/>
        <w:rPr>
          <w:rFonts w:ascii="Times New Roman" w:hAnsi="Times New Roman" w:cs="Times New Roman"/>
          <w:color w:val="000000"/>
          <w:sz w:val="24"/>
          <w:szCs w:val="24"/>
        </w:rPr>
      </w:pPr>
      <w:r w:rsidRPr="00145F7C">
        <w:rPr>
          <w:rFonts w:ascii="Times New Roman" w:hAnsi="Times New Roman" w:cs="Times New Roman"/>
          <w:sz w:val="24"/>
          <w:szCs w:val="24"/>
        </w:rPr>
        <w:t>5</w:t>
      </w:r>
      <w:r w:rsidRPr="00145F7C">
        <w:rPr>
          <w:rFonts w:ascii="Times New Roman" w:hAnsi="Times New Roman" w:cs="Times New Roman"/>
          <w:color w:val="000000"/>
          <w:sz w:val="24"/>
          <w:szCs w:val="24"/>
        </w:rPr>
        <w:t>.1.2. Наявність обладнання та професійного інструменту, у т. ч:</w:t>
      </w:r>
    </w:p>
    <w:p w14:paraId="7D6E76C3" w14:textId="77777777" w:rsidR="00145F7C" w:rsidRPr="00145F7C" w:rsidRDefault="00145F7C" w:rsidP="00145F7C">
      <w:pPr>
        <w:numPr>
          <w:ilvl w:val="0"/>
          <w:numId w:val="34"/>
        </w:numPr>
        <w:shd w:val="clear" w:color="auto" w:fill="FFFFFF"/>
        <w:tabs>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комп’ютерний стенд для аналізу та діагностики двигуна;</w:t>
      </w:r>
    </w:p>
    <w:p w14:paraId="11CF1C71"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комп’ютерний стенд для регулювання розвалу і сходження коліс;</w:t>
      </w:r>
    </w:p>
    <w:p w14:paraId="5182C96E"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 xml:space="preserve">обладнання для проведення </w:t>
      </w:r>
      <w:proofErr w:type="spellStart"/>
      <w:r w:rsidRPr="00145F7C">
        <w:rPr>
          <w:rFonts w:ascii="Times New Roman" w:hAnsi="Times New Roman" w:cs="Times New Roman"/>
          <w:color w:val="000000"/>
          <w:sz w:val="24"/>
          <w:szCs w:val="24"/>
        </w:rPr>
        <w:t>шиномонтажних</w:t>
      </w:r>
      <w:proofErr w:type="spellEnd"/>
      <w:r w:rsidRPr="00145F7C">
        <w:rPr>
          <w:rFonts w:ascii="Times New Roman" w:hAnsi="Times New Roman" w:cs="Times New Roman"/>
          <w:color w:val="000000"/>
          <w:sz w:val="24"/>
          <w:szCs w:val="24"/>
        </w:rPr>
        <w:t xml:space="preserve"> робіт; </w:t>
      </w:r>
    </w:p>
    <w:p w14:paraId="21766B83"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 xml:space="preserve">комп’ютерний стенд для балансування коліс; </w:t>
      </w:r>
    </w:p>
    <w:p w14:paraId="57073F4E"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обладнання для перевірки паливних систем;</w:t>
      </w:r>
    </w:p>
    <w:p w14:paraId="4C146E73"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 xml:space="preserve">обладнання для діагностики та очищення інжекторів; </w:t>
      </w:r>
    </w:p>
    <w:p w14:paraId="46DE06D2"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 xml:space="preserve">обладнання для діагностики і ремонту гальмівних систем; </w:t>
      </w:r>
    </w:p>
    <w:p w14:paraId="4EB88659"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обладнання для ремонту та заправки кондиціонерів;</w:t>
      </w:r>
    </w:p>
    <w:p w14:paraId="1806D8EE"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спеціально обладнане приміщення для миття автомобілів;</w:t>
      </w:r>
    </w:p>
    <w:p w14:paraId="59BCD8B5"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145F7C">
        <w:rPr>
          <w:rFonts w:ascii="Times New Roman" w:hAnsi="Times New Roman" w:cs="Times New Roman"/>
          <w:sz w:val="24"/>
          <w:szCs w:val="24"/>
        </w:rPr>
        <w:t>обладнання для кузовного ремонту та фарбування автомобілів (в складі пропозиції надати технічний паспорт спеціалізованої фарбувально-сушильної камери</w:t>
      </w:r>
      <w:r w:rsidRPr="00145F7C">
        <w:rPr>
          <w:rFonts w:ascii="Times New Roman" w:hAnsi="Times New Roman" w:cs="Times New Roman"/>
          <w:b/>
          <w:sz w:val="24"/>
          <w:szCs w:val="24"/>
        </w:rPr>
        <w:t>)</w:t>
      </w:r>
      <w:r w:rsidRPr="00145F7C">
        <w:rPr>
          <w:rFonts w:ascii="Times New Roman" w:hAnsi="Times New Roman" w:cs="Times New Roman"/>
          <w:sz w:val="24"/>
          <w:szCs w:val="24"/>
        </w:rPr>
        <w:t xml:space="preserve">; </w:t>
      </w:r>
    </w:p>
    <w:p w14:paraId="3CD28513"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професійний та спеціалізований інструмент для ремонту та обслуговування транспортних засобів Замовника;</w:t>
      </w:r>
    </w:p>
    <w:p w14:paraId="73480443" w14:textId="77777777" w:rsidR="00145F7C" w:rsidRPr="00145F7C" w:rsidRDefault="00145F7C" w:rsidP="00145F7C">
      <w:pPr>
        <w:numPr>
          <w:ilvl w:val="0"/>
          <w:numId w:val="34"/>
        </w:numPr>
        <w:shd w:val="clear" w:color="auto" w:fill="FFFFFF"/>
        <w:tabs>
          <w:tab w:val="left" w:pos="567"/>
          <w:tab w:val="left" w:pos="851"/>
          <w:tab w:val="left" w:pos="993"/>
        </w:tabs>
        <w:spacing w:after="0" w:line="240" w:lineRule="auto"/>
        <w:ind w:left="0" w:firstLine="567"/>
        <w:jc w:val="both"/>
        <w:rPr>
          <w:rFonts w:ascii="Times New Roman" w:hAnsi="Times New Roman" w:cs="Times New Roman"/>
          <w:color w:val="000000"/>
          <w:sz w:val="24"/>
          <w:szCs w:val="24"/>
        </w:rPr>
      </w:pPr>
      <w:r w:rsidRPr="00145F7C">
        <w:rPr>
          <w:rFonts w:ascii="Times New Roman" w:hAnsi="Times New Roman" w:cs="Times New Roman"/>
          <w:color w:val="000000"/>
          <w:sz w:val="24"/>
          <w:szCs w:val="24"/>
        </w:rPr>
        <w:t>наявність спеціалізованого ліцензійного програмного забезпечення для реалізації і правильного використання запчастин, інтервалів та трудомісткості чергового обслуговування автомобілів, технології їх ремонту та діагностики;</w:t>
      </w:r>
    </w:p>
    <w:p w14:paraId="2CD880CB" w14:textId="77777777" w:rsidR="00145F7C" w:rsidRPr="00145F7C" w:rsidRDefault="00145F7C" w:rsidP="00145F7C">
      <w:pPr>
        <w:spacing w:line="240" w:lineRule="auto"/>
        <w:ind w:firstLine="567"/>
        <w:jc w:val="both"/>
        <w:rPr>
          <w:rFonts w:ascii="Times New Roman" w:hAnsi="Times New Roman" w:cs="Times New Roman"/>
          <w:sz w:val="24"/>
          <w:szCs w:val="24"/>
        </w:rPr>
      </w:pPr>
      <w:r w:rsidRPr="00145F7C">
        <w:rPr>
          <w:rFonts w:ascii="Times New Roman" w:hAnsi="Times New Roman" w:cs="Times New Roman"/>
          <w:color w:val="000000"/>
          <w:sz w:val="24"/>
          <w:szCs w:val="24"/>
        </w:rPr>
        <w:t>5.1.3</w:t>
      </w:r>
      <w:r w:rsidRPr="00145F7C">
        <w:rPr>
          <w:rFonts w:ascii="Times New Roman" w:hAnsi="Times New Roman" w:cs="Times New Roman"/>
          <w:color w:val="000000"/>
          <w:sz w:val="24"/>
          <w:szCs w:val="24"/>
          <w:lang w:val="en-US"/>
        </w:rPr>
        <w:t>. </w:t>
      </w:r>
      <w:r w:rsidRPr="00145F7C">
        <w:rPr>
          <w:rFonts w:ascii="Times New Roman" w:hAnsi="Times New Roman" w:cs="Times New Roman"/>
          <w:sz w:val="24"/>
          <w:szCs w:val="24"/>
        </w:rPr>
        <w:t xml:space="preserve">Для підтвердження незалежної та технічної компетенції вимірювальних можливостей СТО для забезпечення точної діагностики автотранспортних засобів, перевірки та виявлення їх </w:t>
      </w:r>
      <w:proofErr w:type="spellStart"/>
      <w:r w:rsidRPr="00145F7C">
        <w:rPr>
          <w:rFonts w:ascii="Times New Roman" w:hAnsi="Times New Roman" w:cs="Times New Roman"/>
          <w:sz w:val="24"/>
          <w:szCs w:val="24"/>
        </w:rPr>
        <w:t>несправностей</w:t>
      </w:r>
      <w:proofErr w:type="spellEnd"/>
      <w:r w:rsidRPr="00145F7C">
        <w:rPr>
          <w:rFonts w:ascii="Times New Roman" w:hAnsi="Times New Roman" w:cs="Times New Roman"/>
          <w:sz w:val="24"/>
          <w:szCs w:val="24"/>
        </w:rPr>
        <w:t>, вимірювальні можливості СТО Учасника мають бути оцінені, визнані та сертифіковані ДП «</w:t>
      </w:r>
      <w:proofErr w:type="spellStart"/>
      <w:r w:rsidRPr="00145F7C">
        <w:rPr>
          <w:rFonts w:ascii="Times New Roman" w:hAnsi="Times New Roman" w:cs="Times New Roman"/>
          <w:sz w:val="24"/>
          <w:szCs w:val="24"/>
        </w:rPr>
        <w:t>Укрметртестстандарт</w:t>
      </w:r>
      <w:proofErr w:type="spellEnd"/>
      <w:r w:rsidRPr="00145F7C">
        <w:rPr>
          <w:rFonts w:ascii="Times New Roman" w:hAnsi="Times New Roman" w:cs="Times New Roman"/>
          <w:sz w:val="24"/>
          <w:szCs w:val="24"/>
        </w:rPr>
        <w:t>» (надати нотаріально завірену копію діючого сертифікату (сертифікатів), виданого   ДП «</w:t>
      </w:r>
      <w:proofErr w:type="spellStart"/>
      <w:r w:rsidRPr="00145F7C">
        <w:rPr>
          <w:rFonts w:ascii="Times New Roman" w:hAnsi="Times New Roman" w:cs="Times New Roman"/>
          <w:sz w:val="24"/>
          <w:szCs w:val="24"/>
        </w:rPr>
        <w:t>Укрметртестстандарт</w:t>
      </w:r>
      <w:proofErr w:type="spellEnd"/>
      <w:r w:rsidRPr="00145F7C">
        <w:rPr>
          <w:rFonts w:ascii="Times New Roman" w:hAnsi="Times New Roman" w:cs="Times New Roman"/>
          <w:sz w:val="24"/>
          <w:szCs w:val="24"/>
        </w:rPr>
        <w:t xml:space="preserve">» з усіма додатками, на які є посилання у такому сертифікаті, про визнання вимірювальних можливостей станції технічного обслуговування методам контролювання зазначених в ДСТУ 3649:2010 щодо приладів зовнішніх світлових, рульового керування, коліс та шин, гальмівної системи, двигунів та їх систем, вітрового скла, підвіски та трансмісії, електрообладнання автомобіля. Також надати нотаріально завірені копії </w:t>
      </w:r>
      <w:proofErr w:type="spellStart"/>
      <w:r w:rsidRPr="00145F7C">
        <w:rPr>
          <w:rFonts w:ascii="Times New Roman" w:hAnsi="Times New Roman" w:cs="Times New Roman"/>
          <w:sz w:val="24"/>
          <w:szCs w:val="24"/>
        </w:rPr>
        <w:t>свідоцтв</w:t>
      </w:r>
      <w:proofErr w:type="spellEnd"/>
      <w:r w:rsidRPr="00145F7C">
        <w:rPr>
          <w:rFonts w:ascii="Times New Roman" w:hAnsi="Times New Roman" w:cs="Times New Roman"/>
          <w:sz w:val="24"/>
          <w:szCs w:val="24"/>
        </w:rPr>
        <w:t xml:space="preserve"> калібрування/повірок вимірювальних засобів, виданих не раніше 2 років відносно кінцевої дати подання пропозицій, організацією (калібрувальною лабораторією), яка акредитована відповідно до вимог стандарту ДСТУ ISO/ІЕС 17025, на наступне обладнання: </w:t>
      </w:r>
    </w:p>
    <w:p w14:paraId="08D1A85E"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xml:space="preserve">- вимірювач сумарного </w:t>
      </w:r>
      <w:proofErr w:type="spellStart"/>
      <w:r w:rsidRPr="00145F7C">
        <w:rPr>
          <w:rFonts w:ascii="Times New Roman" w:hAnsi="Times New Roman" w:cs="Times New Roman"/>
          <w:sz w:val="24"/>
          <w:szCs w:val="24"/>
        </w:rPr>
        <w:t>люфта</w:t>
      </w:r>
      <w:proofErr w:type="spellEnd"/>
      <w:r w:rsidRPr="00145F7C">
        <w:rPr>
          <w:rFonts w:ascii="Times New Roman" w:hAnsi="Times New Roman" w:cs="Times New Roman"/>
          <w:sz w:val="24"/>
          <w:szCs w:val="24"/>
        </w:rPr>
        <w:t>;</w:t>
      </w:r>
    </w:p>
    <w:p w14:paraId="6E34CF99"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xml:space="preserve">- вимірювач </w:t>
      </w:r>
      <w:proofErr w:type="spellStart"/>
      <w:r w:rsidRPr="00145F7C">
        <w:rPr>
          <w:rFonts w:ascii="Times New Roman" w:hAnsi="Times New Roman" w:cs="Times New Roman"/>
          <w:sz w:val="24"/>
          <w:szCs w:val="24"/>
        </w:rPr>
        <w:t>світлопропускання</w:t>
      </w:r>
      <w:proofErr w:type="spellEnd"/>
      <w:r w:rsidRPr="00145F7C">
        <w:rPr>
          <w:rFonts w:ascii="Times New Roman" w:hAnsi="Times New Roman" w:cs="Times New Roman"/>
          <w:sz w:val="24"/>
          <w:szCs w:val="24"/>
        </w:rPr>
        <w:t xml:space="preserve"> скла;</w:t>
      </w:r>
    </w:p>
    <w:p w14:paraId="7B0D1C49"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xml:space="preserve">- </w:t>
      </w:r>
      <w:proofErr w:type="spellStart"/>
      <w:r w:rsidRPr="00145F7C">
        <w:rPr>
          <w:rFonts w:ascii="Times New Roman" w:hAnsi="Times New Roman" w:cs="Times New Roman"/>
          <w:sz w:val="24"/>
          <w:szCs w:val="24"/>
        </w:rPr>
        <w:t>димомір</w:t>
      </w:r>
      <w:proofErr w:type="spellEnd"/>
      <w:r w:rsidRPr="00145F7C">
        <w:rPr>
          <w:rFonts w:ascii="Times New Roman" w:hAnsi="Times New Roman" w:cs="Times New Roman"/>
          <w:sz w:val="24"/>
          <w:szCs w:val="24"/>
        </w:rPr>
        <w:t>;</w:t>
      </w:r>
    </w:p>
    <w:p w14:paraId="41031887"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газоаналізатор;</w:t>
      </w:r>
    </w:p>
    <w:p w14:paraId="2ED0BE33"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вимірювач рівня звуку;</w:t>
      </w:r>
    </w:p>
    <w:p w14:paraId="191D6520"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манометр шинний;</w:t>
      </w:r>
    </w:p>
    <w:p w14:paraId="17BD31C0"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xml:space="preserve">- ключ </w:t>
      </w:r>
      <w:proofErr w:type="spellStart"/>
      <w:r w:rsidRPr="00145F7C">
        <w:rPr>
          <w:rFonts w:ascii="Times New Roman" w:hAnsi="Times New Roman" w:cs="Times New Roman"/>
          <w:sz w:val="24"/>
          <w:szCs w:val="24"/>
        </w:rPr>
        <w:t>моментний</w:t>
      </w:r>
      <w:proofErr w:type="spellEnd"/>
      <w:r w:rsidRPr="00145F7C">
        <w:rPr>
          <w:rFonts w:ascii="Times New Roman" w:hAnsi="Times New Roman" w:cs="Times New Roman"/>
          <w:sz w:val="24"/>
          <w:szCs w:val="24"/>
        </w:rPr>
        <w:t>;</w:t>
      </w:r>
    </w:p>
    <w:p w14:paraId="502A6445"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прилад перевірки натягу ременів;</w:t>
      </w:r>
    </w:p>
    <w:p w14:paraId="05559CE3"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секундомір;</w:t>
      </w:r>
    </w:p>
    <w:p w14:paraId="40706092"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сигналізатор-аналізатор;</w:t>
      </w:r>
    </w:p>
    <w:p w14:paraId="32358C0B"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модуль вимірювання частоти обертів та температури;</w:t>
      </w:r>
    </w:p>
    <w:p w14:paraId="4B4A5504"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t>- термометр цифровий;</w:t>
      </w:r>
    </w:p>
    <w:p w14:paraId="7DAC5E2E" w14:textId="77777777" w:rsidR="00145F7C" w:rsidRPr="00145F7C" w:rsidRDefault="00145F7C" w:rsidP="00145F7C">
      <w:pPr>
        <w:spacing w:line="240" w:lineRule="auto"/>
        <w:ind w:firstLine="360"/>
        <w:jc w:val="both"/>
        <w:rPr>
          <w:rFonts w:ascii="Times New Roman" w:hAnsi="Times New Roman" w:cs="Times New Roman"/>
          <w:sz w:val="24"/>
          <w:szCs w:val="24"/>
        </w:rPr>
      </w:pPr>
      <w:r w:rsidRPr="00145F7C">
        <w:rPr>
          <w:rFonts w:ascii="Times New Roman" w:hAnsi="Times New Roman" w:cs="Times New Roman"/>
          <w:sz w:val="24"/>
          <w:szCs w:val="24"/>
        </w:rPr>
        <w:lastRenderedPageBreak/>
        <w:t xml:space="preserve">- </w:t>
      </w:r>
      <w:proofErr w:type="spellStart"/>
      <w:r w:rsidRPr="00145F7C">
        <w:rPr>
          <w:rFonts w:ascii="Times New Roman" w:hAnsi="Times New Roman" w:cs="Times New Roman"/>
          <w:sz w:val="24"/>
          <w:szCs w:val="24"/>
        </w:rPr>
        <w:t>мультиметр</w:t>
      </w:r>
      <w:proofErr w:type="spellEnd"/>
      <w:r w:rsidRPr="00145F7C">
        <w:rPr>
          <w:rFonts w:ascii="Times New Roman" w:hAnsi="Times New Roman" w:cs="Times New Roman"/>
          <w:sz w:val="24"/>
          <w:szCs w:val="24"/>
        </w:rPr>
        <w:t>;</w:t>
      </w:r>
    </w:p>
    <w:p w14:paraId="58A601D9" w14:textId="77777777" w:rsidR="00145F7C" w:rsidRPr="00145F7C" w:rsidRDefault="00145F7C" w:rsidP="00145F7C">
      <w:pPr>
        <w:spacing w:line="240" w:lineRule="auto"/>
        <w:ind w:firstLine="360"/>
        <w:jc w:val="both"/>
        <w:rPr>
          <w:rFonts w:ascii="Times New Roman" w:hAnsi="Times New Roman" w:cs="Times New Roman"/>
          <w:i/>
          <w:sz w:val="24"/>
          <w:szCs w:val="24"/>
          <w:u w:val="single"/>
        </w:rPr>
      </w:pPr>
      <w:r w:rsidRPr="00145F7C">
        <w:rPr>
          <w:rFonts w:ascii="Times New Roman" w:hAnsi="Times New Roman" w:cs="Times New Roman"/>
          <w:sz w:val="24"/>
          <w:szCs w:val="24"/>
        </w:rPr>
        <w:t>- неавтоматичний зважувальний прилад.</w:t>
      </w:r>
    </w:p>
    <w:p w14:paraId="73A1B47A" w14:textId="77777777" w:rsidR="00145F7C" w:rsidRPr="00145F7C" w:rsidRDefault="00145F7C" w:rsidP="00145F7C">
      <w:pPr>
        <w:shd w:val="clear" w:color="auto" w:fill="FFFFFF"/>
        <w:tabs>
          <w:tab w:val="left" w:pos="567"/>
          <w:tab w:val="left" w:pos="851"/>
          <w:tab w:val="left" w:pos="993"/>
        </w:tabs>
        <w:spacing w:line="240" w:lineRule="auto"/>
        <w:ind w:firstLine="567"/>
        <w:jc w:val="both"/>
        <w:rPr>
          <w:rFonts w:ascii="Times New Roman" w:hAnsi="Times New Roman" w:cs="Times New Roman"/>
          <w:i/>
          <w:color w:val="000000"/>
          <w:sz w:val="24"/>
          <w:szCs w:val="24"/>
        </w:rPr>
      </w:pPr>
      <w:r w:rsidRPr="00145F7C">
        <w:rPr>
          <w:rFonts w:ascii="Times New Roman" w:hAnsi="Times New Roman" w:cs="Times New Roman"/>
          <w:color w:val="000000"/>
          <w:sz w:val="24"/>
          <w:szCs w:val="24"/>
        </w:rPr>
        <w:t>5.1.4</w:t>
      </w:r>
      <w:r w:rsidRPr="00145F7C">
        <w:rPr>
          <w:rFonts w:ascii="Times New Roman" w:hAnsi="Times New Roman" w:cs="Times New Roman"/>
          <w:color w:val="000000"/>
          <w:sz w:val="24"/>
          <w:szCs w:val="24"/>
          <w:lang w:val="en-US"/>
        </w:rPr>
        <w:t>. </w:t>
      </w:r>
      <w:r w:rsidRPr="00145F7C">
        <w:rPr>
          <w:rFonts w:ascii="Times New Roman" w:hAnsi="Times New Roman" w:cs="Times New Roman"/>
          <w:color w:val="000000"/>
          <w:sz w:val="24"/>
          <w:szCs w:val="24"/>
        </w:rPr>
        <w:t xml:space="preserve">Враховуючи стан автотранспортних засобів замовника, його щоденну експлуатацію та необхідність проведення, серед іншого, послуг з відновлення кузовних частин автотранспортних засобів, зварювальних послуг тощо. Учасник окремо у складі своєї тендерної пропозиції повинен надати: </w:t>
      </w:r>
      <w:r w:rsidRPr="00145F7C">
        <w:rPr>
          <w:rFonts w:ascii="Times New Roman" w:hAnsi="Times New Roman" w:cs="Times New Roman"/>
          <w:i/>
          <w:color w:val="000000"/>
          <w:sz w:val="24"/>
          <w:szCs w:val="24"/>
        </w:rPr>
        <w:t xml:space="preserve">Дозвіл та/або Декларацію відповідності матеріально технічної бази, діючу(-і) на момент подання тендерної пропозиції зареєстровану(-ї) у відповідних органах </w:t>
      </w:r>
      <w:proofErr w:type="spellStart"/>
      <w:r w:rsidRPr="00145F7C">
        <w:rPr>
          <w:rFonts w:ascii="Times New Roman" w:hAnsi="Times New Roman" w:cs="Times New Roman"/>
          <w:i/>
          <w:color w:val="000000"/>
          <w:sz w:val="24"/>
          <w:szCs w:val="24"/>
        </w:rPr>
        <w:t>Держпраці</w:t>
      </w:r>
      <w:proofErr w:type="spellEnd"/>
      <w:r w:rsidRPr="00145F7C">
        <w:rPr>
          <w:rFonts w:ascii="Times New Roman" w:hAnsi="Times New Roman" w:cs="Times New Roman"/>
          <w:i/>
          <w:color w:val="000000"/>
          <w:sz w:val="24"/>
          <w:szCs w:val="24"/>
        </w:rPr>
        <w:t xml:space="preserve"> України на право виконання зварювальних та газо полум’яних робіт.</w:t>
      </w:r>
    </w:p>
    <w:p w14:paraId="1D95939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           5.1.5</w:t>
      </w:r>
      <w:r w:rsidRPr="00145F7C">
        <w:rPr>
          <w:rFonts w:ascii="Times New Roman" w:hAnsi="Times New Roman" w:cs="Times New Roman"/>
          <w:sz w:val="24"/>
          <w:szCs w:val="24"/>
          <w:lang w:val="en-US"/>
        </w:rPr>
        <w:t>. </w:t>
      </w:r>
      <w:r w:rsidRPr="00145F7C">
        <w:rPr>
          <w:rFonts w:ascii="Times New Roman" w:hAnsi="Times New Roman" w:cs="Times New Roman"/>
          <w:sz w:val="24"/>
          <w:szCs w:val="24"/>
        </w:rPr>
        <w:t>Станція технічного обслуговування Учасника, де будуть надаватися послуги з технічного обслуговування і ремонту транспортних засобів Замовника повинна мати впроваджену систему управління охороною здоров’я та безпекою праці, яка відповідає вимогам ДСТУ ISO 45001:2019 «Системи управління охороною здоров’я та безпекою праці. Вимоги та настанови щодо застосування». (на підтвердження Учасник зобов’язаний надати копію діючого сертифікату на систему управління охороною здоров’я та безпекою праці (стосовно надання послуг з технічного обслуговування та ремонту автотранспортних засобів), виданого органом з сертифікації систем менеджменту, акредитованого на день подачі Учасником пропозиції згідно Реєстру НААУ на відповідність вимогам ДСТУ EN ISO/IEC 17021-1, який засвідчує, що система управління охороною здоров’я та безпекою праці учасника відповідає вимогам ДСТУ ISO 45001:2019 «Системи управління охороною здоров’я та безпекою праці. Вимоги та настанови щодо застосування», разом з копією атестату про акредитацію органу з сертифікації, яким видано сертифікат. У випадку, якщо станом на кінцеву дату подання пропозицій Сертифікат діє більше року, він має бути наданий разом з документом, що підтверджує дотримання Учасником вимог щодо проведення річного наглядового аудиту відповідності системи, - звіту за результатами технічного нагляду).</w:t>
      </w:r>
    </w:p>
    <w:p w14:paraId="0E4B2D92" w14:textId="77777777" w:rsidR="00145F7C" w:rsidRPr="00145F7C" w:rsidRDefault="00145F7C" w:rsidP="00145F7C">
      <w:pPr>
        <w:shd w:val="clear" w:color="auto" w:fill="FFFFFF"/>
        <w:tabs>
          <w:tab w:val="left" w:pos="567"/>
          <w:tab w:val="left" w:pos="851"/>
          <w:tab w:val="left" w:pos="993"/>
        </w:tabs>
        <w:spacing w:line="240" w:lineRule="auto"/>
        <w:ind w:firstLine="567"/>
        <w:jc w:val="both"/>
        <w:rPr>
          <w:rFonts w:ascii="Times New Roman" w:hAnsi="Times New Roman" w:cs="Times New Roman"/>
          <w:sz w:val="24"/>
          <w:szCs w:val="24"/>
        </w:rPr>
      </w:pPr>
      <w:r w:rsidRPr="00145F7C">
        <w:rPr>
          <w:rFonts w:ascii="Times New Roman" w:hAnsi="Times New Roman" w:cs="Times New Roman"/>
          <w:sz w:val="24"/>
          <w:szCs w:val="24"/>
        </w:rPr>
        <w:t>5.1.6</w:t>
      </w:r>
      <w:r w:rsidRPr="00145F7C">
        <w:rPr>
          <w:rFonts w:ascii="Times New Roman" w:hAnsi="Times New Roman" w:cs="Times New Roman"/>
          <w:sz w:val="24"/>
          <w:szCs w:val="24"/>
          <w:lang w:val="en-US"/>
        </w:rPr>
        <w:t>. </w:t>
      </w:r>
      <w:r w:rsidRPr="00145F7C">
        <w:rPr>
          <w:rFonts w:ascii="Times New Roman" w:hAnsi="Times New Roman" w:cs="Times New Roman"/>
          <w:sz w:val="24"/>
          <w:szCs w:val="24"/>
        </w:rPr>
        <w:t>Гарантії відповідального зберігання ТЗ у непошкодженому стані на території СТО протягом усього часу надання послуг;</w:t>
      </w:r>
    </w:p>
    <w:p w14:paraId="751FF23B" w14:textId="77777777" w:rsidR="00145F7C" w:rsidRPr="00145F7C" w:rsidRDefault="00145F7C" w:rsidP="00145F7C">
      <w:pPr>
        <w:shd w:val="clear" w:color="auto" w:fill="FFFFFF"/>
        <w:tabs>
          <w:tab w:val="left" w:pos="567"/>
          <w:tab w:val="left" w:pos="851"/>
          <w:tab w:val="left" w:pos="993"/>
        </w:tabs>
        <w:spacing w:line="240" w:lineRule="auto"/>
        <w:ind w:firstLine="567"/>
        <w:jc w:val="both"/>
        <w:rPr>
          <w:rFonts w:ascii="Times New Roman" w:hAnsi="Times New Roman" w:cs="Times New Roman"/>
          <w:sz w:val="24"/>
          <w:szCs w:val="24"/>
        </w:rPr>
      </w:pPr>
      <w:r w:rsidRPr="00145F7C">
        <w:rPr>
          <w:rFonts w:ascii="Times New Roman" w:hAnsi="Times New Roman" w:cs="Times New Roman"/>
          <w:sz w:val="24"/>
          <w:szCs w:val="24"/>
        </w:rPr>
        <w:t>5.1.7</w:t>
      </w:r>
      <w:r w:rsidRPr="00145F7C">
        <w:rPr>
          <w:rFonts w:ascii="Times New Roman" w:hAnsi="Times New Roman" w:cs="Times New Roman"/>
          <w:sz w:val="24"/>
          <w:szCs w:val="24"/>
          <w:lang w:val="en-US"/>
        </w:rPr>
        <w:t>. </w:t>
      </w:r>
      <w:r w:rsidRPr="00145F7C">
        <w:rPr>
          <w:rFonts w:ascii="Times New Roman" w:hAnsi="Times New Roman" w:cs="Times New Roman"/>
          <w:sz w:val="24"/>
          <w:szCs w:val="24"/>
        </w:rPr>
        <w:t xml:space="preserve">Безкоштовне усунення недоліків наданих послуг у разі виявлення їх під час прийняття ТЗ Замовником. </w:t>
      </w:r>
    </w:p>
    <w:p w14:paraId="659CCA7A" w14:textId="77777777" w:rsidR="00145F7C" w:rsidRPr="00145F7C" w:rsidRDefault="00145F7C" w:rsidP="00145F7C">
      <w:pPr>
        <w:spacing w:line="240" w:lineRule="auto"/>
        <w:rPr>
          <w:rFonts w:ascii="Times New Roman" w:hAnsi="Times New Roman" w:cs="Times New Roman"/>
          <w:sz w:val="24"/>
          <w:szCs w:val="24"/>
          <w:u w:val="single"/>
        </w:rPr>
      </w:pPr>
    </w:p>
    <w:p w14:paraId="4B108CB3" w14:textId="77777777" w:rsidR="00145F7C" w:rsidRPr="00145F7C" w:rsidRDefault="00145F7C" w:rsidP="00145F7C">
      <w:pPr>
        <w:spacing w:line="240" w:lineRule="auto"/>
        <w:ind w:firstLine="709"/>
        <w:jc w:val="right"/>
        <w:rPr>
          <w:rFonts w:ascii="Times New Roman" w:hAnsi="Times New Roman" w:cs="Times New Roman"/>
          <w:sz w:val="24"/>
          <w:szCs w:val="24"/>
          <w:u w:val="single"/>
        </w:rPr>
      </w:pPr>
    </w:p>
    <w:p w14:paraId="54F29BD3"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7A50BD99"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ВАРТІСТЬ ПОСЛУГ НА РЕМОНТ ТА ТЕХНІЧНЕ ОБСЛУГОВУВАННЯ</w:t>
      </w:r>
    </w:p>
    <w:p w14:paraId="06868F85"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 xml:space="preserve">ТРАНСПОРТНИХ ЗАСОБІВ, ЗАПАСНИХ ЧАСТИН ТА МАТЕРІАЛІВ </w:t>
      </w:r>
    </w:p>
    <w:p w14:paraId="733C9B62" w14:textId="77777777" w:rsidR="00145F7C" w:rsidRPr="00145F7C" w:rsidRDefault="00145F7C" w:rsidP="00145F7C">
      <w:pPr>
        <w:spacing w:line="240" w:lineRule="auto"/>
        <w:jc w:val="right"/>
        <w:rPr>
          <w:rFonts w:ascii="Times New Roman" w:hAnsi="Times New Roman" w:cs="Times New Roman"/>
          <w:bCs/>
          <w:color w:val="000000"/>
          <w:sz w:val="24"/>
          <w:szCs w:val="24"/>
        </w:rPr>
      </w:pPr>
      <w:r w:rsidRPr="00145F7C">
        <w:rPr>
          <w:rFonts w:ascii="Times New Roman" w:hAnsi="Times New Roman" w:cs="Times New Roman"/>
          <w:bCs/>
          <w:color w:val="000000"/>
          <w:sz w:val="24"/>
          <w:szCs w:val="24"/>
        </w:rPr>
        <w:t>Таблиця № 3</w:t>
      </w:r>
    </w:p>
    <w:p w14:paraId="7721F609"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 xml:space="preserve">1. АВТОМОБІЛЬ VOLKSWAGEN PASSAT 1,8 </w:t>
      </w:r>
    </w:p>
    <w:p w14:paraId="6CE8A5C9"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color w:val="000000"/>
          <w:sz w:val="24"/>
          <w:szCs w:val="24"/>
        </w:rPr>
        <w:t>VIN №</w:t>
      </w:r>
      <w:r w:rsidRPr="00145F7C">
        <w:rPr>
          <w:rFonts w:ascii="Times New Roman" w:hAnsi="Times New Roman" w:cs="Times New Roman"/>
          <w:b/>
          <w:sz w:val="24"/>
          <w:szCs w:val="24"/>
        </w:rPr>
        <w:t xml:space="preserve"> WVWZZZ3BZ2P128855 реєстраційний номер 0095</w:t>
      </w:r>
    </w:p>
    <w:p w14:paraId="342D0D3A" w14:textId="77777777" w:rsidR="00145F7C" w:rsidRPr="00145F7C" w:rsidRDefault="00145F7C" w:rsidP="00145F7C">
      <w:pPr>
        <w:spacing w:line="240" w:lineRule="auto"/>
        <w:rPr>
          <w:rFonts w:ascii="Times New Roman" w:hAnsi="Times New Roman" w:cs="Times New Roman"/>
          <w:b/>
          <w:i/>
          <w:color w:val="000000"/>
          <w:sz w:val="24"/>
          <w:szCs w:val="24"/>
        </w:rPr>
      </w:pPr>
      <w:r w:rsidRPr="00145F7C">
        <w:rPr>
          <w:rFonts w:ascii="Times New Roman" w:hAnsi="Times New Roman" w:cs="Times New Roman"/>
          <w:b/>
          <w:i/>
          <w:color w:val="000000"/>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5285DF12"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31A1"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9B2E0"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FF67F" w14:textId="77777777" w:rsidR="00145F7C" w:rsidRPr="00145F7C" w:rsidRDefault="00145F7C" w:rsidP="00145F7C">
            <w:pPr>
              <w:spacing w:line="240" w:lineRule="auto"/>
              <w:ind w:left="-97" w:right="-106"/>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25AD" w14:textId="77777777" w:rsidR="00145F7C" w:rsidRPr="00145F7C" w:rsidRDefault="00145F7C" w:rsidP="00145F7C">
            <w:pPr>
              <w:spacing w:line="240" w:lineRule="auto"/>
              <w:ind w:left="-188" w:right="-171"/>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796238E2"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Ціна</w:t>
            </w:r>
          </w:p>
          <w:p w14:paraId="482D2A8A" w14:textId="77777777" w:rsidR="00145F7C" w:rsidRPr="00145F7C" w:rsidRDefault="00145F7C" w:rsidP="00145F7C">
            <w:pPr>
              <w:spacing w:line="240" w:lineRule="auto"/>
              <w:ind w:left="-187" w:right="-121"/>
              <w:jc w:val="center"/>
              <w:rPr>
                <w:rFonts w:ascii="Times New Roman" w:hAnsi="Times New Roman" w:cs="Times New Roman"/>
                <w:color w:val="000000"/>
                <w:sz w:val="24"/>
                <w:szCs w:val="24"/>
              </w:rPr>
            </w:pPr>
            <w:r w:rsidRPr="00145F7C">
              <w:rPr>
                <w:rFonts w:ascii="Times New Roman" w:hAnsi="Times New Roman" w:cs="Times New Roman"/>
                <w:b/>
                <w:color w:val="000000"/>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D477"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Сума</w:t>
            </w:r>
          </w:p>
          <w:p w14:paraId="4B749506"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з ПДВ</w:t>
            </w:r>
          </w:p>
        </w:tc>
      </w:tr>
      <w:tr w:rsidR="00145F7C" w:rsidRPr="00145F7C" w14:paraId="40A729A5"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4CB91D9"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VOLKSWAGEN PASSAT 1,8 VIN №</w:t>
            </w:r>
            <w:r w:rsidRPr="00145F7C">
              <w:rPr>
                <w:rFonts w:ascii="Times New Roman" w:hAnsi="Times New Roman" w:cs="Times New Roman"/>
                <w:b/>
                <w:sz w:val="24"/>
                <w:szCs w:val="24"/>
              </w:rPr>
              <w:t xml:space="preserve"> WVWZZZ3BZ2P128855</w:t>
            </w:r>
          </w:p>
        </w:tc>
      </w:tr>
      <w:tr w:rsidR="00145F7C" w:rsidRPr="00145F7C" w14:paraId="59D127E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F5638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070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90F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83DDEB"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E5753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CD6CBB"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3A9BC5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4F7BA"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lastRenderedPageBreak/>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06B7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A13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D3F54"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434186"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57A83"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184CF6F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AB641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CBF2C"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EC08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C776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1C552D"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FC54C6"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56739D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AB1CB3"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8D6F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B18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9461EA"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D12DF"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9A5B8"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188EFC8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23D211"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968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071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7113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DB46BC"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359481"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07BE9F6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A444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EF9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A7777"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5B565"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CC12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E9D5DF"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17DF6E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638FD"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247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D76C"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EC11F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791DDF"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7BCD40"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AE03F0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75CFEB"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60F5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389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5F277"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13918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C1C646"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A65A50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DFA47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8C2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7D4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4B8B24"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5E46E"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92FA5"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8BC4D9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79FB4E"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AA47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комплекту котушок запалення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568B7"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3F006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E8983"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EE6598"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589023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F862E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3C37"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Комплект ГРМ з водяним насосом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C1BB"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C4DBCE"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1428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13271"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1B14324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82BFD"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C618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комплекту розподільного валу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7337E"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6F376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C261B"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EB78B"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0A27D5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D8AA8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2B86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модуля паливного насоса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8826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EFC4D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5E7B7D"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44406"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428FF4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AE257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FA03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340D7"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AB5B8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3720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A7FE3"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30D1E0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D6428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1FE1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BCA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1E0A6A"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263BD"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3944B2"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D4F1A3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5E9AE"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8AB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датчика рівня оливи ДВЗ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01B1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B48CB"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7489FC"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E5426"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BA72DB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D4C6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F90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клапану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9E91"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7D62C"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104A5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01159E"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1F099CC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91546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F5FC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прокладки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A8B9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A1D6F"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4815A6"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3517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6A042E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D1121A"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610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передніх гальмівних супортів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7E33"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011B87"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8A024D"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873244"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7D37CF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34715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CD80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задніх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8013E"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4A807"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EDBCE"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F31759"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93E8BD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6CC13A"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B73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передніх гальмівних дисків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CD03"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2AA96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B0DE6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511278"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953B1C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88A4E"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B73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990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8C32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82CE4A"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0A5C1"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097C580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8293D"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CBF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задніх гальмівних шлангів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D061"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6ECB7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F7C5B"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2726C"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891D00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49C04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9B4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передніх гальмівних шлангів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E39C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4B490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3C90AA"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6B9C6"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B70E07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E7448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1B7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замка капота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7C30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01F95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6C2D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2C8180"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C7DEE8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6034A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1F64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Заправка </w:t>
            </w:r>
            <w:proofErr w:type="spellStart"/>
            <w:r w:rsidRPr="00145F7C">
              <w:rPr>
                <w:rFonts w:ascii="Times New Roman" w:hAnsi="Times New Roman" w:cs="Times New Roman"/>
                <w:color w:val="000000"/>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511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4EDCBD"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772DA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1E53B3"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370893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50F4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0D4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 xml:space="preserve">Заміна фар головного світла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571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B8184E"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92C3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724FE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E8F354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4DE31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F15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Заміна комплекту ламп головного світла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2B11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A0216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D93A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5580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651CC98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C9141"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5324"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Шиномонтаж</w:t>
            </w:r>
            <w:proofErr w:type="spellEnd"/>
            <w:r w:rsidRPr="00145F7C">
              <w:rPr>
                <w:rFonts w:ascii="Times New Roman" w:hAnsi="Times New Roman" w:cs="Times New Roman"/>
                <w:color w:val="000000"/>
                <w:sz w:val="24"/>
                <w:szCs w:val="24"/>
              </w:rPr>
              <w:t xml:space="preserve"> 4-х коліс (R-15)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4E77"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0E0287"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83999C"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A8C1BB"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148F0D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6D520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30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F859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color w:val="000000"/>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F507"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3BCFDB"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A1D4E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70B127"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6B25702F"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64C79D8" w14:textId="77777777" w:rsidR="00145F7C" w:rsidRPr="00145F7C" w:rsidRDefault="00145F7C" w:rsidP="00145F7C">
            <w:pPr>
              <w:spacing w:line="240" w:lineRule="auto"/>
              <w:jc w:val="right"/>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B1230" w14:textId="77777777" w:rsidR="00145F7C" w:rsidRPr="00145F7C" w:rsidRDefault="00145F7C" w:rsidP="00145F7C">
            <w:pPr>
              <w:spacing w:line="240" w:lineRule="auto"/>
              <w:jc w:val="center"/>
              <w:rPr>
                <w:rFonts w:ascii="Times New Roman" w:hAnsi="Times New Roman" w:cs="Times New Roman"/>
                <w:b/>
                <w:color w:val="000000"/>
                <w:sz w:val="24"/>
                <w:szCs w:val="24"/>
              </w:rPr>
            </w:pPr>
          </w:p>
        </w:tc>
      </w:tr>
      <w:tr w:rsidR="00145F7C" w:rsidRPr="00145F7C" w14:paraId="4781697D"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64DB67C" w14:textId="77777777" w:rsidR="00145F7C" w:rsidRPr="00145F7C" w:rsidRDefault="00145F7C" w:rsidP="00145F7C">
            <w:pPr>
              <w:spacing w:line="240" w:lineRule="auto"/>
              <w:jc w:val="right"/>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5E6CD1" w14:textId="77777777" w:rsidR="00145F7C" w:rsidRPr="00145F7C" w:rsidRDefault="00145F7C" w:rsidP="00145F7C">
            <w:pPr>
              <w:spacing w:line="240" w:lineRule="auto"/>
              <w:jc w:val="center"/>
              <w:rPr>
                <w:rFonts w:ascii="Times New Roman" w:hAnsi="Times New Roman" w:cs="Times New Roman"/>
                <w:b/>
                <w:color w:val="000000"/>
                <w:sz w:val="24"/>
                <w:szCs w:val="24"/>
              </w:rPr>
            </w:pPr>
          </w:p>
        </w:tc>
      </w:tr>
      <w:tr w:rsidR="00145F7C" w:rsidRPr="00145F7C" w14:paraId="572C9717"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AB8B8E6" w14:textId="77777777" w:rsidR="00145F7C" w:rsidRPr="00145F7C" w:rsidRDefault="00145F7C" w:rsidP="00145F7C">
            <w:pPr>
              <w:spacing w:line="240" w:lineRule="auto"/>
              <w:jc w:val="right"/>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A3D40" w14:textId="77777777" w:rsidR="00145F7C" w:rsidRPr="00145F7C" w:rsidRDefault="00145F7C" w:rsidP="00145F7C">
            <w:pPr>
              <w:spacing w:line="240" w:lineRule="auto"/>
              <w:jc w:val="center"/>
              <w:rPr>
                <w:rFonts w:ascii="Times New Roman" w:hAnsi="Times New Roman" w:cs="Times New Roman"/>
                <w:b/>
                <w:color w:val="000000"/>
                <w:sz w:val="24"/>
                <w:szCs w:val="24"/>
              </w:rPr>
            </w:pPr>
          </w:p>
        </w:tc>
      </w:tr>
    </w:tbl>
    <w:p w14:paraId="64AD3B33" w14:textId="77777777" w:rsidR="00145F7C" w:rsidRPr="00145F7C" w:rsidRDefault="00145F7C" w:rsidP="00145F7C">
      <w:pPr>
        <w:spacing w:line="240" w:lineRule="auto"/>
        <w:rPr>
          <w:rFonts w:ascii="Times New Roman" w:hAnsi="Times New Roman" w:cs="Times New Roman"/>
          <w:b/>
          <w:sz w:val="24"/>
          <w:szCs w:val="24"/>
        </w:rPr>
      </w:pPr>
    </w:p>
    <w:p w14:paraId="64C4F84E"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color w:val="000000"/>
          <w:sz w:val="24"/>
          <w:szCs w:val="24"/>
        </w:rPr>
        <w:t>Перелік</w:t>
      </w:r>
      <w:r w:rsidRPr="00145F7C">
        <w:rPr>
          <w:rFonts w:ascii="Times New Roman" w:hAnsi="Times New Roman" w:cs="Times New Roman"/>
          <w:b/>
          <w:i/>
          <w:sz w:val="24"/>
          <w:szCs w:val="24"/>
        </w:rPr>
        <w:t xml:space="preserve">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6532491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6ADF0"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lastRenderedPageBreak/>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B5B8"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0C1E"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89E30"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94F43"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Ціна</w:t>
            </w:r>
          </w:p>
          <w:p w14:paraId="72E27D2D"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91E42"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Сума</w:t>
            </w:r>
          </w:p>
          <w:p w14:paraId="0B3AAE02"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з ПДВ</w:t>
            </w:r>
          </w:p>
        </w:tc>
      </w:tr>
      <w:tr w:rsidR="00145F7C" w:rsidRPr="00145F7C" w14:paraId="5E61BC26"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2A99F9" w14:textId="77777777" w:rsidR="00145F7C" w:rsidRPr="00145F7C" w:rsidRDefault="00145F7C" w:rsidP="00145F7C">
            <w:pPr>
              <w:spacing w:line="240" w:lineRule="auto"/>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VOLKSWAGEN PASSAT 1,8 VIN №</w:t>
            </w:r>
            <w:r w:rsidRPr="00145F7C">
              <w:rPr>
                <w:rFonts w:ascii="Times New Roman" w:hAnsi="Times New Roman" w:cs="Times New Roman"/>
                <w:b/>
                <w:sz w:val="24"/>
                <w:szCs w:val="24"/>
              </w:rPr>
              <w:t xml:space="preserve"> WVWZZZ3BZ2P128855</w:t>
            </w:r>
          </w:p>
        </w:tc>
      </w:tr>
      <w:tr w:rsidR="00145F7C" w:rsidRPr="00145F7C" w14:paraId="436AF3F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7BDDB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7C2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2F9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5BA4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E44A"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0F02F"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63290C0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1D5F9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BAB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9B0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3D5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749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A93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140E13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BE7EF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CC8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42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06C7"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BC3D"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2FA0"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0252559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C0D5C"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663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396D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77F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0BE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77A7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3F3096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A4F55"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242A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4CCA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CDCE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F59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9F7B"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822758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BD68F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0F24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C1F4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E6B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16D4"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86AD"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60D8C0E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02F42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A7E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552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80D5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6C1F"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8681"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EA180A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D5E0B"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DBD1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Котушка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EC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D9E0"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3186"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E900"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74C243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0CCAC"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CC0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Комплект ГРМ з водяним насосом</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32A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8E1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8BCE"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1EF3"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7E6915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57CC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171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Комплект розподільного валу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BE5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0CD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08D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94345"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18107B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2D0A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A84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Модуль паливного насоса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9CA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19B9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150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1615C"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6A5BAD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131801"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CD49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E38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564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C3176"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7600"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E3C5FB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FD7F9B"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2B5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52E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8CF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7F4E"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B292"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64C472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30865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E541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Датчик рівня оливи ДВЗ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5E0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24E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8CC4"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E78F"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18A28E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531DE1"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11B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 xml:space="preserve">Клапан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40B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DDFF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6689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64823"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2A65D2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4F022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5D1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Прокладка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C2E0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1FC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40A70"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1340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776780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105EE"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1DA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Супорта передні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7CB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C219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BFBF"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D6D5"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D0A735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E8804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E4A2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Задні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DD7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9D6F"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B9ECB"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81C7"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247B04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F74BA6"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E10A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699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93D77"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7CAE2"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F12F9"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6726F1D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41604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6E27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Диски гальмівні передні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A362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A6D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926A"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CDB54"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52705E7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19AF0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C60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Задні гальмівні шланги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EBE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F69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2517"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CC7C"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53AEF7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464D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CE6F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Передні гальмівні шланги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481C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4253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41A4"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ECE6"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09DE464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02C0F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97C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Замок капота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965A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406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90C2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129F"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668682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B475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D93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Тяга замка капота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733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DDF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2979C"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F777"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04A4DEE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6F4994"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5DD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Передні фари головного світла (комплект) ліва/права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38A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45CC" w14:textId="77777777" w:rsidR="00145F7C" w:rsidRPr="00145F7C" w:rsidRDefault="00145F7C" w:rsidP="00145F7C">
            <w:pPr>
              <w:spacing w:line="240" w:lineRule="auto"/>
              <w:jc w:val="center"/>
              <w:rPr>
                <w:rFonts w:ascii="Times New Roman" w:hAnsi="Times New Roman" w:cs="Times New Roman"/>
                <w:color w:val="000000"/>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9C4941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35727FFD"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753E6E3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07530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0B1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Комплект ламп головного світла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ED81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39BB4" w14:textId="77777777" w:rsidR="00145F7C" w:rsidRPr="00145F7C" w:rsidRDefault="00145F7C" w:rsidP="00145F7C">
            <w:pPr>
              <w:spacing w:line="240" w:lineRule="auto"/>
              <w:jc w:val="center"/>
              <w:rPr>
                <w:rFonts w:ascii="Times New Roman" w:hAnsi="Times New Roman" w:cs="Times New Roman"/>
                <w:color w:val="000000"/>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28092395"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01A6C0C8"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64D65EC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7A267"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E2E0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5A1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265D2"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6090321"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2C9DAAA"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3E8B73C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FF133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223A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Олива компресора кондиціонера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168F"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0,1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2678"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6A249E1C"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D2942E"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11B542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E5E660"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29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3AA1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color w:val="000000"/>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3869" w14:textId="77777777" w:rsidR="00145F7C" w:rsidRPr="00145F7C" w:rsidRDefault="00145F7C" w:rsidP="00145F7C">
            <w:pPr>
              <w:spacing w:line="240" w:lineRule="auto"/>
              <w:jc w:val="center"/>
              <w:rPr>
                <w:rFonts w:ascii="Times New Roman" w:hAnsi="Times New Roman" w:cs="Times New Roman"/>
                <w:color w:val="000000"/>
                <w:sz w:val="24"/>
                <w:szCs w:val="24"/>
              </w:rPr>
            </w:pPr>
            <w:r w:rsidRPr="00145F7C">
              <w:rPr>
                <w:rFonts w:ascii="Times New Roman" w:hAnsi="Times New Roman" w:cs="Times New Roman"/>
                <w:color w:val="000000"/>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E31F" w14:textId="77777777" w:rsidR="00145F7C" w:rsidRPr="00145F7C" w:rsidRDefault="00145F7C" w:rsidP="00145F7C">
            <w:pPr>
              <w:spacing w:line="240" w:lineRule="auto"/>
              <w:jc w:val="center"/>
              <w:rPr>
                <w:rFonts w:ascii="Times New Roman" w:hAnsi="Times New Roman" w:cs="Times New Roman"/>
                <w:color w:val="000000"/>
                <w:sz w:val="24"/>
                <w:szCs w:val="24"/>
              </w:rPr>
            </w:pPr>
            <w:proofErr w:type="spellStart"/>
            <w:r w:rsidRPr="00145F7C">
              <w:rPr>
                <w:rFonts w:ascii="Times New Roman" w:hAnsi="Times New Roman" w:cs="Times New Roman"/>
                <w:color w:val="000000"/>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0A87E0F9" w14:textId="77777777" w:rsidR="00145F7C" w:rsidRPr="00145F7C" w:rsidRDefault="00145F7C" w:rsidP="00145F7C">
            <w:pPr>
              <w:spacing w:line="240" w:lineRule="auto"/>
              <w:jc w:val="center"/>
              <w:rPr>
                <w:rFonts w:ascii="Times New Roman" w:hAnsi="Times New Roman" w:cs="Times New Roman"/>
                <w:color w:val="000000"/>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19CE7997"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14FC2F76"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07700EE" w14:textId="77777777" w:rsidR="00145F7C" w:rsidRPr="00145F7C" w:rsidRDefault="00145F7C" w:rsidP="00145F7C">
            <w:pPr>
              <w:spacing w:line="240" w:lineRule="auto"/>
              <w:jc w:val="right"/>
              <w:rPr>
                <w:rFonts w:ascii="Times New Roman" w:hAnsi="Times New Roman" w:cs="Times New Roman"/>
                <w:color w:val="000000"/>
                <w:sz w:val="24"/>
                <w:szCs w:val="24"/>
              </w:rPr>
            </w:pPr>
            <w:r w:rsidRPr="00145F7C">
              <w:rPr>
                <w:rFonts w:ascii="Times New Roman" w:hAnsi="Times New Roman" w:cs="Times New Roman"/>
                <w:b/>
                <w:color w:val="000000"/>
                <w:sz w:val="24"/>
                <w:szCs w:val="24"/>
              </w:rPr>
              <w:lastRenderedPageBreak/>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6B71DE"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23E757CA"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9B5853B" w14:textId="77777777" w:rsidR="00145F7C" w:rsidRPr="00145F7C" w:rsidRDefault="00145F7C" w:rsidP="00145F7C">
            <w:pPr>
              <w:spacing w:line="240" w:lineRule="auto"/>
              <w:jc w:val="right"/>
              <w:rPr>
                <w:rFonts w:ascii="Times New Roman" w:hAnsi="Times New Roman" w:cs="Times New Roman"/>
                <w:color w:val="000000"/>
                <w:sz w:val="24"/>
                <w:szCs w:val="24"/>
              </w:rPr>
            </w:pPr>
            <w:r w:rsidRPr="00145F7C">
              <w:rPr>
                <w:rFonts w:ascii="Times New Roman" w:hAnsi="Times New Roman" w:cs="Times New Roman"/>
                <w:b/>
                <w:color w:val="000000"/>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C4E739"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r w:rsidR="00145F7C" w:rsidRPr="00145F7C" w14:paraId="4B059FB7"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D1FB14D" w14:textId="77777777" w:rsidR="00145F7C" w:rsidRPr="00145F7C" w:rsidRDefault="00145F7C" w:rsidP="00145F7C">
            <w:pPr>
              <w:spacing w:line="240" w:lineRule="auto"/>
              <w:jc w:val="right"/>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1DDC5" w14:textId="77777777" w:rsidR="00145F7C" w:rsidRPr="00145F7C" w:rsidRDefault="00145F7C" w:rsidP="00145F7C">
            <w:pPr>
              <w:spacing w:line="240" w:lineRule="auto"/>
              <w:jc w:val="center"/>
              <w:rPr>
                <w:rFonts w:ascii="Times New Roman" w:hAnsi="Times New Roman" w:cs="Times New Roman"/>
                <w:color w:val="000000"/>
                <w:sz w:val="24"/>
                <w:szCs w:val="24"/>
              </w:rPr>
            </w:pPr>
          </w:p>
        </w:tc>
      </w:tr>
    </w:tbl>
    <w:p w14:paraId="31CCFE75" w14:textId="77777777" w:rsidR="00145F7C" w:rsidRPr="00145F7C" w:rsidRDefault="00145F7C" w:rsidP="00145F7C">
      <w:pPr>
        <w:spacing w:line="240" w:lineRule="auto"/>
        <w:rPr>
          <w:rFonts w:ascii="Times New Roman" w:hAnsi="Times New Roman" w:cs="Times New Roman"/>
          <w:b/>
          <w:color w:val="000000"/>
          <w:sz w:val="24"/>
          <w:szCs w:val="24"/>
        </w:rPr>
      </w:pPr>
    </w:p>
    <w:p w14:paraId="204A9337" w14:textId="77777777" w:rsidR="00145F7C" w:rsidRPr="00145F7C" w:rsidRDefault="00145F7C" w:rsidP="00145F7C">
      <w:pPr>
        <w:spacing w:line="240" w:lineRule="auto"/>
        <w:rPr>
          <w:rFonts w:ascii="Times New Roman" w:hAnsi="Times New Roman" w:cs="Times New Roman"/>
          <w:b/>
          <w:sz w:val="24"/>
          <w:szCs w:val="24"/>
        </w:rPr>
      </w:pPr>
    </w:p>
    <w:p w14:paraId="67FE6E1C" w14:textId="77777777" w:rsidR="00145F7C" w:rsidRPr="00145F7C" w:rsidRDefault="00145F7C" w:rsidP="00145F7C">
      <w:pPr>
        <w:spacing w:line="240" w:lineRule="auto"/>
        <w:rPr>
          <w:rFonts w:ascii="Times New Roman" w:hAnsi="Times New Roman" w:cs="Times New Roman"/>
          <w:b/>
          <w:sz w:val="24"/>
          <w:szCs w:val="24"/>
        </w:rPr>
      </w:pPr>
    </w:p>
    <w:p w14:paraId="26D30CCD" w14:textId="77777777" w:rsidR="00145F7C" w:rsidRPr="00145F7C" w:rsidRDefault="00145F7C" w:rsidP="00145F7C">
      <w:pPr>
        <w:spacing w:line="240" w:lineRule="auto"/>
        <w:rPr>
          <w:rFonts w:ascii="Times New Roman" w:hAnsi="Times New Roman" w:cs="Times New Roman"/>
          <w:b/>
          <w:sz w:val="24"/>
          <w:szCs w:val="24"/>
        </w:rPr>
      </w:pPr>
    </w:p>
    <w:p w14:paraId="099EEC24" w14:textId="77777777" w:rsidR="00145F7C" w:rsidRPr="00145F7C" w:rsidRDefault="00145F7C" w:rsidP="00145F7C">
      <w:pPr>
        <w:spacing w:line="240" w:lineRule="auto"/>
        <w:rPr>
          <w:rFonts w:ascii="Times New Roman" w:hAnsi="Times New Roman" w:cs="Times New Roman"/>
          <w:b/>
          <w:sz w:val="24"/>
          <w:szCs w:val="24"/>
        </w:rPr>
      </w:pPr>
    </w:p>
    <w:p w14:paraId="30D5E87C" w14:textId="77777777" w:rsidR="00145F7C" w:rsidRPr="00145F7C" w:rsidRDefault="00145F7C" w:rsidP="00145F7C">
      <w:pPr>
        <w:spacing w:line="240" w:lineRule="auto"/>
        <w:rPr>
          <w:rFonts w:ascii="Times New Roman" w:hAnsi="Times New Roman" w:cs="Times New Roman"/>
          <w:b/>
          <w:sz w:val="24"/>
          <w:szCs w:val="24"/>
        </w:rPr>
      </w:pPr>
    </w:p>
    <w:p w14:paraId="1944BADC" w14:textId="77777777" w:rsidR="00145F7C" w:rsidRPr="00145F7C" w:rsidRDefault="00145F7C" w:rsidP="00145F7C">
      <w:pPr>
        <w:spacing w:line="240" w:lineRule="auto"/>
        <w:rPr>
          <w:rFonts w:ascii="Times New Roman" w:hAnsi="Times New Roman" w:cs="Times New Roman"/>
          <w:b/>
          <w:sz w:val="24"/>
          <w:szCs w:val="24"/>
        </w:rPr>
      </w:pPr>
    </w:p>
    <w:p w14:paraId="7CC14D47" w14:textId="77777777" w:rsidR="00145F7C" w:rsidRPr="00145F7C" w:rsidRDefault="00145F7C" w:rsidP="00145F7C">
      <w:pPr>
        <w:spacing w:line="240" w:lineRule="auto"/>
        <w:rPr>
          <w:rFonts w:ascii="Times New Roman" w:hAnsi="Times New Roman" w:cs="Times New Roman"/>
          <w:b/>
          <w:sz w:val="24"/>
          <w:szCs w:val="24"/>
        </w:rPr>
      </w:pPr>
    </w:p>
    <w:p w14:paraId="1EBEA85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2. АВТОМОБІЛЬ VOLKSWAGEN PASSAT 2,8</w:t>
      </w:r>
    </w:p>
    <w:p w14:paraId="134BC0EF"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VIN № WVWZZZ3BZ5P035524 реєстраційний номер 0501</w:t>
      </w:r>
    </w:p>
    <w:p w14:paraId="5C354952"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57E6267A"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A6F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BD01"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3B6B2"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48149"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4860B751"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41658A8C"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0FAD1"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42231B9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5E946B05"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35F001F"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VOLKSWAGEN PASSAT 2,8 VIN № WVWZZZ3BZ5P035524</w:t>
            </w:r>
          </w:p>
        </w:tc>
      </w:tr>
      <w:tr w:rsidR="00145F7C" w:rsidRPr="00145F7C" w14:paraId="188F708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DA7CC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AF9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10D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94F1E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1170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ADB89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0AA7B8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DC54F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364F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603A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37951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5F17E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25BC0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D34216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52E6E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107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C2A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5728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8B56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035DD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850C4F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14E0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F01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10E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983B1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210B1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B39B1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A76235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A170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BBB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69FD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5FE48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D024C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1FD68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65ED70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372EE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38E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63D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68D173"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38238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B7204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B9C9A1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6B219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C09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F756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80501"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A4B24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576A7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441F65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D15BE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F48B7"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7D3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B22EB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77DC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61C7F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FF26E3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9397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B094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F633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5F572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9F694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95C6A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C4C80C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7B691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B258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комплекту котушок запалення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B1F7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D2919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2714C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5523D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A89890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59A2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A82C"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Комплект ГРМ з водяним насосом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E853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951A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5ED9E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B138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744301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B6B1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755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F50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72DB6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5780F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FB645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97E973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F508A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51B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281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F852C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8B596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F1B37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FEB35E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B577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600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клапану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9C67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70753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E781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62809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57DB34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0E3F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97C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прокладки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B7CB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3B40E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5DD5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A5E3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964D51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54A84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953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комплекту паливних форсунок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3288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26B7E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6B0D1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E1E6E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E5C726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4F6F4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lastRenderedPageBreak/>
              <w:t>17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DD3A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подушок ДВЗ</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C97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5E61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58EBB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823A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3F3713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9E47E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BC1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задніх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ACE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69DE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853C8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6FE00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3BFC29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A6B8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BDC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942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4C3E4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FD5C9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6EFF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FC2639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993D7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744C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BA7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7F47F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F8955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4FBF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1BFEDA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74125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760F"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(R-16)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113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736C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E762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7464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60CBC9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0D140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6541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5DB3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0892E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F9207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5EEF3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9A01985"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1ACE1D9"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61239E"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3F239770"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DFFFB34"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54C558"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1B03E085"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3756EB1"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44F52"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7EC91F16" w14:textId="77777777" w:rsidR="00145F7C" w:rsidRPr="00145F7C" w:rsidRDefault="00145F7C" w:rsidP="00145F7C">
      <w:pPr>
        <w:spacing w:line="240" w:lineRule="auto"/>
        <w:rPr>
          <w:rFonts w:ascii="Times New Roman" w:hAnsi="Times New Roman" w:cs="Times New Roman"/>
          <w:b/>
          <w:sz w:val="24"/>
          <w:szCs w:val="24"/>
        </w:rPr>
      </w:pPr>
    </w:p>
    <w:p w14:paraId="04BA87DB"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21BCCB9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8F9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3BB7"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CD99"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499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4F122"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5C435455"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167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10F4FDE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791132E1"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2DAA5A2"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VOLKSWAGEN PASSAT 2,8 VIN № WVWZZZ3BZ5P035524</w:t>
            </w:r>
          </w:p>
        </w:tc>
      </w:tr>
      <w:tr w:rsidR="00145F7C" w:rsidRPr="00145F7C" w14:paraId="6AD2BFC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D9EBA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35B7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85C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118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69A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EE5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AB08B6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13A55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A93B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5AD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622D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C2A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BEF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D27AFD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DFE1E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2B3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4FEC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A59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3E6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2B7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8039C4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90EB5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89E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525B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7E1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794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A01C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144102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8FB10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33D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C477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BA2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5ADB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BBE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49E9FC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D2DB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B00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F07B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7D06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8A0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2799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FD27E2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4183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D30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A178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4BC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A73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446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6D2359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3DC03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AAA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Котушка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612F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19EB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989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7736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997D33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FBF0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00DB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Комплект ГРМ з водяним насосом</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BED3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843D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D91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8FBF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688F68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8E57D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C1A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B13F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A8F1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0A92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BBF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5DAB23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66864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984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BC0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2E8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EBD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D8E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C1942A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F39B3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209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Клапан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375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B8B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F45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49E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CC4682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1E31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9C2F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Прокладка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437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CA4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CD96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864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D7F181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C28E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3C6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Паливна форсунка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249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9C2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C35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4F5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697D66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CCFF2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472B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Подушки ДВЗ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05F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B97A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5504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D4F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DE216D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0922F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FD0C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A053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DAE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101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D87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F35945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931CD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F26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C0F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E81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BB4F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3B5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97D6CD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89193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0DC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5156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24A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7540F2E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57B36D8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262B50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C5790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0E43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Олива компресора кондиціонера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0411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0,1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DD5C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78F765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65BB6D7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AD0312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C8E9F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DF8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063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A94B"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78F8891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71B1532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742E0FB"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FF95B62"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lastRenderedPageBreak/>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3B8B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E7A3BE1"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BBDF18D"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E8651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F80F283"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258067E"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FE1539" w14:textId="77777777" w:rsidR="00145F7C" w:rsidRPr="00145F7C" w:rsidRDefault="00145F7C" w:rsidP="00145F7C">
            <w:pPr>
              <w:spacing w:line="240" w:lineRule="auto"/>
              <w:jc w:val="center"/>
              <w:rPr>
                <w:rFonts w:ascii="Times New Roman" w:hAnsi="Times New Roman" w:cs="Times New Roman"/>
                <w:sz w:val="24"/>
                <w:szCs w:val="24"/>
              </w:rPr>
            </w:pPr>
          </w:p>
        </w:tc>
      </w:tr>
    </w:tbl>
    <w:p w14:paraId="40E47E61"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color w:val="FF0000"/>
          <w:sz w:val="24"/>
          <w:szCs w:val="24"/>
        </w:rPr>
      </w:pPr>
    </w:p>
    <w:p w14:paraId="18D13392"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color w:val="FF0000"/>
          <w:sz w:val="24"/>
          <w:szCs w:val="24"/>
        </w:rPr>
      </w:pPr>
    </w:p>
    <w:p w14:paraId="2CB423D5"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color w:val="FF0000"/>
          <w:sz w:val="24"/>
          <w:szCs w:val="24"/>
        </w:rPr>
      </w:pPr>
    </w:p>
    <w:p w14:paraId="15CF7A46"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color w:val="000000"/>
          <w:sz w:val="24"/>
          <w:szCs w:val="24"/>
        </w:rPr>
      </w:pPr>
    </w:p>
    <w:p w14:paraId="53928561"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3. АВТОМОБІЛЬ VOLKSWAGEN PАSSAT 2,8</w:t>
      </w:r>
    </w:p>
    <w:p w14:paraId="3713ABB0"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i/>
          <w:color w:val="000000"/>
          <w:sz w:val="24"/>
          <w:szCs w:val="24"/>
        </w:rPr>
      </w:pPr>
      <w:r w:rsidRPr="00145F7C">
        <w:rPr>
          <w:rFonts w:ascii="Times New Roman" w:hAnsi="Times New Roman" w:cs="Times New Roman"/>
          <w:b/>
          <w:color w:val="000000"/>
          <w:sz w:val="24"/>
          <w:szCs w:val="24"/>
        </w:rPr>
        <w:t>VIN № WVWZZZ3BZ5P035826 реєстраційний номер КА9081ІР</w:t>
      </w:r>
    </w:p>
    <w:p w14:paraId="08AE436D"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3910325A"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60D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84948"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25B4"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1600"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345FCCE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5A4477A8"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5BA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555BAD32"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6D6B35B0"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D6882B5" w14:textId="77777777" w:rsidR="00145F7C" w:rsidRPr="00145F7C" w:rsidRDefault="00145F7C" w:rsidP="00145F7C">
            <w:pPr>
              <w:pBdr>
                <w:top w:val="nil"/>
                <w:left w:val="nil"/>
                <w:bottom w:val="nil"/>
                <w:right w:val="nil"/>
                <w:between w:val="nil"/>
              </w:pBdr>
              <w:spacing w:line="240" w:lineRule="auto"/>
              <w:ind w:left="720"/>
              <w:jc w:val="center"/>
              <w:rPr>
                <w:rFonts w:ascii="Times New Roman" w:hAnsi="Times New Roman" w:cs="Times New Roman"/>
                <w:b/>
                <w:color w:val="000000"/>
                <w:sz w:val="24"/>
                <w:szCs w:val="24"/>
              </w:rPr>
            </w:pPr>
            <w:r w:rsidRPr="00145F7C">
              <w:rPr>
                <w:rFonts w:ascii="Times New Roman" w:hAnsi="Times New Roman" w:cs="Times New Roman"/>
                <w:b/>
                <w:color w:val="000000"/>
                <w:sz w:val="24"/>
                <w:szCs w:val="24"/>
              </w:rPr>
              <w:t>VOLKSWAGEN PАSSAT 2,8 VIN № WVWZZZ3BZ5P035826</w:t>
            </w:r>
          </w:p>
        </w:tc>
      </w:tr>
      <w:tr w:rsidR="00145F7C" w:rsidRPr="00145F7C" w14:paraId="532AC09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F79C4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2DC4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A82F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FF7E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64A8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B5452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FAFECC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BF98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E6F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942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D8658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BB98D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3AEA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8C5B9A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1B32E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CDD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BB3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70644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C4B09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B884A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7147B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713F3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24C1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C98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9ECE1"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F1589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E0859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5502B4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DA411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7C2C"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910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6B83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6028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CBCB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88492B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99B74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399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360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5FD4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E2469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B9DDF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5200C4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FE200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F44F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C02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CA4F4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4FEA8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E401A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8586C7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83EAD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0FC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29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D1A6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AA8D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3B848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4765E3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45CBE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191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357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DD85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236F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B4498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7C6B75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0871F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F2D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комплекту котушок запалення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A04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9D08F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6E222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223D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E03B8A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75621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02CF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Комплект ГРМ з водяним насосом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1D8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BB26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8555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0EB35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4255D9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CF854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7FD7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257A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EA653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9888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37A0E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B81837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8369C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CD6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B43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7C906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BDBBF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154D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38125B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D5C9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72B4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клапану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5C2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0D6D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8F655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3006C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29B1F9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1798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0473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прокладки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2AD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7AEDC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0931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17516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898101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85DD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F2F7"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задніх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D80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9614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35087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921E0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9881A9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AD6E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8477C"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передніх гальмівних дисків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358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21D2A3"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9A997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FD894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A0FB97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7217A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765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236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6CF41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DDE44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C9A7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AF9982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4A5D4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20D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задніх гальмівних шлангів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C7B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60232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2469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CA24F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C995E8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4E403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2857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шлангів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6763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1724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78AE2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D20A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C4CB9A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CC816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lastRenderedPageBreak/>
              <w:t>21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A813"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(R-16)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8DD6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F3C0D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38F56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C5F3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313DCB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7B609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52C5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E06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3A225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43239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B8369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7615984"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C06E406"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666C9A"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4546A5B0"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CB3E350"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43D0A"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7898F927"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24F30EC"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149B5B"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1F9B3A31" w14:textId="77777777" w:rsidR="00145F7C" w:rsidRPr="00145F7C" w:rsidRDefault="00145F7C" w:rsidP="00145F7C">
      <w:pPr>
        <w:spacing w:line="240" w:lineRule="auto"/>
        <w:rPr>
          <w:rFonts w:ascii="Times New Roman" w:hAnsi="Times New Roman" w:cs="Times New Roman"/>
          <w:b/>
          <w:sz w:val="24"/>
          <w:szCs w:val="24"/>
        </w:rPr>
      </w:pPr>
    </w:p>
    <w:p w14:paraId="2114285E"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385A89E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D6B5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2C71"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A40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494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BE1E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3075AB0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8CD8"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143B0C7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3BA89BFE" w14:textId="77777777" w:rsidTr="00934055">
        <w:trPr>
          <w:trHeight w:val="283"/>
        </w:trPr>
        <w:tc>
          <w:tcPr>
            <w:tcW w:w="103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689855"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VOLKSWAGEN PАSSAT 2,8 VIN № WVWZZZ3BZ5P035826</w:t>
            </w:r>
          </w:p>
        </w:tc>
      </w:tr>
      <w:tr w:rsidR="00145F7C" w:rsidRPr="00145F7C" w14:paraId="49581BB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5321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EAB5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EB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8E1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3913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CBC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27E911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2CF83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AB4D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9512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5C2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1DF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F4A9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B95AAE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1560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44C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5D7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088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722D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9A3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3F3A2C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992D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2394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8BF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A85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F5B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3A7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BCC6CB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9557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522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7F0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4B5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9547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44C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FA01B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28E3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3AE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A96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6C5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E9A8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BF59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66B00A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21A5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140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30D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7F83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A04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3FAD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DF6146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047B3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5BB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Котушка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90C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9C1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5BD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55B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200ADF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792D5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942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Комплект ГРМ з водяним насосом</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ABBA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8A5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1574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AAD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D83E47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1F843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14DB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1D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6D90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6DC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9C5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7CB32A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E1674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D14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AEF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24A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0FC3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9039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0F48C9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644F5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DE4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Клапан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2E2F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A1F2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296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71EC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2A56C0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C23DA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4A78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Прокладка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BE12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9595B"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B6C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A50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C693DE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2E9BB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A9E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92C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AFC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5D91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6E34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359775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7D7F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5EB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743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E500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D61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1D1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498C5C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418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F6A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Диски гальмівні передні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2C1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D8C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3E5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F56F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10B2FA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E95BE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6C41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Задні гальмівні шланги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A22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1F54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A7E9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B86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46C40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0BFE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F331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шланги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81DD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F60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443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758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8B34FA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B811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E1F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DB5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8D58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7C73AD9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7CD7AA7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9B8C13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038AF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702B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Олива компресора кондиціонера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104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0,1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5FE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368571F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3872086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6C9BDC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A23F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3912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62C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D5AE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DA64DF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000A50C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5B88531"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482732E"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8984C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E2DA81E"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2DA5EAD"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6EDD5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79B2D82"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897878D"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lastRenderedPageBreak/>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38016B" w14:textId="77777777" w:rsidR="00145F7C" w:rsidRPr="00145F7C" w:rsidRDefault="00145F7C" w:rsidP="00145F7C">
            <w:pPr>
              <w:spacing w:line="240" w:lineRule="auto"/>
              <w:jc w:val="center"/>
              <w:rPr>
                <w:rFonts w:ascii="Times New Roman" w:hAnsi="Times New Roman" w:cs="Times New Roman"/>
                <w:sz w:val="24"/>
                <w:szCs w:val="24"/>
              </w:rPr>
            </w:pPr>
          </w:p>
        </w:tc>
      </w:tr>
    </w:tbl>
    <w:p w14:paraId="672D7A37" w14:textId="77777777" w:rsidR="00145F7C" w:rsidRPr="00145F7C" w:rsidRDefault="00145F7C" w:rsidP="00145F7C">
      <w:pPr>
        <w:spacing w:line="240" w:lineRule="auto"/>
        <w:ind w:firstLine="709"/>
        <w:jc w:val="right"/>
        <w:rPr>
          <w:rFonts w:ascii="Times New Roman" w:hAnsi="Times New Roman" w:cs="Times New Roman"/>
          <w:b/>
          <w:color w:val="FF0000"/>
          <w:sz w:val="24"/>
          <w:szCs w:val="24"/>
        </w:rPr>
      </w:pPr>
    </w:p>
    <w:p w14:paraId="56B66D57" w14:textId="77777777" w:rsidR="00145F7C" w:rsidRPr="00145F7C" w:rsidRDefault="00145F7C" w:rsidP="00145F7C">
      <w:pPr>
        <w:spacing w:line="240" w:lineRule="auto"/>
        <w:rPr>
          <w:rFonts w:ascii="Times New Roman" w:hAnsi="Times New Roman" w:cs="Times New Roman"/>
          <w:b/>
          <w:sz w:val="24"/>
          <w:szCs w:val="24"/>
        </w:rPr>
      </w:pPr>
    </w:p>
    <w:p w14:paraId="2F8D88E2" w14:textId="77777777" w:rsidR="00145F7C" w:rsidRPr="00145F7C" w:rsidRDefault="00145F7C" w:rsidP="00145F7C">
      <w:pPr>
        <w:spacing w:line="240" w:lineRule="auto"/>
        <w:rPr>
          <w:rFonts w:ascii="Times New Roman" w:hAnsi="Times New Roman" w:cs="Times New Roman"/>
          <w:b/>
          <w:sz w:val="24"/>
          <w:szCs w:val="24"/>
        </w:rPr>
      </w:pPr>
    </w:p>
    <w:p w14:paraId="63C91D9E"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4. АВТОМОБІЛЬ VOLKSWAGEN CADDY </w:t>
      </w:r>
    </w:p>
    <w:p w14:paraId="3582163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VIN № WV2ZZZ2KZ8X042233 реєстраційний номер КА9082ІР</w:t>
      </w:r>
    </w:p>
    <w:p w14:paraId="5A9BBB7C"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43A9AB7F"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6D0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7450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6905"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B1FF"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14E53A9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39045F42"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7429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3253607F"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2B5554F7" w14:textId="77777777" w:rsidTr="00934055">
        <w:trPr>
          <w:trHeight w:val="283"/>
        </w:trPr>
        <w:tc>
          <w:tcPr>
            <w:tcW w:w="1033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F250C4A"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VOLKSWAGEN CADDY VIN № WV2ZZZ2KZ8X042233</w:t>
            </w:r>
          </w:p>
        </w:tc>
      </w:tr>
      <w:tr w:rsidR="00145F7C" w:rsidRPr="00145F7C" w14:paraId="78D8DD1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A958A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DF1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B98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92EB5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5A97F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85674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CA39BB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7DA8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7F6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7C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D1EFE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EC66E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346F6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03D13A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888C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40BF7"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DC2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085F7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440A2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46B93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C35DCF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28CEC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918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58FA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C5E36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27E9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AEAD2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8372C8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6B4FE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AFD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407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90F70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61098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B6646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105F6C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B3C7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9EA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E19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8C91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07B83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332B0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0830D2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9A8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7AE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401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A876B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F571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E17C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41FB9F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B6AC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37B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4698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12CE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51B2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8F4A3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E89AEB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CF35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57E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B0B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874D8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B5179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6F1D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2D5B12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00468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E445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B5C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DCC79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2C0D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0D5DD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2E0E62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F94FC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54FE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6C12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DFC5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B7894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1933B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C51BA5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EAC36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83BA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задніх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AC8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8BF92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E34BC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DF02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3DBE31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6676B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45E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6F58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F5EA4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295C0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CD8F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8EEC15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A359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5D8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58B6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71274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FDF37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71058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0BE42B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C45F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56F12"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(R-15)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2EAE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8B09F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0B403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AA9FB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6197586"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E123D67" w14:textId="77777777" w:rsidR="00145F7C" w:rsidRPr="00145F7C" w:rsidRDefault="00145F7C" w:rsidP="00145F7C">
            <w:pPr>
              <w:spacing w:line="240" w:lineRule="auto"/>
              <w:jc w:val="right"/>
              <w:rPr>
                <w:rFonts w:ascii="Times New Roman" w:hAnsi="Times New Roman" w:cs="Times New Roman"/>
                <w:b/>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A4081"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2A325B5A"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9BE5572"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E0BFFE"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52F1EBB1"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8E74AA2"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2718DF"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25EBC67C" w14:textId="77777777" w:rsidR="00145F7C" w:rsidRPr="00145F7C" w:rsidRDefault="00145F7C" w:rsidP="00145F7C">
      <w:pPr>
        <w:spacing w:line="240" w:lineRule="auto"/>
        <w:rPr>
          <w:rFonts w:ascii="Times New Roman" w:hAnsi="Times New Roman" w:cs="Times New Roman"/>
          <w:b/>
          <w:sz w:val="24"/>
          <w:szCs w:val="24"/>
        </w:rPr>
      </w:pPr>
    </w:p>
    <w:p w14:paraId="612A4D13" w14:textId="77777777" w:rsidR="00145F7C" w:rsidRPr="00145F7C" w:rsidRDefault="00145F7C" w:rsidP="00145F7C">
      <w:pPr>
        <w:spacing w:line="240" w:lineRule="auto"/>
        <w:rPr>
          <w:rFonts w:ascii="Times New Roman" w:hAnsi="Times New Roman" w:cs="Times New Roman"/>
          <w:b/>
          <w:sz w:val="24"/>
          <w:szCs w:val="24"/>
        </w:rPr>
      </w:pPr>
    </w:p>
    <w:p w14:paraId="2EDBBD6D"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09A480B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CB2D"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54940"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F62A"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81E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29D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53A8524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4FD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6BCBEF3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00E52074" w14:textId="77777777" w:rsidTr="00934055">
        <w:trPr>
          <w:trHeight w:val="283"/>
        </w:trPr>
        <w:tc>
          <w:tcPr>
            <w:tcW w:w="103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EB032A"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lastRenderedPageBreak/>
              <w:t>VOLKSWAGEN CADDY VIN № WV2ZZZ2KZ8X042233</w:t>
            </w:r>
          </w:p>
        </w:tc>
      </w:tr>
      <w:tr w:rsidR="00145F7C" w:rsidRPr="00145F7C" w14:paraId="02F6008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AAC7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8FD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60C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CAB0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36D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67CF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6F57B7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F163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B17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8555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4FF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6A4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924C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203F95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DE6B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983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C74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EED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2987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3DE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34D669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80AB5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AC9D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A8F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7516F"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036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D4A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1F1F2D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65406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032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9392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1BB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AB5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4335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6F2058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FEB77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220E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45C3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2DB"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719D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816D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9CB22F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CC20A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B87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0C7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2903"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298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579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78DFA8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A0E8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9AA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Котушка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6B0D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373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4109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E519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B98C70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D10E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8189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F9D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3EA7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D19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7F2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AE81DA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181DA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504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E39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5D3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5CBA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2E85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CEC27B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69DE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3B7A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93F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ACA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6F2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78B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C0928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C9CA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9DB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250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976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13E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25D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9E5D90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234B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102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048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D910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439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922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A7FA0D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C2D85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2B82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Олива компресора кондиціонера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B61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0,1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D2E2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B0F9FA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316C803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A87A5F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9157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6DA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DB1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935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14:paraId="49EE60F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14:paraId="590A486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FDEBA7"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0F74182"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9026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62E2C05"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8465563"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68A2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C4EF2EE"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45B846D"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3FD73" w14:textId="77777777" w:rsidR="00145F7C" w:rsidRPr="00145F7C" w:rsidRDefault="00145F7C" w:rsidP="00145F7C">
            <w:pPr>
              <w:spacing w:line="240" w:lineRule="auto"/>
              <w:jc w:val="center"/>
              <w:rPr>
                <w:rFonts w:ascii="Times New Roman" w:hAnsi="Times New Roman" w:cs="Times New Roman"/>
                <w:sz w:val="24"/>
                <w:szCs w:val="24"/>
              </w:rPr>
            </w:pPr>
          </w:p>
        </w:tc>
      </w:tr>
    </w:tbl>
    <w:p w14:paraId="3BCA593F" w14:textId="77777777" w:rsidR="00145F7C" w:rsidRPr="00145F7C" w:rsidRDefault="00145F7C" w:rsidP="00145F7C">
      <w:pPr>
        <w:spacing w:line="240" w:lineRule="auto"/>
        <w:ind w:firstLine="709"/>
        <w:jc w:val="right"/>
        <w:rPr>
          <w:rFonts w:ascii="Times New Roman" w:hAnsi="Times New Roman" w:cs="Times New Roman"/>
          <w:b/>
          <w:color w:val="FF0000"/>
          <w:sz w:val="24"/>
          <w:szCs w:val="24"/>
        </w:rPr>
      </w:pPr>
    </w:p>
    <w:p w14:paraId="5CCE95FC" w14:textId="77777777" w:rsidR="00145F7C" w:rsidRPr="00145F7C" w:rsidRDefault="00145F7C" w:rsidP="00145F7C">
      <w:pPr>
        <w:spacing w:line="240" w:lineRule="auto"/>
        <w:ind w:firstLine="709"/>
        <w:jc w:val="right"/>
        <w:rPr>
          <w:rFonts w:ascii="Times New Roman" w:hAnsi="Times New Roman" w:cs="Times New Roman"/>
          <w:b/>
          <w:color w:val="FF0000"/>
          <w:sz w:val="24"/>
          <w:szCs w:val="24"/>
        </w:rPr>
      </w:pPr>
    </w:p>
    <w:p w14:paraId="7C5CC50D" w14:textId="77777777" w:rsidR="00145F7C" w:rsidRPr="00145F7C" w:rsidRDefault="00145F7C" w:rsidP="00145F7C">
      <w:pPr>
        <w:spacing w:line="240" w:lineRule="auto"/>
        <w:rPr>
          <w:rFonts w:ascii="Times New Roman" w:hAnsi="Times New Roman" w:cs="Times New Roman"/>
          <w:b/>
          <w:sz w:val="24"/>
          <w:szCs w:val="24"/>
        </w:rPr>
      </w:pPr>
    </w:p>
    <w:p w14:paraId="0E008221" w14:textId="77777777" w:rsidR="00145F7C" w:rsidRPr="00145F7C" w:rsidRDefault="00145F7C" w:rsidP="00145F7C">
      <w:pPr>
        <w:spacing w:line="240" w:lineRule="auto"/>
        <w:jc w:val="center"/>
        <w:rPr>
          <w:rFonts w:ascii="Times New Roman" w:hAnsi="Times New Roman" w:cs="Times New Roman"/>
          <w:b/>
          <w:sz w:val="24"/>
          <w:szCs w:val="24"/>
          <w:highlight w:val="white"/>
        </w:rPr>
      </w:pPr>
      <w:r w:rsidRPr="00145F7C">
        <w:rPr>
          <w:rFonts w:ascii="Times New Roman" w:hAnsi="Times New Roman" w:cs="Times New Roman"/>
          <w:b/>
          <w:sz w:val="24"/>
          <w:szCs w:val="24"/>
        </w:rPr>
        <w:t xml:space="preserve">5. АВТОМОБІЛЬ </w:t>
      </w:r>
      <w:r w:rsidRPr="00145F7C">
        <w:rPr>
          <w:rFonts w:ascii="Times New Roman" w:hAnsi="Times New Roman" w:cs="Times New Roman"/>
          <w:b/>
          <w:sz w:val="24"/>
          <w:szCs w:val="24"/>
          <w:highlight w:val="white"/>
        </w:rPr>
        <w:t>SKODA OCTAVIA</w:t>
      </w:r>
    </w:p>
    <w:p w14:paraId="448CEFF3" w14:textId="77777777" w:rsidR="00145F7C" w:rsidRPr="00145F7C" w:rsidRDefault="00145F7C" w:rsidP="00145F7C">
      <w:pPr>
        <w:spacing w:line="240" w:lineRule="auto"/>
        <w:jc w:val="center"/>
        <w:rPr>
          <w:rFonts w:ascii="Times New Roman" w:hAnsi="Times New Roman" w:cs="Times New Roman"/>
          <w:b/>
          <w:i/>
          <w:sz w:val="24"/>
          <w:szCs w:val="24"/>
        </w:rPr>
      </w:pPr>
      <w:r w:rsidRPr="00145F7C">
        <w:rPr>
          <w:rFonts w:ascii="Times New Roman" w:hAnsi="Times New Roman" w:cs="Times New Roman"/>
          <w:b/>
          <w:sz w:val="24"/>
          <w:szCs w:val="24"/>
        </w:rPr>
        <w:t>VIN № ТМВВE41U538702971 реєстраційний номер АА0553ТА</w:t>
      </w:r>
    </w:p>
    <w:p w14:paraId="6DDE0D73"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4502A5DB"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6DC4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C7D9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94F9"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035B"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776066F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4859FDD2"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B4C3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1257952D"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7F89ABC4" w14:textId="77777777" w:rsidTr="00934055">
        <w:trPr>
          <w:trHeight w:val="283"/>
        </w:trPr>
        <w:tc>
          <w:tcPr>
            <w:tcW w:w="1033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1A1997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highlight w:val="white"/>
              </w:rPr>
              <w:t xml:space="preserve">SKODA OCTAVIA </w:t>
            </w:r>
            <w:r w:rsidRPr="00145F7C">
              <w:rPr>
                <w:rFonts w:ascii="Times New Roman" w:hAnsi="Times New Roman" w:cs="Times New Roman"/>
                <w:b/>
                <w:sz w:val="24"/>
                <w:szCs w:val="24"/>
              </w:rPr>
              <w:t>VIN № ТМВВE41U538702971</w:t>
            </w:r>
          </w:p>
        </w:tc>
      </w:tr>
      <w:tr w:rsidR="00145F7C" w:rsidRPr="00145F7C" w14:paraId="74BFB44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8F853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C1D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F85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149D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1B889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53D28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C15E8D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73B34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0859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44D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A261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55A7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B591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ECB1CE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91D13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76C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B32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491F1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39634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A1A88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18909A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1FDBC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F145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5C0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05D13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7AA3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8A7A7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CF2C30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45725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3F8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1382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6395B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73891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5FEC2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21F5F0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07B8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lastRenderedPageBreak/>
              <w:t>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7BF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302E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D41C4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4DDC5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B85F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57C16A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8E350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586C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FE7A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4661A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1C62A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00D87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CA4A34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7D057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6898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7EDB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688B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B810D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B478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33EB08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19619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D20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A5B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5066C1"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82A49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F15B0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EB3E65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07FF3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6D3B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Комплект ГРМ з водяним насосом - заміна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310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9997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60F50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A4A0A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97D97E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991A0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911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377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776B0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2AF0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0BF0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DD8D64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397EB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023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28F0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D5677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01AD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42DB0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193BAC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A274D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8EAF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клапану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9F80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D856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739E4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CE0A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97BCFF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71B9D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3A8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прокладки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592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020E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9B168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D413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3A5F74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E53F2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44C2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подушок ДВЗ</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3D1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C3F7D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8EF4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D0DC7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FCE6B7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0C2DE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A630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передніх гальмівних дисків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577C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90F9B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C8B50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D5955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84163C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FCA32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8FA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A3C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6AE64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11B9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5C5BF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9B0540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9DC0F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02D8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задніх гальмівних шлангів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5D0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5EABF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F8005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30F83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2DF47B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4E49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505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шлангів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117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28DA3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48B98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2AE2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8CF3F6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CFDB0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6C5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48E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447C5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32A6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5EF44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DC4366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C0684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D2A0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фар головного світла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3591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AE9B4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88DD2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98BE2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71A871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683C3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B4E1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комплекту ламп головного світла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EC9A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9ADF9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80681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70C9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F5D5BB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BE85A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40BF"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(R-15)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C5B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A1C22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A1E12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477B9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AFA970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958CF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029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9639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1ED16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53463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B8720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D2947DE"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A80113A"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21AE52"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540E83B0"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3B705D0"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66C132"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36651E41"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BDEDFC3"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3B1A1A"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6046700A" w14:textId="77777777" w:rsidR="00145F7C" w:rsidRPr="00145F7C" w:rsidRDefault="00145F7C" w:rsidP="00145F7C">
      <w:pPr>
        <w:spacing w:line="240" w:lineRule="auto"/>
        <w:rPr>
          <w:rFonts w:ascii="Times New Roman" w:hAnsi="Times New Roman" w:cs="Times New Roman"/>
          <w:b/>
          <w:sz w:val="24"/>
          <w:szCs w:val="24"/>
        </w:rPr>
      </w:pPr>
    </w:p>
    <w:p w14:paraId="094513F7"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429A9F5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BA68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03A92"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3CF5A"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6812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2CED"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52795AAF"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8DC92"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47527D38"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3ADF1542" w14:textId="77777777" w:rsidTr="00934055">
        <w:trPr>
          <w:trHeight w:val="283"/>
        </w:trPr>
        <w:tc>
          <w:tcPr>
            <w:tcW w:w="103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0DEB55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highlight w:val="white"/>
              </w:rPr>
              <w:t xml:space="preserve">SKODA OCTAVIA </w:t>
            </w:r>
            <w:r w:rsidRPr="00145F7C">
              <w:rPr>
                <w:rFonts w:ascii="Times New Roman" w:hAnsi="Times New Roman" w:cs="Times New Roman"/>
                <w:b/>
                <w:sz w:val="24"/>
                <w:szCs w:val="24"/>
              </w:rPr>
              <w:t>VIN № ТМВВE41U538702971</w:t>
            </w:r>
          </w:p>
        </w:tc>
      </w:tr>
      <w:tr w:rsidR="00145F7C" w:rsidRPr="00145F7C" w14:paraId="5B0400B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F523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5F5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CE5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BBB9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9785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A503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69AA5D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BF87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EFD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88D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72887"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A9D4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BB2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4388A7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94C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CFD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32D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E2A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44D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9E9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B3E052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25794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AAEE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9A9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980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55A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C7D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BFE911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7992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690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EEA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91C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B6AB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070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A9FE18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12315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EA1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53A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8564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3A9C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42C9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6F7145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C63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200B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5E3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803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4406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69BE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81A579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D4A61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lastRenderedPageBreak/>
              <w:t>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F78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Комплект ГРМ з водяним насосом</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BA9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879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063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4B5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AEB829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00AB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B88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75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0990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F3D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93A3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FB1DB8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E75B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6953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5CF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DD6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F988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34C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99506D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EF7E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EF9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Клапан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8C84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FDAB"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485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D6F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ED9017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4229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2B4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Прокладка масляного піддона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C46E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7BA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CCC4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8E1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F10D67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913E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D8C8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Подушки ДВЗ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5B2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E86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114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BF8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58F35F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FF879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895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182E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7CFE2"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BD2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A03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ACE34B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168E4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77E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Диски гальмівні передні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127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02C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5D2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0078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ED54A6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8320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4A0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Задні гальмівні шланги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879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DF3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D4C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A3AF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A79B8C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68F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EC3F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шланги (комплект) лівий/правий</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AF4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2610"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7038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F82C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CFF530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1AC7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3123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фари головного світла (комплект) ліва/права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F43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CB8B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6A47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13B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55E335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87E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06D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Комплект ламп головного світла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B40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4A0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22A0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2A0C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4DB277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EDB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868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4FAD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7431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5024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1CA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61CA70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6C44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61F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Олива компресора кондиціонера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153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0,1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E7E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50B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771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352170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03E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68A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215C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9586B"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C96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47A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5B197FB"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F4A5251"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44C11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0A25CF4"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9204A3C"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C8F4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90D1E4A"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FD4F0A2"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203138" w14:textId="77777777" w:rsidR="00145F7C" w:rsidRPr="00145F7C" w:rsidRDefault="00145F7C" w:rsidP="00145F7C">
            <w:pPr>
              <w:spacing w:line="240" w:lineRule="auto"/>
              <w:jc w:val="center"/>
              <w:rPr>
                <w:rFonts w:ascii="Times New Roman" w:hAnsi="Times New Roman" w:cs="Times New Roman"/>
                <w:sz w:val="24"/>
                <w:szCs w:val="24"/>
              </w:rPr>
            </w:pPr>
          </w:p>
        </w:tc>
      </w:tr>
    </w:tbl>
    <w:p w14:paraId="474FDAC5"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5D8881E5"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58EC0F39"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7310E029"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697478A8" w14:textId="77777777" w:rsidR="00145F7C" w:rsidRPr="00145F7C" w:rsidRDefault="00145F7C" w:rsidP="00145F7C">
      <w:pPr>
        <w:spacing w:line="240" w:lineRule="auto"/>
        <w:jc w:val="center"/>
        <w:rPr>
          <w:rFonts w:ascii="Times New Roman" w:hAnsi="Times New Roman" w:cs="Times New Roman"/>
          <w:b/>
          <w:sz w:val="24"/>
          <w:szCs w:val="24"/>
          <w:highlight w:val="white"/>
        </w:rPr>
      </w:pPr>
      <w:r w:rsidRPr="00145F7C">
        <w:rPr>
          <w:rFonts w:ascii="Times New Roman" w:hAnsi="Times New Roman" w:cs="Times New Roman"/>
          <w:b/>
          <w:sz w:val="24"/>
          <w:szCs w:val="24"/>
        </w:rPr>
        <w:t xml:space="preserve">6. АВТОМОБІЛЬ </w:t>
      </w:r>
      <w:r w:rsidRPr="00145F7C">
        <w:rPr>
          <w:rFonts w:ascii="Times New Roman" w:hAnsi="Times New Roman" w:cs="Times New Roman"/>
          <w:b/>
          <w:sz w:val="24"/>
          <w:szCs w:val="24"/>
          <w:highlight w:val="white"/>
        </w:rPr>
        <w:t>SKODA OCTAVIA 1.9TD</w:t>
      </w:r>
      <w:r w:rsidRPr="00145F7C">
        <w:rPr>
          <w:rFonts w:ascii="Times New Roman" w:hAnsi="Times New Roman" w:cs="Times New Roman"/>
          <w:b/>
          <w:sz w:val="24"/>
          <w:szCs w:val="24"/>
        </w:rPr>
        <w:t xml:space="preserve"> </w:t>
      </w:r>
    </w:p>
    <w:p w14:paraId="3445B74C" w14:textId="77777777" w:rsidR="00145F7C" w:rsidRPr="00145F7C" w:rsidRDefault="00145F7C" w:rsidP="00145F7C">
      <w:pPr>
        <w:spacing w:line="240" w:lineRule="auto"/>
        <w:jc w:val="center"/>
        <w:rPr>
          <w:rFonts w:ascii="Times New Roman" w:hAnsi="Times New Roman" w:cs="Times New Roman"/>
          <w:b/>
          <w:i/>
          <w:sz w:val="24"/>
          <w:szCs w:val="24"/>
        </w:rPr>
      </w:pPr>
      <w:r w:rsidRPr="00145F7C">
        <w:rPr>
          <w:rFonts w:ascii="Times New Roman" w:hAnsi="Times New Roman" w:cs="Times New Roman"/>
          <w:b/>
          <w:sz w:val="24"/>
          <w:szCs w:val="24"/>
        </w:rPr>
        <w:t>VIN № ТМВВG41U148759521 реєстраційний номер АА7594РС</w:t>
      </w:r>
    </w:p>
    <w:p w14:paraId="7195B885"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5D7AFD98"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C55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2B022"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DDEB"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D6AD9"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5548BEA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62C6F2DE"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259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548DC2E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390BF2EB"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25F9CB7" w14:textId="77777777" w:rsidR="00145F7C" w:rsidRPr="00145F7C" w:rsidRDefault="00145F7C" w:rsidP="00145F7C">
            <w:pPr>
              <w:spacing w:line="240" w:lineRule="auto"/>
              <w:jc w:val="center"/>
              <w:rPr>
                <w:rFonts w:ascii="Times New Roman" w:hAnsi="Times New Roman" w:cs="Times New Roman"/>
                <w:b/>
                <w:sz w:val="24"/>
                <w:szCs w:val="24"/>
                <w:highlight w:val="white"/>
              </w:rPr>
            </w:pPr>
            <w:r w:rsidRPr="00145F7C">
              <w:rPr>
                <w:rFonts w:ascii="Times New Roman" w:hAnsi="Times New Roman" w:cs="Times New Roman"/>
                <w:b/>
                <w:sz w:val="24"/>
                <w:szCs w:val="24"/>
                <w:highlight w:val="white"/>
              </w:rPr>
              <w:t>SKODA OCTAVIA 1.9TD</w:t>
            </w:r>
            <w:r w:rsidRPr="00145F7C">
              <w:rPr>
                <w:rFonts w:ascii="Times New Roman" w:hAnsi="Times New Roman" w:cs="Times New Roman"/>
                <w:b/>
                <w:sz w:val="24"/>
                <w:szCs w:val="24"/>
              </w:rPr>
              <w:t xml:space="preserve">  VIN № ТМВВG41U148759521</w:t>
            </w:r>
          </w:p>
        </w:tc>
      </w:tr>
      <w:tr w:rsidR="00145F7C" w:rsidRPr="00145F7C" w14:paraId="49762D6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73046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DA86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88D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DADC9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4D9A3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23335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4BEB0A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B8D89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991E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8F6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1119E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B431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EA1F4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9FD181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C941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94B5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D39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D8F5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197E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DD972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E1777B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91675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7728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04F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98A83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90A4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8C6BF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FF40D4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597BA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lastRenderedPageBreak/>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9A86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D94F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7887A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F89C7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97145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E71866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EDF3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6539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99E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C82EE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B4B7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4B43B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9581A8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D8C0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209B7"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802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04DB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92D89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8D35D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6D7E42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F870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439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7868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FF934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C1B5C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685D8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61CBE3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5847D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F7B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Комплект ГРМ з водяним насосом - заміна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ED3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D3615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A401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88908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74CECF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BB23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9AF7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011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DB948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F124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CE2AC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529326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2B882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65B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F40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345C2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C0131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A8574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5C6140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7FA40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C89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клапану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CC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B8D3A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9D433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27F3F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CDB820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FC3D1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A92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90F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CC26D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FB7D7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0848B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C420CE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9358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7E2E5"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(R-15)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85D6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34B8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5616A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AEA6C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565701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F581C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0D8B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65A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779A7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D309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EE635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FC90019"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F8B3099"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D44787"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3BBD4C18"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D15BB3D"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BCEC2E"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2A038AA4"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81D1513"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BE6A5F"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64EA7E08" w14:textId="77777777" w:rsidR="00145F7C" w:rsidRPr="00145F7C" w:rsidRDefault="00145F7C" w:rsidP="00145F7C">
      <w:pPr>
        <w:spacing w:line="240" w:lineRule="auto"/>
        <w:rPr>
          <w:rFonts w:ascii="Times New Roman" w:hAnsi="Times New Roman" w:cs="Times New Roman"/>
          <w:b/>
          <w:sz w:val="24"/>
          <w:szCs w:val="24"/>
        </w:rPr>
      </w:pPr>
    </w:p>
    <w:p w14:paraId="12F1EB8D"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04FA054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304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F1A6"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447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2ACC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D5D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55BB400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FDA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477595A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472F69F9"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AA1D3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highlight w:val="white"/>
              </w:rPr>
              <w:t>SKODA OCTAVIA 1.9TD</w:t>
            </w:r>
            <w:r w:rsidRPr="00145F7C">
              <w:rPr>
                <w:rFonts w:ascii="Times New Roman" w:hAnsi="Times New Roman" w:cs="Times New Roman"/>
                <w:b/>
                <w:sz w:val="24"/>
                <w:szCs w:val="24"/>
              </w:rPr>
              <w:t xml:space="preserve">  VIN № ТМВВG41U148759521</w:t>
            </w:r>
          </w:p>
        </w:tc>
      </w:tr>
      <w:tr w:rsidR="00145F7C" w:rsidRPr="00145F7C" w14:paraId="3F0C04F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0148A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13C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1B4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518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FC1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D9D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0BCAB6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84FB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90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6FA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8933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488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33D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4B5D87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9278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137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310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476C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D10E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1D4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6890CF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3E96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6F4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59E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BB9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BDC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7D23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4308DB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C2DF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82308"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4C3D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927E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DAAB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96B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FCBB7D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BA878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B67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88B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732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9DB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0940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93EFBA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59ABF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222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Комплект ГРМ з водяним насосом</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840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F4520"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B4E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679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74E22A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4A0F8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2E5F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185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AC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9D8D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13EA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7AFB5D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94362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EA66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2794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3C46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956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6ED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2DE4CC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E0546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801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Клапан вентиляції картерних газів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99F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C8B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CA1E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B956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BC2ADD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34646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C14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23A5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550B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0A9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3C3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B91B02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951E1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FA5A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Олива компресора кондиціонера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EC8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0,1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BC51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5F41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777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DFAA74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0B04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745E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361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010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E44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31C8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D875533"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3F15EFD"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D5C8D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5797B5A"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BDC3EB3"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5E233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E69BDB6"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07DF01A"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lastRenderedPageBreak/>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10F6E" w14:textId="77777777" w:rsidR="00145F7C" w:rsidRPr="00145F7C" w:rsidRDefault="00145F7C" w:rsidP="00145F7C">
            <w:pPr>
              <w:spacing w:line="240" w:lineRule="auto"/>
              <w:jc w:val="center"/>
              <w:rPr>
                <w:rFonts w:ascii="Times New Roman" w:hAnsi="Times New Roman" w:cs="Times New Roman"/>
                <w:sz w:val="24"/>
                <w:szCs w:val="24"/>
              </w:rPr>
            </w:pPr>
          </w:p>
        </w:tc>
      </w:tr>
    </w:tbl>
    <w:p w14:paraId="499FC549"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11605704"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37F6F198"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179F3674" w14:textId="77777777" w:rsidR="00145F7C" w:rsidRPr="00145F7C" w:rsidRDefault="00145F7C" w:rsidP="00145F7C">
      <w:pPr>
        <w:spacing w:line="240" w:lineRule="auto"/>
        <w:ind w:firstLine="709"/>
        <w:jc w:val="right"/>
        <w:rPr>
          <w:rFonts w:ascii="Times New Roman" w:hAnsi="Times New Roman" w:cs="Times New Roman"/>
          <w:b/>
          <w:sz w:val="24"/>
          <w:szCs w:val="24"/>
        </w:rPr>
      </w:pPr>
    </w:p>
    <w:p w14:paraId="51F8B8A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7. АВТОМОБІЛЬ </w:t>
      </w:r>
      <w:r w:rsidRPr="00145F7C">
        <w:rPr>
          <w:rFonts w:ascii="Times New Roman" w:hAnsi="Times New Roman" w:cs="Times New Roman"/>
          <w:b/>
          <w:sz w:val="24"/>
          <w:szCs w:val="24"/>
          <w:highlight w:val="white"/>
        </w:rPr>
        <w:t>TOYOTA CAMRY</w:t>
      </w:r>
    </w:p>
    <w:p w14:paraId="4DD01D68" w14:textId="77777777" w:rsidR="00145F7C" w:rsidRPr="00145F7C" w:rsidRDefault="00145F7C" w:rsidP="00145F7C">
      <w:pPr>
        <w:spacing w:line="240" w:lineRule="auto"/>
        <w:jc w:val="center"/>
        <w:rPr>
          <w:rFonts w:ascii="Times New Roman" w:hAnsi="Times New Roman" w:cs="Times New Roman"/>
          <w:b/>
          <w:i/>
          <w:sz w:val="24"/>
          <w:szCs w:val="24"/>
        </w:rPr>
      </w:pPr>
      <w:r w:rsidRPr="00145F7C">
        <w:rPr>
          <w:rFonts w:ascii="Times New Roman" w:hAnsi="Times New Roman" w:cs="Times New Roman"/>
          <w:b/>
          <w:sz w:val="24"/>
          <w:szCs w:val="24"/>
        </w:rPr>
        <w:t>VIN № JTNBE40K003172249 реєстраційний номер АА0591КС</w:t>
      </w:r>
      <w:r w:rsidRPr="00145F7C">
        <w:rPr>
          <w:rFonts w:ascii="Times New Roman" w:hAnsi="Times New Roman" w:cs="Times New Roman"/>
          <w:b/>
          <w:i/>
          <w:sz w:val="24"/>
          <w:szCs w:val="24"/>
        </w:rPr>
        <w:t xml:space="preserve"> </w:t>
      </w:r>
    </w:p>
    <w:p w14:paraId="4404F09A"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30C6EE5A"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F2B4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E269"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9C903"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3D1A"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14E1CD1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35859923"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ACE1"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6F05136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161E8F4F"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AB2BD8C" w14:textId="77777777" w:rsidR="00145F7C" w:rsidRPr="00145F7C" w:rsidRDefault="00145F7C" w:rsidP="00145F7C">
            <w:pPr>
              <w:spacing w:line="240" w:lineRule="auto"/>
              <w:jc w:val="center"/>
              <w:rPr>
                <w:rFonts w:ascii="Times New Roman" w:hAnsi="Times New Roman" w:cs="Times New Roman"/>
                <w:b/>
                <w:sz w:val="24"/>
                <w:szCs w:val="24"/>
                <w:highlight w:val="white"/>
              </w:rPr>
            </w:pPr>
            <w:r w:rsidRPr="00145F7C">
              <w:rPr>
                <w:rFonts w:ascii="Times New Roman" w:hAnsi="Times New Roman" w:cs="Times New Roman"/>
                <w:b/>
                <w:sz w:val="24"/>
                <w:szCs w:val="24"/>
                <w:highlight w:val="white"/>
              </w:rPr>
              <w:t>TOYOTA CAMRY</w:t>
            </w:r>
            <w:r w:rsidRPr="00145F7C">
              <w:rPr>
                <w:rFonts w:ascii="Times New Roman" w:hAnsi="Times New Roman" w:cs="Times New Roman"/>
                <w:b/>
                <w:sz w:val="24"/>
                <w:szCs w:val="24"/>
              </w:rPr>
              <w:t xml:space="preserve"> VIN № JTNBE40K003172249 </w:t>
            </w:r>
          </w:p>
        </w:tc>
      </w:tr>
      <w:tr w:rsidR="00145F7C" w:rsidRPr="00145F7C" w14:paraId="7F1E770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6C8F4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99B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27C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A68C"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F32B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FA230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CBD6B8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8CC7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9B0F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367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61C3508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F6711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5E465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D4E413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D2A71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09B7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A92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191A431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8D672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BA54A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B8B634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28BDC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69E7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32A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67186C0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F5606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80F03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8D9A82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6CDF6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643C"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9284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9BA83B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B89C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C154A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460CFD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154C1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F43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6A93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63D7591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8259B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B9AE4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378E45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1214F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1C6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7EB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C598C9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39A0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E9E81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A7C67E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DCA35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04BE"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E4D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BE5AA4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C32D8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B680E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93A903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BBD8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848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A1E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1C04097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C0A8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D816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EF3959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B0CC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321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89A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8C3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41DB3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34B7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D22125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F700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A1ED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D73C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F34B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663CC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357DA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773FB5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311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2CE9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передніх гальмівних дисків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B65A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447440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09BFB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0BF2F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22F3E1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7D1E4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769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728B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2981A303"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77C3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45007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46BBE1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6D5A3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88E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5C2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2BF04A3F"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5D1E3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C065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E2B96F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69A3E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731D"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(R-16)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A011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50B8BC3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19D41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E93F3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D79426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B8E7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89E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B184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4EECF2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8D0A7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668A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10CF1A4"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FF4652C"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DA0C0B"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204DE1CA"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89EECC8"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EE8414"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0DBD36FC"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6DBB2DC"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698FC5"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2EF320CA" w14:textId="77777777" w:rsidR="00145F7C" w:rsidRPr="00145F7C" w:rsidRDefault="00145F7C" w:rsidP="00145F7C">
      <w:pPr>
        <w:spacing w:line="240" w:lineRule="auto"/>
        <w:rPr>
          <w:rFonts w:ascii="Times New Roman" w:hAnsi="Times New Roman" w:cs="Times New Roman"/>
          <w:b/>
          <w:sz w:val="24"/>
          <w:szCs w:val="24"/>
        </w:rPr>
      </w:pPr>
    </w:p>
    <w:p w14:paraId="403DA48C"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199F9C2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6D6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lastRenderedPageBreak/>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8848D"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1F788"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DBE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CE1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38FACDD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FB89"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6EDC6F1D"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0FCCC3E2"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B365E4F"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highlight w:val="white"/>
              </w:rPr>
              <w:t>TOYOTA CAMRY</w:t>
            </w:r>
            <w:r w:rsidRPr="00145F7C">
              <w:rPr>
                <w:rFonts w:ascii="Times New Roman" w:hAnsi="Times New Roman" w:cs="Times New Roman"/>
                <w:b/>
                <w:sz w:val="24"/>
                <w:szCs w:val="24"/>
              </w:rPr>
              <w:t xml:space="preserve"> VIN № JTNBE40K003172249 </w:t>
            </w:r>
          </w:p>
        </w:tc>
      </w:tr>
      <w:tr w:rsidR="00145F7C" w:rsidRPr="00145F7C" w14:paraId="3BFF7B1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37E0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5E27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39C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809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3B6E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D9F2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DF61B7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2174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6696"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751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AC838"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EB4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E1F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C044BE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89800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2CF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F88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6C1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04D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FBA8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884EC0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FA0F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0418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FEC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3DDA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C35F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82A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17266D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5ED54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DD3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471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87C8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B5D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CEC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8BA06B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FAD0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DF0C"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A77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6BE2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898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A0CC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9940E5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A1719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0A5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81B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87E8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CED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3CB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05810F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6263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28A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879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FFF3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3D9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DA4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3E1E6A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FA38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5D0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B312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9B44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6057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D7C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BB061D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B5E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248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94A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DCE"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4F1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1B9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5F3484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A599C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E44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Диски гальмівні передні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074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4C09"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E60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CF5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186649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86F1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67A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12A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F42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3415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E001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C6E107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CF01A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227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EAA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E3CF"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6AC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FCB7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E1F5959"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57981F7"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B9C1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FF1F6B5"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3B37A02"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5C6DE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CC07D8E"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0928740"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5B61B8" w14:textId="77777777" w:rsidR="00145F7C" w:rsidRPr="00145F7C" w:rsidRDefault="00145F7C" w:rsidP="00145F7C">
            <w:pPr>
              <w:spacing w:line="240" w:lineRule="auto"/>
              <w:jc w:val="center"/>
              <w:rPr>
                <w:rFonts w:ascii="Times New Roman" w:hAnsi="Times New Roman" w:cs="Times New Roman"/>
                <w:sz w:val="24"/>
                <w:szCs w:val="24"/>
              </w:rPr>
            </w:pPr>
          </w:p>
        </w:tc>
      </w:tr>
    </w:tbl>
    <w:p w14:paraId="1F9D67EC" w14:textId="77777777" w:rsidR="00145F7C" w:rsidRPr="00145F7C" w:rsidRDefault="00145F7C" w:rsidP="00145F7C">
      <w:pPr>
        <w:spacing w:line="240" w:lineRule="auto"/>
        <w:rPr>
          <w:rFonts w:ascii="Times New Roman" w:hAnsi="Times New Roman" w:cs="Times New Roman"/>
          <w:b/>
          <w:sz w:val="24"/>
          <w:szCs w:val="24"/>
        </w:rPr>
      </w:pPr>
    </w:p>
    <w:p w14:paraId="74A894D2" w14:textId="77777777" w:rsidR="00145F7C" w:rsidRPr="00145F7C" w:rsidRDefault="00145F7C" w:rsidP="00145F7C">
      <w:pPr>
        <w:spacing w:line="240" w:lineRule="auto"/>
        <w:rPr>
          <w:rFonts w:ascii="Times New Roman" w:hAnsi="Times New Roman" w:cs="Times New Roman"/>
          <w:b/>
          <w:sz w:val="24"/>
          <w:szCs w:val="24"/>
        </w:rPr>
      </w:pPr>
    </w:p>
    <w:p w14:paraId="02623ACF" w14:textId="77777777" w:rsidR="00145F7C" w:rsidRPr="00145F7C" w:rsidRDefault="00145F7C" w:rsidP="00145F7C">
      <w:pPr>
        <w:spacing w:line="240" w:lineRule="auto"/>
        <w:rPr>
          <w:rFonts w:ascii="Times New Roman" w:hAnsi="Times New Roman" w:cs="Times New Roman"/>
          <w:b/>
          <w:sz w:val="24"/>
          <w:szCs w:val="24"/>
        </w:rPr>
      </w:pPr>
    </w:p>
    <w:p w14:paraId="0D76D279" w14:textId="77777777" w:rsidR="00145F7C" w:rsidRPr="00145F7C" w:rsidRDefault="00145F7C" w:rsidP="00145F7C">
      <w:pPr>
        <w:spacing w:line="240" w:lineRule="auto"/>
        <w:rPr>
          <w:rFonts w:ascii="Times New Roman" w:hAnsi="Times New Roman" w:cs="Times New Roman"/>
          <w:b/>
          <w:sz w:val="24"/>
          <w:szCs w:val="24"/>
        </w:rPr>
      </w:pPr>
    </w:p>
    <w:p w14:paraId="2275131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8. АВТОМОБІЛЬ </w:t>
      </w:r>
      <w:r w:rsidRPr="00145F7C">
        <w:rPr>
          <w:rFonts w:ascii="Times New Roman" w:hAnsi="Times New Roman" w:cs="Times New Roman"/>
          <w:b/>
          <w:sz w:val="24"/>
          <w:szCs w:val="24"/>
          <w:highlight w:val="white"/>
        </w:rPr>
        <w:t>NISSAN X-TRAIL</w:t>
      </w:r>
      <w:r w:rsidRPr="00145F7C">
        <w:rPr>
          <w:rFonts w:ascii="Times New Roman" w:hAnsi="Times New Roman" w:cs="Times New Roman"/>
          <w:b/>
          <w:sz w:val="24"/>
          <w:szCs w:val="24"/>
        </w:rPr>
        <w:t xml:space="preserve"> VIN № JN1TANT31U0200457</w:t>
      </w:r>
    </w:p>
    <w:p w14:paraId="00698358" w14:textId="77777777" w:rsidR="00145F7C" w:rsidRPr="00145F7C" w:rsidRDefault="00145F7C" w:rsidP="00145F7C">
      <w:pPr>
        <w:spacing w:line="240" w:lineRule="auto"/>
        <w:jc w:val="center"/>
        <w:rPr>
          <w:rFonts w:ascii="Times New Roman" w:hAnsi="Times New Roman" w:cs="Times New Roman"/>
          <w:b/>
          <w:i/>
          <w:sz w:val="24"/>
          <w:szCs w:val="24"/>
        </w:rPr>
      </w:pPr>
      <w:r w:rsidRPr="00145F7C">
        <w:rPr>
          <w:rFonts w:ascii="Times New Roman" w:hAnsi="Times New Roman" w:cs="Times New Roman"/>
          <w:b/>
          <w:sz w:val="24"/>
          <w:szCs w:val="24"/>
        </w:rPr>
        <w:t>реєстраційний номер АА0592КС</w:t>
      </w:r>
      <w:r w:rsidRPr="00145F7C">
        <w:rPr>
          <w:rFonts w:ascii="Times New Roman" w:hAnsi="Times New Roman" w:cs="Times New Roman"/>
          <w:b/>
          <w:i/>
          <w:sz w:val="24"/>
          <w:szCs w:val="24"/>
        </w:rPr>
        <w:t xml:space="preserve"> </w:t>
      </w:r>
    </w:p>
    <w:p w14:paraId="6AE0665D"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65EDE876"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DBBF"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0E1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A0A8"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A17E3"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02C3248E"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135DFAD6"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C8D68"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3A7998F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44094454"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2FBE190" w14:textId="77777777" w:rsidR="00145F7C" w:rsidRPr="00145F7C" w:rsidRDefault="00145F7C" w:rsidP="00145F7C">
            <w:pPr>
              <w:spacing w:line="240" w:lineRule="auto"/>
              <w:jc w:val="center"/>
              <w:rPr>
                <w:rFonts w:ascii="Times New Roman" w:hAnsi="Times New Roman" w:cs="Times New Roman"/>
                <w:b/>
                <w:sz w:val="24"/>
                <w:szCs w:val="24"/>
                <w:highlight w:val="white"/>
              </w:rPr>
            </w:pPr>
            <w:r w:rsidRPr="00145F7C">
              <w:rPr>
                <w:rFonts w:ascii="Times New Roman" w:hAnsi="Times New Roman" w:cs="Times New Roman"/>
                <w:b/>
                <w:sz w:val="24"/>
                <w:szCs w:val="24"/>
                <w:highlight w:val="white"/>
              </w:rPr>
              <w:t>NISSAN X-TRAIL</w:t>
            </w:r>
            <w:r w:rsidRPr="00145F7C">
              <w:rPr>
                <w:rFonts w:ascii="Times New Roman" w:hAnsi="Times New Roman" w:cs="Times New Roman"/>
                <w:b/>
                <w:sz w:val="24"/>
                <w:szCs w:val="24"/>
              </w:rPr>
              <w:t xml:space="preserve"> VIN № JN1TANT31U0200457</w:t>
            </w:r>
          </w:p>
        </w:tc>
      </w:tr>
      <w:tr w:rsidR="00145F7C" w:rsidRPr="00145F7C" w14:paraId="152976E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F1D7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14A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6396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36B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E4340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AD65D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52631E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C418F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D44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4A17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572787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4563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EBF51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8A2D05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55F7E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82E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C3C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0363833"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17025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C1FA0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1F2E45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1E763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E33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44F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495E9F7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18E19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22DC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E44123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DB3A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lastRenderedPageBreak/>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827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3AC8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2CDE91B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889E5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2FB51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AD8109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7CC6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EEE3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5100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13943C1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D2725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790C4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DD3A32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1A88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3E6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7BB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87CFEF1"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4D3D8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D46D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DFF4C6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73BC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147F"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50AA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650588B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59F61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42067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CAD01C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234D0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F1387"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свічок запалення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2A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D3B2ED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1F56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AF787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071BE0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966D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072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E3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9621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B4383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D4A2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B21C33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9353C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E4B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EC8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93C7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2061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CF635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701A23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9DB1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9BE2"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передніх гальмівних колодок</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6EC1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54D0B8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BFD83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77DC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1D9556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B9378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1EB0"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231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1E076147"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2B9E5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651B68"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432BA1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AE041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D97A"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(R-17)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EA5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454227AE"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925C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2A84B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874F60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1930F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20D6"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098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B474DC9"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FC66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B219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0AAC97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0F1F4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554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радіатора охолодження АКПП та прокладки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D7F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6A1D0D2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8E210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6DD0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D3A96C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FE8A6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8A0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Заміна датчика режимів роботи АКПП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D96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D57317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107A8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39ECB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EAA55A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F0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A583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Ремонт АКПП (заміна </w:t>
            </w:r>
            <w:proofErr w:type="spellStart"/>
            <w:r w:rsidRPr="00145F7C">
              <w:rPr>
                <w:rFonts w:ascii="Times New Roman" w:hAnsi="Times New Roman" w:cs="Times New Roman"/>
                <w:sz w:val="24"/>
                <w:szCs w:val="24"/>
              </w:rPr>
              <w:t>вала</w:t>
            </w:r>
            <w:proofErr w:type="spellEnd"/>
            <w:r w:rsidRPr="00145F7C">
              <w:rPr>
                <w:rFonts w:ascii="Times New Roman" w:hAnsi="Times New Roman" w:cs="Times New Roman"/>
                <w:sz w:val="24"/>
                <w:szCs w:val="24"/>
              </w:rPr>
              <w:t xml:space="preserve"> масляного насосу АКПП, </w:t>
            </w:r>
            <w:proofErr w:type="spellStart"/>
            <w:r w:rsidRPr="00145F7C">
              <w:rPr>
                <w:rFonts w:ascii="Times New Roman" w:hAnsi="Times New Roman" w:cs="Times New Roman"/>
                <w:sz w:val="24"/>
                <w:szCs w:val="24"/>
              </w:rPr>
              <w:t>ремкомплекта</w:t>
            </w:r>
            <w:proofErr w:type="spellEnd"/>
            <w:r w:rsidRPr="00145F7C">
              <w:rPr>
                <w:rFonts w:ascii="Times New Roman" w:hAnsi="Times New Roman" w:cs="Times New Roman"/>
                <w:sz w:val="24"/>
                <w:szCs w:val="24"/>
              </w:rPr>
              <w:t xml:space="preserve"> гідротрансформатора)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7A42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5623CE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7024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AEEC4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8F492BF"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A3B710"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B2B5C7"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79279CF1"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9AE822D"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C4DB8D"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5067AAD8"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FBCB8F7"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10DFD5"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341210B6" w14:textId="77777777" w:rsidR="00145F7C" w:rsidRPr="00145F7C" w:rsidRDefault="00145F7C" w:rsidP="00145F7C">
      <w:pPr>
        <w:spacing w:line="240" w:lineRule="auto"/>
        <w:rPr>
          <w:rFonts w:ascii="Times New Roman" w:hAnsi="Times New Roman" w:cs="Times New Roman"/>
          <w:b/>
          <w:sz w:val="24"/>
          <w:szCs w:val="24"/>
        </w:rPr>
      </w:pPr>
    </w:p>
    <w:p w14:paraId="3417F3B4"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301DBE7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D153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83C5"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2FD85"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4D92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1838"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2579EEC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9A78C"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402D979A"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637582C7" w14:textId="77777777" w:rsidTr="00934055">
        <w:trPr>
          <w:trHeight w:val="283"/>
        </w:trPr>
        <w:tc>
          <w:tcPr>
            <w:tcW w:w="103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1FEA8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highlight w:val="white"/>
              </w:rPr>
              <w:t>NISSAN X-TRAIL</w:t>
            </w:r>
            <w:r w:rsidRPr="00145F7C">
              <w:rPr>
                <w:rFonts w:ascii="Times New Roman" w:hAnsi="Times New Roman" w:cs="Times New Roman"/>
                <w:b/>
                <w:sz w:val="24"/>
                <w:szCs w:val="24"/>
              </w:rPr>
              <w:t xml:space="preserve"> VIN № JN1TANT31U0200457</w:t>
            </w:r>
          </w:p>
        </w:tc>
      </w:tr>
      <w:tr w:rsidR="00145F7C" w:rsidRPr="00145F7C" w14:paraId="4C79AB4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26F38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A0F4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492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C99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9C71"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499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C1C5F4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AB931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68ED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35B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4BE6"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CAD0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6530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98219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00C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C835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7C2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53017"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D95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C98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185090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4DD77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5410"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91E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0537"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DCF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666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7AD1CEA"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B857A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F3F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2BF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AA022"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FB3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3B2E"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01B780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3B289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195D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Свічка запалювання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BA5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75E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A74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68B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7F9C2A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D91AF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F8FB"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8A14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10B4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33E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283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70F12A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AC8AB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3058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942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CDD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9E9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97BC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03265E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4A9C4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32C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Передні гальмівні колодки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D3D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B220"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595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C8D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8F4E3A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7B1BB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1C8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E69E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6F2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0FF1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B38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8349BA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F9FD7"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3F14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Олива в АКПП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BA8B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3,5</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C38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E0FA"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87B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837701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52E4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lastRenderedPageBreak/>
              <w:t>12</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A832"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АКПП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D303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EA8D"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C46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024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14A8FF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D3F00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30CA"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Пробка з прокладкою АКПП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577D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77BA"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07B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D08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2DBFC6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47D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14</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B74D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Радіатор охолодження АКПП та прокладка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9B7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12141"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A756"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573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1E6D07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B4F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15</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12E63"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Датчик режимів роботи АКПП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70E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CE5F"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C97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186A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4E66C7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2AD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16</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7039"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Ремкомплект гідротрансформатор АКПП</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11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07510"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790B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EB1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8B08DC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315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17</w:t>
            </w:r>
          </w:p>
        </w:tc>
        <w:tc>
          <w:tcPr>
            <w:tcW w:w="5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29E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A657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C12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968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2F2F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E57B9A3"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83B07A5"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A1196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E940910"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67997EE"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646B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A38FA75" w14:textId="77777777" w:rsidTr="00934055">
        <w:trPr>
          <w:trHeight w:val="283"/>
        </w:trPr>
        <w:tc>
          <w:tcPr>
            <w:tcW w:w="914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02C8D57"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373D56" w14:textId="77777777" w:rsidR="00145F7C" w:rsidRPr="00145F7C" w:rsidRDefault="00145F7C" w:rsidP="00145F7C">
            <w:pPr>
              <w:spacing w:line="240" w:lineRule="auto"/>
              <w:jc w:val="center"/>
              <w:rPr>
                <w:rFonts w:ascii="Times New Roman" w:hAnsi="Times New Roman" w:cs="Times New Roman"/>
                <w:sz w:val="24"/>
                <w:szCs w:val="24"/>
              </w:rPr>
            </w:pPr>
          </w:p>
        </w:tc>
      </w:tr>
    </w:tbl>
    <w:p w14:paraId="76ED6232" w14:textId="77777777" w:rsidR="00145F7C" w:rsidRPr="00145F7C" w:rsidRDefault="00145F7C" w:rsidP="00145F7C">
      <w:pPr>
        <w:spacing w:line="240" w:lineRule="auto"/>
        <w:rPr>
          <w:rFonts w:ascii="Times New Roman" w:hAnsi="Times New Roman" w:cs="Times New Roman"/>
          <w:b/>
          <w:sz w:val="24"/>
          <w:szCs w:val="24"/>
        </w:rPr>
      </w:pPr>
    </w:p>
    <w:p w14:paraId="0BDD1692" w14:textId="77777777" w:rsidR="00145F7C" w:rsidRPr="00145F7C" w:rsidRDefault="00145F7C" w:rsidP="00145F7C">
      <w:pPr>
        <w:spacing w:line="240" w:lineRule="auto"/>
        <w:rPr>
          <w:rFonts w:ascii="Times New Roman" w:hAnsi="Times New Roman" w:cs="Times New Roman"/>
          <w:b/>
          <w:sz w:val="24"/>
          <w:szCs w:val="24"/>
        </w:rPr>
      </w:pPr>
    </w:p>
    <w:p w14:paraId="3BB7A300" w14:textId="77777777" w:rsidR="00145F7C" w:rsidRPr="00145F7C" w:rsidRDefault="00145F7C" w:rsidP="00145F7C">
      <w:pPr>
        <w:spacing w:line="240" w:lineRule="auto"/>
        <w:rPr>
          <w:rFonts w:ascii="Times New Roman" w:hAnsi="Times New Roman" w:cs="Times New Roman"/>
          <w:b/>
          <w:sz w:val="24"/>
          <w:szCs w:val="24"/>
        </w:rPr>
      </w:pPr>
    </w:p>
    <w:p w14:paraId="0EF5072D"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9. АВТОМОБІЛЬ </w:t>
      </w:r>
      <w:r w:rsidRPr="00145F7C">
        <w:rPr>
          <w:rFonts w:ascii="Times New Roman" w:hAnsi="Times New Roman" w:cs="Times New Roman"/>
          <w:b/>
          <w:sz w:val="24"/>
          <w:szCs w:val="24"/>
          <w:highlight w:val="white"/>
        </w:rPr>
        <w:t>FIAT DUCATO</w:t>
      </w:r>
      <w:r w:rsidRPr="00145F7C">
        <w:rPr>
          <w:rFonts w:ascii="Times New Roman" w:hAnsi="Times New Roman" w:cs="Times New Roman"/>
          <w:b/>
          <w:sz w:val="24"/>
          <w:szCs w:val="24"/>
        </w:rPr>
        <w:t xml:space="preserve"> VIN № ZFA25000002212296</w:t>
      </w:r>
    </w:p>
    <w:p w14:paraId="69210A75" w14:textId="77777777" w:rsidR="00145F7C" w:rsidRPr="00145F7C" w:rsidRDefault="00145F7C" w:rsidP="00145F7C">
      <w:pPr>
        <w:spacing w:line="240" w:lineRule="auto"/>
        <w:jc w:val="center"/>
        <w:rPr>
          <w:rFonts w:ascii="Times New Roman" w:hAnsi="Times New Roman" w:cs="Times New Roman"/>
          <w:b/>
          <w:i/>
          <w:sz w:val="24"/>
          <w:szCs w:val="24"/>
        </w:rPr>
      </w:pPr>
      <w:r w:rsidRPr="00145F7C">
        <w:rPr>
          <w:rFonts w:ascii="Times New Roman" w:hAnsi="Times New Roman" w:cs="Times New Roman"/>
          <w:b/>
          <w:sz w:val="24"/>
          <w:szCs w:val="24"/>
        </w:rPr>
        <w:t>реєстраційний номер КА7301НР</w:t>
      </w:r>
      <w:r w:rsidRPr="00145F7C">
        <w:rPr>
          <w:rFonts w:ascii="Times New Roman" w:hAnsi="Times New Roman" w:cs="Times New Roman"/>
          <w:b/>
          <w:i/>
          <w:sz w:val="24"/>
          <w:szCs w:val="24"/>
        </w:rPr>
        <w:t xml:space="preserve"> </w:t>
      </w:r>
    </w:p>
    <w:p w14:paraId="339B24CA"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ремонтних робіт</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1BF08D80" w14:textId="77777777" w:rsidTr="00934055">
        <w:trPr>
          <w:trHeight w:val="899"/>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1DA4"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08A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Вид ремонтних робіт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B91E" w14:textId="77777777" w:rsidR="00145F7C" w:rsidRPr="00145F7C" w:rsidRDefault="00145F7C" w:rsidP="00145F7C">
            <w:pPr>
              <w:spacing w:line="240" w:lineRule="auto"/>
              <w:ind w:left="-97" w:right="-106"/>
              <w:jc w:val="center"/>
              <w:rPr>
                <w:rFonts w:ascii="Times New Roman" w:hAnsi="Times New Roman" w:cs="Times New Roman"/>
                <w:b/>
                <w:sz w:val="24"/>
                <w:szCs w:val="24"/>
              </w:rPr>
            </w:pPr>
            <w:r w:rsidRPr="00145F7C">
              <w:rPr>
                <w:rFonts w:ascii="Times New Roman" w:hAnsi="Times New Roman" w:cs="Times New Roman"/>
                <w:b/>
                <w:sz w:val="24"/>
                <w:szCs w:val="24"/>
              </w:rPr>
              <w:t xml:space="preserve">К-кість послуг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E8951" w14:textId="77777777" w:rsidR="00145F7C" w:rsidRPr="00145F7C" w:rsidRDefault="00145F7C" w:rsidP="00145F7C">
            <w:pPr>
              <w:spacing w:line="240" w:lineRule="auto"/>
              <w:ind w:left="-188" w:right="-171"/>
              <w:jc w:val="center"/>
              <w:rPr>
                <w:rFonts w:ascii="Times New Roman" w:hAnsi="Times New Roman" w:cs="Times New Roman"/>
                <w:b/>
                <w:sz w:val="24"/>
                <w:szCs w:val="24"/>
              </w:rPr>
            </w:pPr>
            <w:r w:rsidRPr="00145F7C">
              <w:rPr>
                <w:rFonts w:ascii="Times New Roman" w:hAnsi="Times New Roman" w:cs="Times New Roman"/>
                <w:b/>
                <w:sz w:val="24"/>
                <w:szCs w:val="24"/>
              </w:rPr>
              <w:t>Норматив норм/год</w:t>
            </w:r>
          </w:p>
        </w:tc>
        <w:tc>
          <w:tcPr>
            <w:tcW w:w="1139" w:type="dxa"/>
            <w:tcBorders>
              <w:top w:val="single" w:sz="4" w:space="0" w:color="000000"/>
              <w:left w:val="single" w:sz="4" w:space="0" w:color="000000"/>
              <w:right w:val="single" w:sz="4" w:space="0" w:color="000000"/>
            </w:tcBorders>
            <w:shd w:val="clear" w:color="auto" w:fill="auto"/>
            <w:vAlign w:val="center"/>
          </w:tcPr>
          <w:p w14:paraId="3BD6C4F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394EF7B8" w14:textId="77777777" w:rsidR="00145F7C" w:rsidRPr="00145F7C" w:rsidRDefault="00145F7C" w:rsidP="00145F7C">
            <w:pPr>
              <w:spacing w:line="240" w:lineRule="auto"/>
              <w:ind w:left="-187" w:right="-121"/>
              <w:jc w:val="center"/>
              <w:rPr>
                <w:rFonts w:ascii="Times New Roman" w:hAnsi="Times New Roman" w:cs="Times New Roman"/>
                <w:sz w:val="24"/>
                <w:szCs w:val="24"/>
              </w:rPr>
            </w:pPr>
            <w:r w:rsidRPr="00145F7C">
              <w:rPr>
                <w:rFonts w:ascii="Times New Roman" w:hAnsi="Times New Roman" w:cs="Times New Roman"/>
                <w:b/>
                <w:sz w:val="24"/>
                <w:szCs w:val="24"/>
              </w:rPr>
              <w:t>з ПДВ норм/год</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2C55"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0DEB6E3B"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6DE24672"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6712696" w14:textId="77777777" w:rsidR="00145F7C" w:rsidRPr="00145F7C" w:rsidRDefault="00145F7C" w:rsidP="00145F7C">
            <w:pPr>
              <w:spacing w:line="240" w:lineRule="auto"/>
              <w:jc w:val="center"/>
              <w:rPr>
                <w:rFonts w:ascii="Times New Roman" w:hAnsi="Times New Roman" w:cs="Times New Roman"/>
                <w:b/>
                <w:sz w:val="24"/>
                <w:szCs w:val="24"/>
                <w:highlight w:val="white"/>
              </w:rPr>
            </w:pPr>
            <w:r w:rsidRPr="00145F7C">
              <w:rPr>
                <w:rFonts w:ascii="Times New Roman" w:hAnsi="Times New Roman" w:cs="Times New Roman"/>
                <w:b/>
                <w:sz w:val="24"/>
                <w:szCs w:val="24"/>
                <w:highlight w:val="white"/>
              </w:rPr>
              <w:t>FIAT DUCATO</w:t>
            </w:r>
            <w:r w:rsidRPr="00145F7C">
              <w:rPr>
                <w:rFonts w:ascii="Times New Roman" w:hAnsi="Times New Roman" w:cs="Times New Roman"/>
                <w:b/>
                <w:sz w:val="24"/>
                <w:szCs w:val="24"/>
              </w:rPr>
              <w:t xml:space="preserve"> VIN № ZFA25000002212296</w:t>
            </w:r>
          </w:p>
        </w:tc>
      </w:tr>
      <w:tr w:rsidR="00145F7C" w:rsidRPr="00145F7C" w14:paraId="0493D174"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B56A4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81DB"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масла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9AC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C30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294A2B"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F574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4847BC0"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70B6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89F1"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повітряного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4A62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6F866068"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2D71D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75FD56"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5FC827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8C2E6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BC023"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салону</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DF7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7397055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B5785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D5391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F9AF45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252DC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8EC8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Заміна фільтра паливного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BF5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0979E0A"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969DE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34909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11C494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9BF25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B38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Діагностика ходової частини автомобіля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FCCE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714C715"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26529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A214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8309E81"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3445D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83E84"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Комп'ютерна діагностика двигуна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3FFE"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42ADEA6"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AC450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E0ABE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FE71AA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3D9AE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2455"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Вимірювання геометрії кутів встановлення коліс</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7872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1A7C3F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14F548"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280E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EBA063F"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F5FCC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AAD9"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Регулювання розвал/сходження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1C06"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292002D"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D8AB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ED263"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4725E8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8E500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16F78"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Сервіс по заміні гальмівної рідини</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0E4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6B6C92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EE33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E670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207C7FD"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1B19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F4ED"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Охолоджуюча рідина двигуна - заміна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D521"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51CA3332"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1AF614"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5F5335"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3E2D29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FDD1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E32A"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 xml:space="preserve">Заправка </w:t>
            </w:r>
            <w:proofErr w:type="spellStart"/>
            <w:r w:rsidRPr="00145F7C">
              <w:rPr>
                <w:rFonts w:ascii="Times New Roman" w:hAnsi="Times New Roman" w:cs="Times New Roman"/>
                <w:sz w:val="24"/>
                <w:szCs w:val="24"/>
              </w:rPr>
              <w:t>автокондиціонера</w:t>
            </w:r>
            <w:proofErr w:type="spellEnd"/>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7A41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D1FCEEB"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51D3C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755C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5D66AE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B5CB24"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E737" w14:textId="77777777" w:rsidR="00145F7C" w:rsidRPr="00145F7C" w:rsidRDefault="00145F7C" w:rsidP="00145F7C">
            <w:pPr>
              <w:spacing w:line="240" w:lineRule="auto"/>
              <w:jc w:val="both"/>
              <w:rPr>
                <w:rFonts w:ascii="Times New Roman" w:hAnsi="Times New Roman" w:cs="Times New Roman"/>
                <w:sz w:val="24"/>
                <w:szCs w:val="24"/>
              </w:rPr>
            </w:pPr>
            <w:proofErr w:type="spellStart"/>
            <w:r w:rsidRPr="00145F7C">
              <w:rPr>
                <w:rFonts w:ascii="Times New Roman" w:hAnsi="Times New Roman" w:cs="Times New Roman"/>
                <w:sz w:val="24"/>
                <w:szCs w:val="24"/>
              </w:rPr>
              <w:t>Шиномонтаж</w:t>
            </w:r>
            <w:proofErr w:type="spellEnd"/>
            <w:r w:rsidRPr="00145F7C">
              <w:rPr>
                <w:rFonts w:ascii="Times New Roman" w:hAnsi="Times New Roman" w:cs="Times New Roman"/>
                <w:sz w:val="24"/>
                <w:szCs w:val="24"/>
              </w:rPr>
              <w:t xml:space="preserve"> 4-х коліс (R-17) зняття/встановлення</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F93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38BE1484"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25DBC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6C3FC0"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84272F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D0556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color w:val="000000"/>
                <w:sz w:val="24"/>
                <w:szCs w:val="24"/>
              </w:rPr>
              <w:t>13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DAFC" w14:textId="77777777" w:rsidR="00145F7C" w:rsidRPr="00145F7C" w:rsidRDefault="00145F7C" w:rsidP="00145F7C">
            <w:pPr>
              <w:spacing w:line="240" w:lineRule="auto"/>
              <w:jc w:val="both"/>
              <w:rPr>
                <w:rFonts w:ascii="Times New Roman" w:hAnsi="Times New Roman" w:cs="Times New Roman"/>
                <w:sz w:val="24"/>
                <w:szCs w:val="24"/>
              </w:rPr>
            </w:pPr>
            <w:r w:rsidRPr="00145F7C">
              <w:rPr>
                <w:rFonts w:ascii="Times New Roman" w:hAnsi="Times New Roman" w:cs="Times New Roman"/>
                <w:sz w:val="24"/>
                <w:szCs w:val="24"/>
              </w:rPr>
              <w:t>Комплексна мийка та прибирання авто</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5C07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tcPr>
          <w:p w14:paraId="0AD5D460" w14:textId="77777777" w:rsidR="00145F7C" w:rsidRPr="00145F7C" w:rsidRDefault="00145F7C" w:rsidP="00145F7C">
            <w:pPr>
              <w:spacing w:line="240" w:lineRule="auto"/>
              <w:jc w:val="center"/>
              <w:rPr>
                <w:rFonts w:ascii="Times New Roman" w:hAnsi="Times New Roman" w:cs="Times New Roman"/>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412870"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9280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7F4094CF"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841F57A"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73318C"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440D1909"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B99B7F1"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328460" w14:textId="77777777" w:rsidR="00145F7C" w:rsidRPr="00145F7C" w:rsidRDefault="00145F7C" w:rsidP="00145F7C">
            <w:pPr>
              <w:spacing w:line="240" w:lineRule="auto"/>
              <w:jc w:val="center"/>
              <w:rPr>
                <w:rFonts w:ascii="Times New Roman" w:hAnsi="Times New Roman" w:cs="Times New Roman"/>
                <w:b/>
                <w:sz w:val="24"/>
                <w:szCs w:val="24"/>
              </w:rPr>
            </w:pPr>
          </w:p>
        </w:tc>
      </w:tr>
      <w:tr w:rsidR="00145F7C" w:rsidRPr="00145F7C" w14:paraId="24929F66"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5865706"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lastRenderedPageBreak/>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C5491C" w14:textId="77777777" w:rsidR="00145F7C" w:rsidRPr="00145F7C" w:rsidRDefault="00145F7C" w:rsidP="00145F7C">
            <w:pPr>
              <w:spacing w:line="240" w:lineRule="auto"/>
              <w:jc w:val="center"/>
              <w:rPr>
                <w:rFonts w:ascii="Times New Roman" w:hAnsi="Times New Roman" w:cs="Times New Roman"/>
                <w:b/>
                <w:sz w:val="24"/>
                <w:szCs w:val="24"/>
              </w:rPr>
            </w:pPr>
          </w:p>
        </w:tc>
      </w:tr>
    </w:tbl>
    <w:p w14:paraId="27F9D8EF" w14:textId="77777777" w:rsidR="00145F7C" w:rsidRPr="00145F7C" w:rsidRDefault="00145F7C" w:rsidP="00145F7C">
      <w:pPr>
        <w:spacing w:line="240" w:lineRule="auto"/>
        <w:rPr>
          <w:rFonts w:ascii="Times New Roman" w:hAnsi="Times New Roman" w:cs="Times New Roman"/>
          <w:b/>
          <w:sz w:val="24"/>
          <w:szCs w:val="24"/>
        </w:rPr>
      </w:pPr>
    </w:p>
    <w:p w14:paraId="37040A3D" w14:textId="77777777" w:rsidR="00145F7C" w:rsidRPr="00145F7C" w:rsidRDefault="00145F7C" w:rsidP="00145F7C">
      <w:pPr>
        <w:spacing w:line="240" w:lineRule="auto"/>
        <w:rPr>
          <w:rFonts w:ascii="Times New Roman" w:hAnsi="Times New Roman" w:cs="Times New Roman"/>
          <w:b/>
          <w:i/>
          <w:sz w:val="24"/>
          <w:szCs w:val="24"/>
        </w:rPr>
      </w:pPr>
      <w:r w:rsidRPr="00145F7C">
        <w:rPr>
          <w:rFonts w:ascii="Times New Roman" w:hAnsi="Times New Roman" w:cs="Times New Roman"/>
          <w:b/>
          <w:i/>
          <w:sz w:val="24"/>
          <w:szCs w:val="24"/>
        </w:rPr>
        <w:t>Перелік запасних частин та витратних матеріалів</w:t>
      </w:r>
    </w:p>
    <w:tbl>
      <w:tblPr>
        <w:tblW w:w="10336" w:type="dxa"/>
        <w:tblInd w:w="-120" w:type="dxa"/>
        <w:tblLayout w:type="fixed"/>
        <w:tblLook w:val="0400" w:firstRow="0" w:lastRow="0" w:firstColumn="0" w:lastColumn="0" w:noHBand="0" w:noVBand="1"/>
      </w:tblPr>
      <w:tblGrid>
        <w:gridCol w:w="508"/>
        <w:gridCol w:w="5474"/>
        <w:gridCol w:w="866"/>
        <w:gridCol w:w="1158"/>
        <w:gridCol w:w="1139"/>
        <w:gridCol w:w="1191"/>
      </w:tblGrid>
      <w:tr w:rsidR="00145F7C" w:rsidRPr="00145F7C" w14:paraId="3340A612"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98F9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з/п</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6DFE" w14:textId="77777777" w:rsidR="00145F7C" w:rsidRPr="00145F7C" w:rsidRDefault="00145F7C" w:rsidP="00145F7C">
            <w:pPr>
              <w:spacing w:line="240" w:lineRule="auto"/>
              <w:rPr>
                <w:rFonts w:ascii="Times New Roman" w:hAnsi="Times New Roman" w:cs="Times New Roman"/>
                <w:b/>
                <w:sz w:val="24"/>
                <w:szCs w:val="24"/>
              </w:rPr>
            </w:pPr>
            <w:r w:rsidRPr="00145F7C">
              <w:rPr>
                <w:rFonts w:ascii="Times New Roman" w:hAnsi="Times New Roman" w:cs="Times New Roman"/>
                <w:b/>
                <w:sz w:val="24"/>
                <w:szCs w:val="24"/>
              </w:rPr>
              <w:t>Найменування запасних частин та матеріалів</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96D1"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 xml:space="preserve">Кіль-кість </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BF31"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Одиниця виміру</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7B0F6"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Ціна</w:t>
            </w:r>
          </w:p>
          <w:p w14:paraId="254CB85E"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B050"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Сума</w:t>
            </w:r>
          </w:p>
          <w:p w14:paraId="24FDAF73"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rPr>
              <w:t>з ПДВ</w:t>
            </w:r>
          </w:p>
        </w:tc>
      </w:tr>
      <w:tr w:rsidR="00145F7C" w:rsidRPr="00145F7C" w14:paraId="0E9D86A6" w14:textId="77777777" w:rsidTr="00934055">
        <w:trPr>
          <w:trHeight w:val="283"/>
        </w:trPr>
        <w:tc>
          <w:tcPr>
            <w:tcW w:w="103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22FCB77" w14:textId="77777777" w:rsidR="00145F7C" w:rsidRPr="00145F7C" w:rsidRDefault="00145F7C" w:rsidP="00145F7C">
            <w:pPr>
              <w:spacing w:line="240" w:lineRule="auto"/>
              <w:jc w:val="center"/>
              <w:rPr>
                <w:rFonts w:ascii="Times New Roman" w:hAnsi="Times New Roman" w:cs="Times New Roman"/>
                <w:b/>
                <w:sz w:val="24"/>
                <w:szCs w:val="24"/>
              </w:rPr>
            </w:pPr>
            <w:r w:rsidRPr="00145F7C">
              <w:rPr>
                <w:rFonts w:ascii="Times New Roman" w:hAnsi="Times New Roman" w:cs="Times New Roman"/>
                <w:b/>
                <w:sz w:val="24"/>
                <w:szCs w:val="24"/>
                <w:highlight w:val="white"/>
              </w:rPr>
              <w:t>FIAT DUCATO</w:t>
            </w:r>
            <w:r w:rsidRPr="00145F7C">
              <w:rPr>
                <w:rFonts w:ascii="Times New Roman" w:hAnsi="Times New Roman" w:cs="Times New Roman"/>
                <w:b/>
                <w:sz w:val="24"/>
                <w:szCs w:val="24"/>
              </w:rPr>
              <w:t xml:space="preserve"> VIN № ZFA25000002212296</w:t>
            </w:r>
          </w:p>
        </w:tc>
      </w:tr>
      <w:tr w:rsidR="00145F7C" w:rsidRPr="00145F7C" w14:paraId="38E751A9"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4FCB"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8EF25"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Моторне мастило 5W-40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347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5A6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CCFC"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9AAA"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5BEDA9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49B6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2</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BBF6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Заглушка нарізна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A903C"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C220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D397"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FD0F"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CDC323B"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271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3</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C0ED"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мастила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0B9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118C"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E719"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8F9D"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011EB086"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E41D"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4</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F0ED7"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повітряний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933F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A2BE5"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C26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83F3B"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DBC2C3C"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C25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5</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969E"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салону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0F8E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EC1B"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3A7C2"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747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316D9E88"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9D163"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6</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A9C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 xml:space="preserve">Фільтр паливний </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A62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4FB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6EB5"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EBFB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69B317C3"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9315"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7</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780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Гальмівна рідина</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7D0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638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56E3"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22931"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588C6B5"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3815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9C01"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Антифриз J12</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7FD8"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651F"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літ</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466F"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C094"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5F48A3E"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EF89"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9</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362F"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Фреон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873A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800</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B710"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грам</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B70E"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2708C"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12FA4967" w14:textId="77777777" w:rsidTr="00934055">
        <w:trPr>
          <w:trHeight w:val="283"/>
        </w:trPr>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4F22"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10</w:t>
            </w:r>
          </w:p>
        </w:tc>
        <w:tc>
          <w:tcPr>
            <w:tcW w:w="5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8054" w14:textId="77777777" w:rsidR="00145F7C" w:rsidRPr="00145F7C" w:rsidRDefault="00145F7C" w:rsidP="00145F7C">
            <w:pPr>
              <w:spacing w:line="240" w:lineRule="auto"/>
              <w:rPr>
                <w:rFonts w:ascii="Times New Roman" w:hAnsi="Times New Roman" w:cs="Times New Roman"/>
                <w:sz w:val="24"/>
                <w:szCs w:val="24"/>
              </w:rPr>
            </w:pPr>
            <w:r w:rsidRPr="00145F7C">
              <w:rPr>
                <w:rFonts w:ascii="Times New Roman" w:hAnsi="Times New Roman" w:cs="Times New Roman"/>
                <w:sz w:val="24"/>
                <w:szCs w:val="24"/>
              </w:rPr>
              <w:t>Щітки склоочисника (комплект)</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DA1A" w14:textId="77777777" w:rsidR="00145F7C" w:rsidRPr="00145F7C" w:rsidRDefault="00145F7C" w:rsidP="00145F7C">
            <w:pPr>
              <w:spacing w:line="240" w:lineRule="auto"/>
              <w:jc w:val="center"/>
              <w:rPr>
                <w:rFonts w:ascii="Times New Roman" w:hAnsi="Times New Roman" w:cs="Times New Roman"/>
                <w:sz w:val="24"/>
                <w:szCs w:val="24"/>
              </w:rPr>
            </w:pPr>
            <w:r w:rsidRPr="00145F7C">
              <w:rPr>
                <w:rFonts w:ascii="Times New Roman" w:hAnsi="Times New Roman" w:cs="Times New Roman"/>
                <w:sz w:val="24"/>
                <w:szCs w:val="24"/>
              </w:rPr>
              <w:t>1</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EB24" w14:textId="77777777" w:rsidR="00145F7C" w:rsidRPr="00145F7C" w:rsidRDefault="00145F7C" w:rsidP="00145F7C">
            <w:pPr>
              <w:spacing w:line="240" w:lineRule="auto"/>
              <w:jc w:val="center"/>
              <w:rPr>
                <w:rFonts w:ascii="Times New Roman" w:hAnsi="Times New Roman" w:cs="Times New Roman"/>
                <w:sz w:val="24"/>
                <w:szCs w:val="24"/>
              </w:rPr>
            </w:pPr>
            <w:proofErr w:type="spellStart"/>
            <w:r w:rsidRPr="00145F7C">
              <w:rPr>
                <w:rFonts w:ascii="Times New Roman" w:hAnsi="Times New Roman" w:cs="Times New Roman"/>
                <w:sz w:val="24"/>
                <w:szCs w:val="24"/>
              </w:rPr>
              <w:t>шт</w:t>
            </w:r>
            <w:proofErr w:type="spellEnd"/>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99CD" w14:textId="77777777" w:rsidR="00145F7C" w:rsidRPr="00145F7C" w:rsidRDefault="00145F7C" w:rsidP="00145F7C">
            <w:pPr>
              <w:spacing w:line="240" w:lineRule="auto"/>
              <w:jc w:val="center"/>
              <w:rPr>
                <w:rFonts w:ascii="Times New Roman"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F927"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4C035BB5"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6DEAE0A"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Всього 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C78342"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5030FE56"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7E21BB3" w14:textId="77777777" w:rsidR="00145F7C" w:rsidRPr="00145F7C" w:rsidRDefault="00145F7C" w:rsidP="00145F7C">
            <w:pPr>
              <w:spacing w:line="240" w:lineRule="auto"/>
              <w:jc w:val="right"/>
              <w:rPr>
                <w:rFonts w:ascii="Times New Roman" w:hAnsi="Times New Roman" w:cs="Times New Roman"/>
                <w:sz w:val="24"/>
                <w:szCs w:val="24"/>
              </w:rPr>
            </w:pPr>
            <w:r w:rsidRPr="00145F7C">
              <w:rPr>
                <w:rFonts w:ascii="Times New Roman" w:hAnsi="Times New Roman" w:cs="Times New Roman"/>
                <w:b/>
                <w:sz w:val="24"/>
                <w:szCs w:val="24"/>
              </w:rPr>
              <w:t>ПДВ 20%,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D7FE9" w14:textId="77777777" w:rsidR="00145F7C" w:rsidRPr="00145F7C" w:rsidRDefault="00145F7C" w:rsidP="00145F7C">
            <w:pPr>
              <w:spacing w:line="240" w:lineRule="auto"/>
              <w:jc w:val="center"/>
              <w:rPr>
                <w:rFonts w:ascii="Times New Roman" w:hAnsi="Times New Roman" w:cs="Times New Roman"/>
                <w:sz w:val="24"/>
                <w:szCs w:val="24"/>
              </w:rPr>
            </w:pPr>
          </w:p>
        </w:tc>
      </w:tr>
      <w:tr w:rsidR="00145F7C" w:rsidRPr="00145F7C" w14:paraId="251A2EDF" w14:textId="77777777" w:rsidTr="00934055">
        <w:trPr>
          <w:trHeight w:val="283"/>
        </w:trPr>
        <w:tc>
          <w:tcPr>
            <w:tcW w:w="9146"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29A0A47" w14:textId="77777777" w:rsidR="00145F7C" w:rsidRPr="00145F7C" w:rsidRDefault="00145F7C" w:rsidP="00145F7C">
            <w:pPr>
              <w:spacing w:line="240" w:lineRule="auto"/>
              <w:jc w:val="right"/>
              <w:rPr>
                <w:rFonts w:ascii="Times New Roman" w:hAnsi="Times New Roman" w:cs="Times New Roman"/>
                <w:b/>
                <w:sz w:val="24"/>
                <w:szCs w:val="24"/>
              </w:rPr>
            </w:pPr>
            <w:r w:rsidRPr="00145F7C">
              <w:rPr>
                <w:rFonts w:ascii="Times New Roman" w:hAnsi="Times New Roman" w:cs="Times New Roman"/>
                <w:b/>
                <w:sz w:val="24"/>
                <w:szCs w:val="24"/>
              </w:rPr>
              <w:t>Всього без ПДВ, грн</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8901E2" w14:textId="77777777" w:rsidR="00145F7C" w:rsidRPr="00145F7C" w:rsidRDefault="00145F7C" w:rsidP="00145F7C">
            <w:pPr>
              <w:spacing w:line="240" w:lineRule="auto"/>
              <w:jc w:val="center"/>
              <w:rPr>
                <w:rFonts w:ascii="Times New Roman" w:hAnsi="Times New Roman" w:cs="Times New Roman"/>
                <w:sz w:val="24"/>
                <w:szCs w:val="24"/>
              </w:rPr>
            </w:pPr>
          </w:p>
        </w:tc>
      </w:tr>
    </w:tbl>
    <w:p w14:paraId="7884DD7A" w14:textId="77777777" w:rsidR="00145F7C" w:rsidRPr="00145F7C" w:rsidRDefault="00145F7C" w:rsidP="00145F7C">
      <w:pPr>
        <w:spacing w:line="240" w:lineRule="auto"/>
        <w:rPr>
          <w:rFonts w:ascii="Times New Roman" w:hAnsi="Times New Roman" w:cs="Times New Roman"/>
          <w:b/>
          <w:sz w:val="24"/>
          <w:szCs w:val="24"/>
        </w:rPr>
      </w:pPr>
    </w:p>
    <w:p w14:paraId="1C318191" w14:textId="77777777" w:rsidR="00145F7C" w:rsidRPr="00145F7C" w:rsidRDefault="00145F7C" w:rsidP="00145F7C">
      <w:pPr>
        <w:spacing w:line="240" w:lineRule="auto"/>
        <w:jc w:val="center"/>
        <w:rPr>
          <w:rFonts w:ascii="Times New Roman" w:hAnsi="Times New Roman" w:cs="Times New Roman"/>
          <w:b/>
          <w:sz w:val="24"/>
          <w:szCs w:val="24"/>
        </w:rPr>
      </w:pPr>
    </w:p>
    <w:p w14:paraId="32444F0D" w14:textId="77777777" w:rsidR="00145F7C" w:rsidRPr="00145F7C" w:rsidRDefault="00145F7C" w:rsidP="00145F7C">
      <w:pPr>
        <w:spacing w:line="240" w:lineRule="auto"/>
        <w:ind w:firstLine="567"/>
        <w:jc w:val="both"/>
        <w:rPr>
          <w:rFonts w:ascii="Times New Roman" w:hAnsi="Times New Roman" w:cs="Times New Roman"/>
          <w:color w:val="00000A"/>
          <w:sz w:val="24"/>
          <w:szCs w:val="24"/>
        </w:rPr>
      </w:pPr>
      <w:r w:rsidRPr="00145F7C">
        <w:rPr>
          <w:rFonts w:ascii="Times New Roman" w:hAnsi="Times New Roman" w:cs="Times New Roman"/>
          <w:color w:val="00000A"/>
          <w:sz w:val="24"/>
          <w:szCs w:val="24"/>
        </w:rPr>
        <w:t>Учаснику у складі тендерної пропозиції необхідно надати заповнену Таблицю № 3. При заповнені Таблиці № 3 Додатку 2 до тендерної документації учасник повинен зазначити вартість послуг</w:t>
      </w:r>
      <w:r w:rsidRPr="00145F7C">
        <w:rPr>
          <w:rFonts w:ascii="Times New Roman" w:hAnsi="Times New Roman" w:cs="Times New Roman"/>
          <w:color w:val="000000"/>
          <w:sz w:val="24"/>
          <w:szCs w:val="24"/>
        </w:rPr>
        <w:t xml:space="preserve"> на ремонт та технічне обслуговування транспортних засобів, запасних частин та витратних матеріалів</w:t>
      </w:r>
      <w:r w:rsidRPr="00145F7C">
        <w:rPr>
          <w:rFonts w:ascii="Times New Roman" w:hAnsi="Times New Roman" w:cs="Times New Roman"/>
          <w:color w:val="00000A"/>
          <w:sz w:val="24"/>
          <w:szCs w:val="24"/>
        </w:rPr>
        <w:t>.</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1E2900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45F7C">
        <w:rPr>
          <w:rFonts w:ascii="Times New Roman" w:eastAsia="Times New Roman" w:hAnsi="Times New Roman" w:cs="Times New Roman"/>
          <w:sz w:val="24"/>
          <w:szCs w:val="24"/>
          <w:lang w:eastAsia="ru-RU"/>
        </w:rPr>
        <w:t>681 345</w:t>
      </w:r>
      <w:r w:rsidR="003B0ECA">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45F7C">
        <w:rPr>
          <w:rFonts w:ascii="Times New Roman" w:eastAsia="Times New Roman" w:hAnsi="Times New Roman" w:cs="Times New Roman"/>
          <w:sz w:val="24"/>
          <w:szCs w:val="24"/>
          <w:lang w:eastAsia="ru-RU"/>
        </w:rPr>
        <w:t>шістсот вісімдесят одна тисяча триста сорок п’ять</w:t>
      </w:r>
      <w:r w:rsidR="001D46A6">
        <w:rPr>
          <w:rFonts w:ascii="Times New Roman" w:eastAsia="Times New Roman" w:hAnsi="Times New Roman" w:cs="Times New Roman"/>
          <w:sz w:val="24"/>
          <w:szCs w:val="24"/>
          <w:lang w:eastAsia="ru-RU"/>
        </w:rPr>
        <w:t xml:space="preserve"> грив</w:t>
      </w:r>
      <w:r w:rsidR="00145F7C">
        <w:rPr>
          <w:rFonts w:ascii="Times New Roman" w:eastAsia="Times New Roman" w:hAnsi="Times New Roman" w:cs="Times New Roman"/>
          <w:sz w:val="24"/>
          <w:szCs w:val="24"/>
          <w:lang w:eastAsia="ru-RU"/>
        </w:rPr>
        <w:t>е</w:t>
      </w:r>
      <w:r w:rsidR="004D0F19">
        <w:rPr>
          <w:rFonts w:ascii="Times New Roman" w:eastAsia="Times New Roman" w:hAnsi="Times New Roman" w:cs="Times New Roman"/>
          <w:sz w:val="24"/>
          <w:szCs w:val="24"/>
          <w:lang w:eastAsia="ru-RU"/>
        </w:rPr>
        <w:t>н</w:t>
      </w:r>
      <w:r w:rsidR="00145F7C">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3B0ECA">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3"/>
  </w:num>
  <w:num w:numId="3" w16cid:durableId="556090777">
    <w:abstractNumId w:val="12"/>
  </w:num>
  <w:num w:numId="4" w16cid:durableId="1865628638">
    <w:abstractNumId w:val="22"/>
  </w:num>
  <w:num w:numId="5" w16cid:durableId="522862248">
    <w:abstractNumId w:val="26"/>
  </w:num>
  <w:num w:numId="6" w16cid:durableId="1128400551">
    <w:abstractNumId w:val="8"/>
  </w:num>
  <w:num w:numId="7" w16cid:durableId="1549879148">
    <w:abstractNumId w:val="13"/>
  </w:num>
  <w:num w:numId="8" w16cid:durableId="537087471">
    <w:abstractNumId w:val="25"/>
  </w:num>
  <w:num w:numId="9" w16cid:durableId="632519650">
    <w:abstractNumId w:val="33"/>
  </w:num>
  <w:num w:numId="10" w16cid:durableId="713892545">
    <w:abstractNumId w:val="28"/>
  </w:num>
  <w:num w:numId="11" w16cid:durableId="2031645203">
    <w:abstractNumId w:val="5"/>
  </w:num>
  <w:num w:numId="12" w16cid:durableId="1392928292">
    <w:abstractNumId w:val="11"/>
  </w:num>
  <w:num w:numId="13" w16cid:durableId="502626488">
    <w:abstractNumId w:val="30"/>
  </w:num>
  <w:num w:numId="14" w16cid:durableId="1996909732">
    <w:abstractNumId w:val="27"/>
  </w:num>
  <w:num w:numId="15" w16cid:durableId="2090689452">
    <w:abstractNumId w:val="9"/>
  </w:num>
  <w:num w:numId="16" w16cid:durableId="1185944727">
    <w:abstractNumId w:val="3"/>
  </w:num>
  <w:num w:numId="17" w16cid:durableId="1724519050">
    <w:abstractNumId w:val="0"/>
  </w:num>
  <w:num w:numId="18" w16cid:durableId="1609695268">
    <w:abstractNumId w:val="24"/>
  </w:num>
  <w:num w:numId="19" w16cid:durableId="725179645">
    <w:abstractNumId w:val="31"/>
  </w:num>
  <w:num w:numId="20" w16cid:durableId="405568476">
    <w:abstractNumId w:val="2"/>
  </w:num>
  <w:num w:numId="21" w16cid:durableId="1988241606">
    <w:abstractNumId w:val="4"/>
  </w:num>
  <w:num w:numId="22" w16cid:durableId="2084141802">
    <w:abstractNumId w:val="19"/>
  </w:num>
  <w:num w:numId="23" w16cid:durableId="942491331">
    <w:abstractNumId w:val="32"/>
  </w:num>
  <w:num w:numId="24" w16cid:durableId="1686008933">
    <w:abstractNumId w:val="18"/>
  </w:num>
  <w:num w:numId="25" w16cid:durableId="1064139607">
    <w:abstractNumId w:val="1"/>
  </w:num>
  <w:num w:numId="26" w16cid:durableId="208108859">
    <w:abstractNumId w:val="6"/>
  </w:num>
  <w:num w:numId="27" w16cid:durableId="1851142268">
    <w:abstractNumId w:val="14"/>
  </w:num>
  <w:num w:numId="28" w16cid:durableId="511838032">
    <w:abstractNumId w:val="20"/>
  </w:num>
  <w:num w:numId="29" w16cid:durableId="403332266">
    <w:abstractNumId w:val="7"/>
  </w:num>
  <w:num w:numId="30" w16cid:durableId="287472150">
    <w:abstractNumId w:val="16"/>
  </w:num>
  <w:num w:numId="31" w16cid:durableId="512039847">
    <w:abstractNumId w:val="17"/>
  </w:num>
  <w:num w:numId="32" w16cid:durableId="1350833713">
    <w:abstractNumId w:val="15"/>
  </w:num>
  <w:num w:numId="33" w16cid:durableId="833226160">
    <w:abstractNumId w:val="21"/>
  </w:num>
  <w:num w:numId="34" w16cid:durableId="102309323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uiPriority w:val="99"/>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23</Pages>
  <Words>22589</Words>
  <Characters>12877</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