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8C09612"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89850924"/>
      <w:r w:rsidR="00A55C03" w:rsidRPr="00A55C03">
        <w:rPr>
          <w:b w:val="0"/>
          <w:bCs w:val="0"/>
          <w:sz w:val="24"/>
          <w:szCs w:val="24"/>
        </w:rPr>
        <w:t xml:space="preserve">Послуги з проведення повірки засобів індивідуального захисту за кодом CPV за ЄЗС ДК 021:2015: 71630000-3 Послуги з технічного огляду та </w:t>
      </w:r>
      <w:proofErr w:type="spellStart"/>
      <w:r w:rsidR="00A55C03" w:rsidRPr="00A55C03">
        <w:rPr>
          <w:b w:val="0"/>
          <w:bCs w:val="0"/>
          <w:sz w:val="24"/>
          <w:szCs w:val="24"/>
        </w:rPr>
        <w:t>випробовувань</w:t>
      </w:r>
      <w:bookmarkEnd w:id="0"/>
      <w:proofErr w:type="spellEnd"/>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D8AE9A0"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CD3631">
        <w:rPr>
          <w:rFonts w:ascii="Times New Roman" w:hAnsi="Times New Roman" w:cs="Times New Roman"/>
          <w:sz w:val="24"/>
          <w:szCs w:val="24"/>
        </w:rPr>
        <w:t>4</w:t>
      </w:r>
      <w:r w:rsidR="001944C8">
        <w:rPr>
          <w:rFonts w:ascii="Times New Roman" w:hAnsi="Times New Roman" w:cs="Times New Roman"/>
          <w:sz w:val="24"/>
          <w:szCs w:val="24"/>
        </w:rPr>
        <w:t>-</w:t>
      </w:r>
      <w:r w:rsidR="00CD3631">
        <w:rPr>
          <w:rFonts w:ascii="Times New Roman" w:hAnsi="Times New Roman" w:cs="Times New Roman"/>
          <w:sz w:val="24"/>
          <w:szCs w:val="24"/>
        </w:rPr>
        <w:t>0</w:t>
      </w:r>
      <w:r w:rsidR="00BF2520">
        <w:rPr>
          <w:rFonts w:ascii="Times New Roman" w:hAnsi="Times New Roman" w:cs="Times New Roman"/>
          <w:sz w:val="24"/>
          <w:szCs w:val="24"/>
        </w:rPr>
        <w:t>7</w:t>
      </w:r>
      <w:r w:rsidR="00F60A0F" w:rsidRPr="00F90C90">
        <w:rPr>
          <w:rFonts w:ascii="Times New Roman" w:hAnsi="Times New Roman" w:cs="Times New Roman"/>
          <w:sz w:val="24"/>
          <w:szCs w:val="24"/>
        </w:rPr>
        <w:t>-</w:t>
      </w:r>
      <w:r w:rsidR="003B0ECA">
        <w:rPr>
          <w:rFonts w:ascii="Times New Roman" w:hAnsi="Times New Roman" w:cs="Times New Roman"/>
          <w:sz w:val="24"/>
          <w:szCs w:val="24"/>
        </w:rPr>
        <w:t>0</w:t>
      </w:r>
      <w:r w:rsidR="0069723D">
        <w:rPr>
          <w:rFonts w:ascii="Times New Roman" w:hAnsi="Times New Roman" w:cs="Times New Roman"/>
          <w:sz w:val="24"/>
          <w:szCs w:val="24"/>
        </w:rPr>
        <w:t>1</w:t>
      </w:r>
      <w:r w:rsidR="00A55C03">
        <w:rPr>
          <w:rFonts w:ascii="Times New Roman" w:hAnsi="Times New Roman" w:cs="Times New Roman"/>
          <w:sz w:val="24"/>
          <w:szCs w:val="24"/>
        </w:rPr>
        <w:t>2829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2CFB92C6" w:rsidR="0084770C" w:rsidRPr="00844742"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A55C03" w:rsidRPr="00A55C03">
        <w:rPr>
          <w:rFonts w:ascii="Times New Roman" w:hAnsi="Times New Roman" w:cs="Times New Roman"/>
          <w:sz w:val="24"/>
          <w:szCs w:val="24"/>
        </w:rPr>
        <w:t xml:space="preserve">Послуги з проведення повірки засобів індивідуального захисту за кодом CPV за ЄЗС ДК 021:2015: 71630000-3 Послуги з технічного огляду та </w:t>
      </w:r>
      <w:proofErr w:type="spellStart"/>
      <w:r w:rsidR="00A55C03" w:rsidRPr="00A55C03">
        <w:rPr>
          <w:rFonts w:ascii="Times New Roman" w:hAnsi="Times New Roman" w:cs="Times New Roman"/>
          <w:sz w:val="24"/>
          <w:szCs w:val="24"/>
        </w:rPr>
        <w:t>випробовувань</w:t>
      </w:r>
      <w:proofErr w:type="spellEnd"/>
    </w:p>
    <w:p w14:paraId="7C8E816B" w14:textId="77777777" w:rsidR="00CD0EC0" w:rsidRPr="00416214" w:rsidRDefault="00CD0EC0" w:rsidP="00CD0EC0">
      <w:pPr>
        <w:spacing w:after="0" w:line="240" w:lineRule="auto"/>
        <w:jc w:val="center"/>
        <w:rPr>
          <w:rFonts w:ascii="Times New Roman" w:hAnsi="Times New Roman" w:cs="Times New Roman"/>
          <w:spacing w:val="1"/>
          <w:sz w:val="24"/>
          <w:szCs w:val="24"/>
        </w:rPr>
      </w:pPr>
    </w:p>
    <w:p w14:paraId="0F5A8EAF" w14:textId="77777777" w:rsidR="00A55C03" w:rsidRPr="00A55C03" w:rsidRDefault="00A55C03" w:rsidP="00A55C03">
      <w:pPr>
        <w:spacing w:after="0" w:line="240" w:lineRule="auto"/>
        <w:ind w:firstLine="357"/>
        <w:jc w:val="center"/>
        <w:rPr>
          <w:rFonts w:ascii="Times New Roman" w:hAnsi="Times New Roman" w:cs="Times New Roman"/>
          <w:b/>
          <w:color w:val="000000"/>
          <w:sz w:val="24"/>
          <w:szCs w:val="24"/>
        </w:rPr>
      </w:pPr>
      <w:r w:rsidRPr="00A55C03">
        <w:rPr>
          <w:rFonts w:ascii="Times New Roman" w:hAnsi="Times New Roman" w:cs="Times New Roman"/>
          <w:b/>
          <w:color w:val="000000"/>
          <w:sz w:val="24"/>
          <w:szCs w:val="24"/>
        </w:rPr>
        <w:t>ТЕХНІЧНІ ВИМОГИ</w:t>
      </w:r>
    </w:p>
    <w:p w14:paraId="20208CCB" w14:textId="77777777" w:rsidR="00A55C03" w:rsidRPr="00A55C03" w:rsidRDefault="00A55C03" w:rsidP="00A55C03">
      <w:pPr>
        <w:spacing w:after="0" w:line="240" w:lineRule="auto"/>
        <w:ind w:firstLine="357"/>
        <w:jc w:val="center"/>
        <w:rPr>
          <w:rFonts w:ascii="Times New Roman" w:hAnsi="Times New Roman" w:cs="Times New Roman"/>
          <w:b/>
          <w:color w:val="000000"/>
          <w:sz w:val="24"/>
          <w:szCs w:val="24"/>
        </w:rPr>
      </w:pPr>
    </w:p>
    <w:tbl>
      <w:tblPr>
        <w:tblW w:w="9356" w:type="dxa"/>
        <w:tblInd w:w="132" w:type="dxa"/>
        <w:tblLayout w:type="fixed"/>
        <w:tblLook w:val="04A0" w:firstRow="1" w:lastRow="0" w:firstColumn="1" w:lastColumn="0" w:noHBand="0" w:noVBand="1"/>
      </w:tblPr>
      <w:tblGrid>
        <w:gridCol w:w="784"/>
        <w:gridCol w:w="6162"/>
        <w:gridCol w:w="1417"/>
        <w:gridCol w:w="993"/>
      </w:tblGrid>
      <w:tr w:rsidR="00A55C03" w:rsidRPr="00A55C03" w14:paraId="1F76CDE1" w14:textId="77777777" w:rsidTr="008F56E7">
        <w:trPr>
          <w:trHeight w:val="1049"/>
        </w:trPr>
        <w:tc>
          <w:tcPr>
            <w:tcW w:w="784"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BC60A96" w14:textId="77777777" w:rsidR="00A55C03" w:rsidRPr="00A55C03" w:rsidRDefault="00A55C03" w:rsidP="00A55C03">
            <w:pPr>
              <w:spacing w:after="0" w:line="240" w:lineRule="auto"/>
              <w:jc w:val="center"/>
              <w:rPr>
                <w:rFonts w:ascii="Times New Roman" w:hAnsi="Times New Roman" w:cs="Times New Roman"/>
                <w:b/>
                <w:bCs/>
                <w:sz w:val="24"/>
                <w:szCs w:val="24"/>
              </w:rPr>
            </w:pPr>
            <w:r w:rsidRPr="00A55C03">
              <w:rPr>
                <w:rFonts w:ascii="Times New Roman" w:hAnsi="Times New Roman" w:cs="Times New Roman"/>
                <w:b/>
                <w:bCs/>
                <w:sz w:val="24"/>
                <w:szCs w:val="24"/>
              </w:rPr>
              <w:t>№</w:t>
            </w:r>
          </w:p>
        </w:tc>
        <w:tc>
          <w:tcPr>
            <w:tcW w:w="6162"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1790D0DF" w14:textId="77777777" w:rsidR="00A55C03" w:rsidRPr="00A55C03" w:rsidRDefault="00A55C03" w:rsidP="00A55C03">
            <w:pPr>
              <w:spacing w:after="0" w:line="240" w:lineRule="auto"/>
              <w:jc w:val="center"/>
              <w:rPr>
                <w:rFonts w:ascii="Times New Roman" w:hAnsi="Times New Roman" w:cs="Times New Roman"/>
                <w:b/>
                <w:bCs/>
                <w:sz w:val="24"/>
                <w:szCs w:val="24"/>
              </w:rPr>
            </w:pPr>
            <w:r w:rsidRPr="00A55C03">
              <w:rPr>
                <w:rFonts w:ascii="Times New Roman" w:hAnsi="Times New Roman" w:cs="Times New Roman"/>
                <w:b/>
                <w:bCs/>
                <w:sz w:val="24"/>
                <w:szCs w:val="24"/>
              </w:rPr>
              <w:t xml:space="preserve">Найменування </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A9AD37" w14:textId="77777777" w:rsidR="00A55C03" w:rsidRPr="00A55C03" w:rsidRDefault="00A55C03" w:rsidP="00A55C03">
            <w:pPr>
              <w:spacing w:after="0" w:line="240" w:lineRule="auto"/>
              <w:jc w:val="center"/>
              <w:rPr>
                <w:rFonts w:ascii="Times New Roman" w:hAnsi="Times New Roman" w:cs="Times New Roman"/>
                <w:b/>
                <w:bCs/>
                <w:sz w:val="24"/>
                <w:szCs w:val="24"/>
              </w:rPr>
            </w:pPr>
            <w:r w:rsidRPr="00A55C03">
              <w:rPr>
                <w:rFonts w:ascii="Times New Roman" w:hAnsi="Times New Roman" w:cs="Times New Roman"/>
                <w:b/>
                <w:bCs/>
                <w:sz w:val="24"/>
                <w:szCs w:val="24"/>
              </w:rPr>
              <w:t>Од. виміру</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66E547" w14:textId="77777777" w:rsidR="00A55C03" w:rsidRPr="00A55C03" w:rsidRDefault="00A55C03" w:rsidP="00A55C03">
            <w:pPr>
              <w:spacing w:after="0" w:line="240" w:lineRule="auto"/>
              <w:jc w:val="center"/>
              <w:rPr>
                <w:rFonts w:ascii="Times New Roman" w:hAnsi="Times New Roman" w:cs="Times New Roman"/>
                <w:b/>
                <w:bCs/>
                <w:sz w:val="24"/>
                <w:szCs w:val="24"/>
              </w:rPr>
            </w:pPr>
            <w:r w:rsidRPr="00A55C03">
              <w:rPr>
                <w:rFonts w:ascii="Times New Roman" w:hAnsi="Times New Roman" w:cs="Times New Roman"/>
                <w:b/>
                <w:bCs/>
                <w:sz w:val="24"/>
                <w:szCs w:val="24"/>
              </w:rPr>
              <w:t>Кількість</w:t>
            </w:r>
          </w:p>
        </w:tc>
      </w:tr>
      <w:tr w:rsidR="00A55C03" w:rsidRPr="00A55C03" w14:paraId="692994F7" w14:textId="77777777" w:rsidTr="008F56E7">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BC4F899" w14:textId="77777777" w:rsidR="00A55C03" w:rsidRPr="00A55C03" w:rsidRDefault="00A55C03" w:rsidP="00A55C03">
            <w:pPr>
              <w:spacing w:after="0" w:line="240" w:lineRule="auto"/>
              <w:jc w:val="center"/>
              <w:rPr>
                <w:rFonts w:ascii="Times New Roman" w:hAnsi="Times New Roman" w:cs="Times New Roman"/>
                <w:b/>
                <w:bCs/>
                <w:sz w:val="24"/>
                <w:szCs w:val="24"/>
              </w:rPr>
            </w:pPr>
            <w:r w:rsidRPr="00A55C03">
              <w:rPr>
                <w:rFonts w:ascii="Times New Roman" w:hAnsi="Times New Roman" w:cs="Times New Roman"/>
                <w:b/>
                <w:bCs/>
                <w:sz w:val="24"/>
                <w:szCs w:val="24"/>
              </w:rPr>
              <w:t>1</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3E81C07A" w14:textId="77777777" w:rsidR="00A55C03" w:rsidRPr="00A55C03" w:rsidRDefault="00A55C03" w:rsidP="00A55C03">
            <w:pPr>
              <w:spacing w:after="0" w:line="240" w:lineRule="auto"/>
              <w:rPr>
                <w:rFonts w:ascii="Times New Roman" w:hAnsi="Times New Roman" w:cs="Times New Roman"/>
                <w:b/>
                <w:bCs/>
                <w:sz w:val="24"/>
                <w:szCs w:val="24"/>
              </w:rPr>
            </w:pPr>
            <w:r w:rsidRPr="00A55C03">
              <w:rPr>
                <w:rFonts w:ascii="Times New Roman" w:hAnsi="Times New Roman" w:cs="Times New Roman"/>
                <w:b/>
                <w:bCs/>
                <w:sz w:val="24"/>
                <w:szCs w:val="24"/>
              </w:rPr>
              <w:t xml:space="preserve">Повірка засобів </w:t>
            </w:r>
            <w:proofErr w:type="spellStart"/>
            <w:r w:rsidRPr="00A55C03">
              <w:rPr>
                <w:rFonts w:ascii="Times New Roman" w:hAnsi="Times New Roman" w:cs="Times New Roman"/>
                <w:b/>
                <w:bCs/>
                <w:sz w:val="24"/>
                <w:szCs w:val="24"/>
              </w:rPr>
              <w:t>індивідульного</w:t>
            </w:r>
            <w:proofErr w:type="spellEnd"/>
            <w:r w:rsidRPr="00A55C03">
              <w:rPr>
                <w:rFonts w:ascii="Times New Roman" w:hAnsi="Times New Roman" w:cs="Times New Roman"/>
                <w:b/>
                <w:bCs/>
                <w:sz w:val="24"/>
                <w:szCs w:val="24"/>
              </w:rPr>
              <w:t xml:space="preserve"> захисту</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12C1D952" w14:textId="77777777" w:rsidR="00A55C03" w:rsidRPr="00A55C03" w:rsidRDefault="00A55C03" w:rsidP="00A55C03">
            <w:pPr>
              <w:spacing w:after="0" w:line="240" w:lineRule="auto"/>
              <w:jc w:val="center"/>
              <w:rPr>
                <w:rFonts w:ascii="Times New Roman" w:hAnsi="Times New Roman" w:cs="Times New Roman"/>
                <w:b/>
                <w:bCs/>
                <w:sz w:val="24"/>
                <w:szCs w:val="24"/>
                <w:lang w:val="en-US"/>
              </w:rPr>
            </w:pPr>
            <w:r w:rsidRPr="00A55C03">
              <w:rPr>
                <w:rFonts w:ascii="Times New Roman" w:hAnsi="Times New Roman" w:cs="Times New Roman"/>
                <w:b/>
                <w:bCs/>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31BADFD4" w14:textId="77777777" w:rsidR="00A55C03" w:rsidRPr="00A55C03" w:rsidRDefault="00A55C03" w:rsidP="00A55C03">
            <w:pPr>
              <w:spacing w:after="0" w:line="240" w:lineRule="auto"/>
              <w:jc w:val="center"/>
              <w:rPr>
                <w:rFonts w:ascii="Times New Roman" w:hAnsi="Times New Roman" w:cs="Times New Roman"/>
                <w:b/>
                <w:bCs/>
                <w:sz w:val="24"/>
                <w:szCs w:val="24"/>
              </w:rPr>
            </w:pPr>
            <w:r w:rsidRPr="00A55C03">
              <w:rPr>
                <w:rFonts w:ascii="Times New Roman" w:hAnsi="Times New Roman" w:cs="Times New Roman"/>
                <w:b/>
                <w:bCs/>
                <w:sz w:val="24"/>
                <w:szCs w:val="24"/>
              </w:rPr>
              <w:t>2</w:t>
            </w:r>
          </w:p>
        </w:tc>
      </w:tr>
    </w:tbl>
    <w:p w14:paraId="7B44B679" w14:textId="77777777" w:rsidR="00A55C03" w:rsidRPr="00A55C03" w:rsidRDefault="00A55C03" w:rsidP="00A55C03">
      <w:pPr>
        <w:spacing w:after="0" w:line="240" w:lineRule="auto"/>
        <w:ind w:firstLine="567"/>
        <w:jc w:val="both"/>
        <w:rPr>
          <w:rFonts w:ascii="Times New Roman" w:hAnsi="Times New Roman" w:cs="Times New Roman"/>
          <w:sz w:val="24"/>
          <w:szCs w:val="24"/>
        </w:rPr>
      </w:pPr>
    </w:p>
    <w:p w14:paraId="16192BA2" w14:textId="77777777" w:rsidR="00A55C03" w:rsidRPr="00A55C03" w:rsidRDefault="00A55C03" w:rsidP="00A55C03">
      <w:pPr>
        <w:spacing w:after="0" w:line="240" w:lineRule="auto"/>
        <w:ind w:firstLine="567"/>
        <w:jc w:val="both"/>
        <w:rPr>
          <w:rFonts w:ascii="Times New Roman" w:hAnsi="Times New Roman" w:cs="Times New Roman"/>
          <w:sz w:val="24"/>
          <w:szCs w:val="24"/>
        </w:rPr>
      </w:pPr>
      <w:r w:rsidRPr="00A55C03">
        <w:rPr>
          <w:rFonts w:ascii="Times New Roman" w:hAnsi="Times New Roman" w:cs="Times New Roman"/>
          <w:sz w:val="24"/>
          <w:szCs w:val="24"/>
        </w:rPr>
        <w:t xml:space="preserve">   Термін надання послуг: до 31.12.2025 року.</w:t>
      </w:r>
    </w:p>
    <w:p w14:paraId="5EAB9A13" w14:textId="77777777" w:rsidR="00A55C03" w:rsidRPr="00A55C03" w:rsidRDefault="00A55C03" w:rsidP="00A55C03">
      <w:pPr>
        <w:spacing w:after="0" w:line="240" w:lineRule="auto"/>
        <w:ind w:firstLine="567"/>
        <w:jc w:val="both"/>
        <w:rPr>
          <w:rFonts w:ascii="Times New Roman" w:hAnsi="Times New Roman" w:cs="Times New Roman"/>
          <w:sz w:val="24"/>
          <w:szCs w:val="24"/>
        </w:rPr>
      </w:pPr>
    </w:p>
    <w:p w14:paraId="7842BBE4" w14:textId="77777777" w:rsidR="00A55C03" w:rsidRPr="00A55C03" w:rsidRDefault="00A55C03" w:rsidP="00A55C03">
      <w:pPr>
        <w:spacing w:after="0" w:line="240" w:lineRule="auto"/>
        <w:jc w:val="center"/>
        <w:rPr>
          <w:rFonts w:ascii="Times New Roman" w:hAnsi="Times New Roman" w:cs="Times New Roman"/>
          <w:b/>
          <w:sz w:val="24"/>
          <w:szCs w:val="24"/>
        </w:rPr>
      </w:pPr>
      <w:r w:rsidRPr="00A55C03">
        <w:rPr>
          <w:rFonts w:ascii="Times New Roman" w:hAnsi="Times New Roman" w:cs="Times New Roman"/>
          <w:b/>
          <w:sz w:val="24"/>
          <w:szCs w:val="24"/>
        </w:rPr>
        <w:t>Перелік випробувань:</w:t>
      </w:r>
    </w:p>
    <w:tbl>
      <w:tblPr>
        <w:tblW w:w="9500" w:type="dxa"/>
        <w:tblCellSpacing w:w="0" w:type="dxa"/>
        <w:tblInd w:w="1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24"/>
        <w:gridCol w:w="5855"/>
        <w:gridCol w:w="1132"/>
        <w:gridCol w:w="755"/>
        <w:gridCol w:w="1134"/>
      </w:tblGrid>
      <w:tr w:rsidR="00A55C03" w:rsidRPr="00A55C03" w14:paraId="259525C5" w14:textId="77777777" w:rsidTr="008F56E7">
        <w:trPr>
          <w:trHeight w:val="20"/>
          <w:tblCellSpacing w:w="0" w:type="dxa"/>
        </w:trPr>
        <w:tc>
          <w:tcPr>
            <w:tcW w:w="624" w:type="dxa"/>
            <w:tcBorders>
              <w:top w:val="single" w:sz="6" w:space="0" w:color="auto"/>
              <w:left w:val="single" w:sz="6" w:space="0" w:color="auto"/>
              <w:bottom w:val="single" w:sz="6" w:space="0" w:color="auto"/>
              <w:right w:val="single" w:sz="6" w:space="0" w:color="auto"/>
            </w:tcBorders>
            <w:vAlign w:val="center"/>
            <w:hideMark/>
          </w:tcPr>
          <w:p w14:paraId="332F16BC" w14:textId="77777777" w:rsidR="00A55C03" w:rsidRPr="00A55C03" w:rsidRDefault="00A55C03" w:rsidP="00A55C03">
            <w:pPr>
              <w:spacing w:after="0" w:line="240" w:lineRule="auto"/>
              <w:jc w:val="both"/>
              <w:rPr>
                <w:rFonts w:ascii="Times New Roman" w:eastAsia="Calibri" w:hAnsi="Times New Roman" w:cs="Times New Roman"/>
                <w:sz w:val="24"/>
                <w:szCs w:val="24"/>
              </w:rPr>
            </w:pPr>
            <w:r w:rsidRPr="00A55C03">
              <w:rPr>
                <w:rFonts w:ascii="Times New Roman" w:eastAsia="Calibri" w:hAnsi="Times New Roman" w:cs="Times New Roman"/>
                <w:sz w:val="24"/>
                <w:szCs w:val="24"/>
              </w:rPr>
              <w:t>№ п/п</w:t>
            </w:r>
          </w:p>
        </w:tc>
        <w:tc>
          <w:tcPr>
            <w:tcW w:w="58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087FC58" w14:textId="77777777" w:rsidR="00A55C03" w:rsidRPr="00A55C03" w:rsidRDefault="00A55C03" w:rsidP="00A55C03">
            <w:pPr>
              <w:spacing w:after="0" w:line="240" w:lineRule="auto"/>
              <w:jc w:val="center"/>
              <w:rPr>
                <w:rFonts w:ascii="Times New Roman" w:eastAsia="Calibri" w:hAnsi="Times New Roman" w:cs="Times New Roman"/>
                <w:sz w:val="24"/>
                <w:szCs w:val="24"/>
              </w:rPr>
            </w:pPr>
            <w:r w:rsidRPr="00A55C03">
              <w:rPr>
                <w:rFonts w:ascii="Times New Roman" w:eastAsia="Calibri" w:hAnsi="Times New Roman" w:cs="Times New Roman"/>
                <w:sz w:val="24"/>
                <w:szCs w:val="24"/>
              </w:rPr>
              <w:t>Найменування</w:t>
            </w:r>
          </w:p>
        </w:tc>
        <w:tc>
          <w:tcPr>
            <w:tcW w:w="1132" w:type="dxa"/>
            <w:tcBorders>
              <w:top w:val="single" w:sz="6" w:space="0" w:color="auto"/>
              <w:left w:val="single" w:sz="6" w:space="0" w:color="auto"/>
              <w:bottom w:val="single" w:sz="6" w:space="0" w:color="auto"/>
              <w:right w:val="single" w:sz="6" w:space="0" w:color="auto"/>
            </w:tcBorders>
            <w:vAlign w:val="center"/>
            <w:hideMark/>
          </w:tcPr>
          <w:p w14:paraId="6BE891D6" w14:textId="77777777" w:rsidR="00A55C03" w:rsidRPr="00A55C03" w:rsidRDefault="00A55C03" w:rsidP="00A55C03">
            <w:pPr>
              <w:spacing w:after="0" w:line="240" w:lineRule="auto"/>
              <w:jc w:val="center"/>
              <w:rPr>
                <w:rFonts w:ascii="Times New Roman" w:eastAsia="Calibri" w:hAnsi="Times New Roman" w:cs="Times New Roman"/>
                <w:sz w:val="24"/>
                <w:szCs w:val="24"/>
              </w:rPr>
            </w:pPr>
            <w:r w:rsidRPr="00A55C03">
              <w:rPr>
                <w:rFonts w:ascii="Times New Roman" w:eastAsia="Calibri" w:hAnsi="Times New Roman" w:cs="Times New Roman"/>
                <w:sz w:val="24"/>
                <w:szCs w:val="24"/>
              </w:rPr>
              <w:t>Один. виміру</w:t>
            </w:r>
          </w:p>
        </w:tc>
        <w:tc>
          <w:tcPr>
            <w:tcW w:w="755" w:type="dxa"/>
            <w:tcBorders>
              <w:top w:val="single" w:sz="6" w:space="0" w:color="auto"/>
              <w:left w:val="single" w:sz="6" w:space="0" w:color="auto"/>
              <w:bottom w:val="single" w:sz="6" w:space="0" w:color="auto"/>
              <w:right w:val="single" w:sz="6" w:space="0" w:color="auto"/>
            </w:tcBorders>
            <w:vAlign w:val="center"/>
            <w:hideMark/>
          </w:tcPr>
          <w:p w14:paraId="542F9EB9" w14:textId="77777777" w:rsidR="00A55C03" w:rsidRPr="00A55C03" w:rsidRDefault="00A55C03" w:rsidP="00A55C03">
            <w:pPr>
              <w:spacing w:after="0" w:line="240" w:lineRule="auto"/>
              <w:jc w:val="center"/>
              <w:rPr>
                <w:rFonts w:ascii="Times New Roman" w:eastAsia="Calibri" w:hAnsi="Times New Roman" w:cs="Times New Roman"/>
                <w:sz w:val="24"/>
                <w:szCs w:val="24"/>
              </w:rPr>
            </w:pPr>
            <w:r w:rsidRPr="00A55C03">
              <w:rPr>
                <w:rFonts w:ascii="Times New Roman" w:eastAsia="Calibri" w:hAnsi="Times New Roman" w:cs="Times New Roman"/>
                <w:sz w:val="24"/>
                <w:szCs w:val="24"/>
              </w:rPr>
              <w:t>Кіл-</w:t>
            </w:r>
            <w:proofErr w:type="spellStart"/>
            <w:r w:rsidRPr="00A55C03">
              <w:rPr>
                <w:rFonts w:ascii="Times New Roman" w:eastAsia="Calibri" w:hAnsi="Times New Roman" w:cs="Times New Roman"/>
                <w:sz w:val="24"/>
                <w:szCs w:val="24"/>
              </w:rPr>
              <w:t>ть</w:t>
            </w:r>
            <w:proofErr w:type="spellEnd"/>
          </w:p>
        </w:tc>
        <w:tc>
          <w:tcPr>
            <w:tcW w:w="1134" w:type="dxa"/>
            <w:tcBorders>
              <w:top w:val="single" w:sz="6" w:space="0" w:color="auto"/>
              <w:left w:val="single" w:sz="6" w:space="0" w:color="auto"/>
              <w:bottom w:val="single" w:sz="6" w:space="0" w:color="auto"/>
              <w:right w:val="single" w:sz="6" w:space="0" w:color="auto"/>
            </w:tcBorders>
            <w:vAlign w:val="center"/>
            <w:hideMark/>
          </w:tcPr>
          <w:p w14:paraId="41E91345" w14:textId="77777777" w:rsidR="00A55C03" w:rsidRPr="00A55C03" w:rsidRDefault="00A55C03" w:rsidP="00A55C03">
            <w:pPr>
              <w:spacing w:after="0" w:line="240" w:lineRule="auto"/>
              <w:jc w:val="center"/>
              <w:rPr>
                <w:rFonts w:ascii="Times New Roman" w:eastAsia="Calibri" w:hAnsi="Times New Roman" w:cs="Times New Roman"/>
                <w:sz w:val="24"/>
                <w:szCs w:val="24"/>
              </w:rPr>
            </w:pPr>
            <w:r w:rsidRPr="00A55C03">
              <w:rPr>
                <w:rFonts w:ascii="Times New Roman" w:eastAsia="Calibri" w:hAnsi="Times New Roman" w:cs="Times New Roman"/>
                <w:sz w:val="24"/>
                <w:szCs w:val="24"/>
              </w:rPr>
              <w:t>Кіл-</w:t>
            </w:r>
            <w:proofErr w:type="spellStart"/>
            <w:r w:rsidRPr="00A55C03">
              <w:rPr>
                <w:rFonts w:ascii="Times New Roman" w:eastAsia="Calibri" w:hAnsi="Times New Roman" w:cs="Times New Roman"/>
                <w:sz w:val="24"/>
                <w:szCs w:val="24"/>
              </w:rPr>
              <w:t>ть</w:t>
            </w:r>
            <w:proofErr w:type="spellEnd"/>
            <w:r w:rsidRPr="00A55C03">
              <w:rPr>
                <w:rFonts w:ascii="Times New Roman" w:eastAsia="Calibri" w:hAnsi="Times New Roman" w:cs="Times New Roman"/>
                <w:sz w:val="24"/>
                <w:szCs w:val="24"/>
              </w:rPr>
              <w:t xml:space="preserve"> випробувань</w:t>
            </w:r>
          </w:p>
        </w:tc>
      </w:tr>
      <w:tr w:rsidR="00A55C03" w:rsidRPr="00A55C03" w14:paraId="269C3B5F" w14:textId="77777777" w:rsidTr="008F56E7">
        <w:trPr>
          <w:trHeight w:val="279"/>
          <w:tblCellSpacing w:w="0" w:type="dxa"/>
        </w:trPr>
        <w:tc>
          <w:tcPr>
            <w:tcW w:w="624" w:type="dxa"/>
            <w:tcBorders>
              <w:top w:val="single" w:sz="6" w:space="0" w:color="auto"/>
              <w:left w:val="single" w:sz="6" w:space="0" w:color="auto"/>
              <w:bottom w:val="single" w:sz="6" w:space="0" w:color="auto"/>
              <w:right w:val="single" w:sz="6" w:space="0" w:color="auto"/>
            </w:tcBorders>
            <w:vAlign w:val="center"/>
            <w:hideMark/>
          </w:tcPr>
          <w:p w14:paraId="65D6B907" w14:textId="77777777" w:rsidR="00A55C03" w:rsidRPr="00A55C03" w:rsidRDefault="00A55C03" w:rsidP="00A55C03">
            <w:pPr>
              <w:spacing w:after="0" w:line="240" w:lineRule="auto"/>
              <w:jc w:val="center"/>
              <w:rPr>
                <w:rFonts w:ascii="Times New Roman" w:eastAsia="Calibri" w:hAnsi="Times New Roman" w:cs="Times New Roman"/>
                <w:sz w:val="24"/>
                <w:szCs w:val="24"/>
              </w:rPr>
            </w:pPr>
            <w:r w:rsidRPr="00A55C03">
              <w:rPr>
                <w:rFonts w:ascii="Times New Roman" w:eastAsia="Calibri" w:hAnsi="Times New Roman" w:cs="Times New Roman"/>
                <w:sz w:val="24"/>
                <w:szCs w:val="24"/>
              </w:rPr>
              <w:t>1</w:t>
            </w:r>
          </w:p>
        </w:tc>
        <w:tc>
          <w:tcPr>
            <w:tcW w:w="58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851FCD" w14:textId="77777777" w:rsidR="00A55C03" w:rsidRPr="00A55C03" w:rsidRDefault="00A55C03" w:rsidP="00A55C03">
            <w:pPr>
              <w:spacing w:after="0" w:line="240" w:lineRule="auto"/>
              <w:jc w:val="both"/>
              <w:rPr>
                <w:rFonts w:ascii="Times New Roman" w:eastAsia="Calibri" w:hAnsi="Times New Roman" w:cs="Times New Roman"/>
                <w:sz w:val="24"/>
                <w:szCs w:val="24"/>
              </w:rPr>
            </w:pPr>
            <w:r w:rsidRPr="00A55C03">
              <w:rPr>
                <w:rFonts w:ascii="Times New Roman" w:eastAsia="Calibri" w:hAnsi="Times New Roman" w:cs="Times New Roman"/>
                <w:sz w:val="24"/>
                <w:szCs w:val="24"/>
              </w:rPr>
              <w:t>Випробування діелектричних рукавиць</w:t>
            </w:r>
          </w:p>
        </w:tc>
        <w:tc>
          <w:tcPr>
            <w:tcW w:w="1132" w:type="dxa"/>
            <w:tcBorders>
              <w:top w:val="single" w:sz="6" w:space="0" w:color="auto"/>
              <w:left w:val="single" w:sz="6" w:space="0" w:color="auto"/>
              <w:bottom w:val="single" w:sz="6" w:space="0" w:color="auto"/>
              <w:right w:val="single" w:sz="6" w:space="0" w:color="auto"/>
            </w:tcBorders>
            <w:vAlign w:val="center"/>
            <w:hideMark/>
          </w:tcPr>
          <w:p w14:paraId="0321E8A6" w14:textId="77777777" w:rsidR="00A55C03" w:rsidRPr="00A55C03" w:rsidRDefault="00A55C03" w:rsidP="00A55C03">
            <w:pPr>
              <w:spacing w:after="0" w:line="240" w:lineRule="auto"/>
              <w:jc w:val="both"/>
              <w:rPr>
                <w:rFonts w:ascii="Times New Roman" w:eastAsia="Calibri" w:hAnsi="Times New Roman" w:cs="Times New Roman"/>
                <w:sz w:val="24"/>
                <w:szCs w:val="24"/>
              </w:rPr>
            </w:pPr>
            <w:r w:rsidRPr="00A55C03">
              <w:rPr>
                <w:rFonts w:ascii="Times New Roman" w:eastAsia="Calibri" w:hAnsi="Times New Roman" w:cs="Times New Roman"/>
                <w:sz w:val="24"/>
                <w:szCs w:val="24"/>
              </w:rPr>
              <w:t>пара</w:t>
            </w:r>
          </w:p>
        </w:tc>
        <w:tc>
          <w:tcPr>
            <w:tcW w:w="755" w:type="dxa"/>
            <w:tcBorders>
              <w:top w:val="single" w:sz="6" w:space="0" w:color="auto"/>
              <w:left w:val="single" w:sz="6" w:space="0" w:color="auto"/>
              <w:bottom w:val="single" w:sz="6" w:space="0" w:color="auto"/>
              <w:right w:val="single" w:sz="6" w:space="0" w:color="auto"/>
            </w:tcBorders>
            <w:vAlign w:val="center"/>
            <w:hideMark/>
          </w:tcPr>
          <w:p w14:paraId="46E6CE71" w14:textId="77777777" w:rsidR="00A55C03" w:rsidRPr="00A55C03" w:rsidRDefault="00A55C03" w:rsidP="00A55C03">
            <w:pPr>
              <w:spacing w:after="0" w:line="240" w:lineRule="auto"/>
              <w:jc w:val="center"/>
              <w:rPr>
                <w:rFonts w:ascii="Times New Roman" w:eastAsia="Calibri" w:hAnsi="Times New Roman" w:cs="Times New Roman"/>
                <w:sz w:val="24"/>
                <w:szCs w:val="24"/>
              </w:rPr>
            </w:pPr>
            <w:r w:rsidRPr="00A55C03">
              <w:rPr>
                <w:rFonts w:ascii="Times New Roman" w:eastAsia="Calibri" w:hAnsi="Times New Roman" w:cs="Times New Roman"/>
                <w:sz w:val="24"/>
                <w:szCs w:val="24"/>
              </w:rPr>
              <w:t>3</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F8AB05A" w14:textId="77777777" w:rsidR="00A55C03" w:rsidRPr="00A55C03" w:rsidRDefault="00A55C03" w:rsidP="00A55C03">
            <w:pPr>
              <w:spacing w:after="0" w:line="240" w:lineRule="auto"/>
              <w:jc w:val="center"/>
              <w:rPr>
                <w:rFonts w:ascii="Times New Roman" w:eastAsia="Calibri" w:hAnsi="Times New Roman" w:cs="Times New Roman"/>
                <w:sz w:val="24"/>
                <w:szCs w:val="24"/>
              </w:rPr>
            </w:pPr>
            <w:r w:rsidRPr="00A55C03">
              <w:rPr>
                <w:rFonts w:ascii="Times New Roman" w:eastAsia="Calibri" w:hAnsi="Times New Roman" w:cs="Times New Roman"/>
                <w:sz w:val="24"/>
                <w:szCs w:val="24"/>
              </w:rPr>
              <w:t>2</w:t>
            </w:r>
          </w:p>
        </w:tc>
      </w:tr>
      <w:tr w:rsidR="00A55C03" w:rsidRPr="00A55C03" w14:paraId="187E649D" w14:textId="77777777" w:rsidTr="008F56E7">
        <w:trPr>
          <w:trHeight w:val="279"/>
          <w:tblCellSpacing w:w="0" w:type="dxa"/>
        </w:trPr>
        <w:tc>
          <w:tcPr>
            <w:tcW w:w="624" w:type="dxa"/>
            <w:tcBorders>
              <w:top w:val="single" w:sz="6" w:space="0" w:color="auto"/>
              <w:left w:val="single" w:sz="6" w:space="0" w:color="auto"/>
              <w:bottom w:val="single" w:sz="6" w:space="0" w:color="auto"/>
              <w:right w:val="single" w:sz="6" w:space="0" w:color="auto"/>
            </w:tcBorders>
            <w:vAlign w:val="center"/>
            <w:hideMark/>
          </w:tcPr>
          <w:p w14:paraId="529E7AB6" w14:textId="77777777" w:rsidR="00A55C03" w:rsidRPr="00A55C03" w:rsidRDefault="00A55C03" w:rsidP="00A55C03">
            <w:pPr>
              <w:spacing w:after="0" w:line="240" w:lineRule="auto"/>
              <w:jc w:val="center"/>
              <w:rPr>
                <w:rFonts w:ascii="Times New Roman" w:eastAsia="Calibri" w:hAnsi="Times New Roman" w:cs="Times New Roman"/>
                <w:sz w:val="24"/>
                <w:szCs w:val="24"/>
              </w:rPr>
            </w:pPr>
            <w:r w:rsidRPr="00A55C03">
              <w:rPr>
                <w:rFonts w:ascii="Times New Roman" w:eastAsia="Calibri" w:hAnsi="Times New Roman" w:cs="Times New Roman"/>
                <w:sz w:val="24"/>
                <w:szCs w:val="24"/>
              </w:rPr>
              <w:t>2</w:t>
            </w:r>
          </w:p>
        </w:tc>
        <w:tc>
          <w:tcPr>
            <w:tcW w:w="58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4D671BC" w14:textId="77777777" w:rsidR="00A55C03" w:rsidRPr="00A55C03" w:rsidRDefault="00A55C03" w:rsidP="00A55C03">
            <w:pPr>
              <w:spacing w:after="0" w:line="240" w:lineRule="auto"/>
              <w:jc w:val="both"/>
              <w:rPr>
                <w:rFonts w:ascii="Times New Roman" w:eastAsia="Calibri" w:hAnsi="Times New Roman" w:cs="Times New Roman"/>
                <w:sz w:val="24"/>
                <w:szCs w:val="24"/>
              </w:rPr>
            </w:pPr>
            <w:r w:rsidRPr="00A55C03">
              <w:rPr>
                <w:rFonts w:ascii="Times New Roman" w:eastAsia="Calibri" w:hAnsi="Times New Roman" w:cs="Times New Roman"/>
                <w:sz w:val="24"/>
                <w:szCs w:val="24"/>
              </w:rPr>
              <w:t>Випробування запобіжних поясів ПП1-Є</w:t>
            </w:r>
          </w:p>
        </w:tc>
        <w:tc>
          <w:tcPr>
            <w:tcW w:w="1132" w:type="dxa"/>
            <w:tcBorders>
              <w:top w:val="single" w:sz="6" w:space="0" w:color="auto"/>
              <w:left w:val="single" w:sz="6" w:space="0" w:color="auto"/>
              <w:bottom w:val="single" w:sz="6" w:space="0" w:color="auto"/>
              <w:right w:val="single" w:sz="6" w:space="0" w:color="auto"/>
            </w:tcBorders>
            <w:vAlign w:val="center"/>
            <w:hideMark/>
          </w:tcPr>
          <w:p w14:paraId="51D5F610" w14:textId="77777777" w:rsidR="00A55C03" w:rsidRPr="00A55C03" w:rsidRDefault="00A55C03" w:rsidP="00A55C03">
            <w:pPr>
              <w:spacing w:after="0" w:line="240" w:lineRule="auto"/>
              <w:jc w:val="both"/>
              <w:rPr>
                <w:rFonts w:ascii="Times New Roman" w:eastAsia="Calibri" w:hAnsi="Times New Roman" w:cs="Times New Roman"/>
                <w:sz w:val="24"/>
                <w:szCs w:val="24"/>
              </w:rPr>
            </w:pPr>
            <w:r w:rsidRPr="00A55C03">
              <w:rPr>
                <w:rFonts w:ascii="Times New Roman" w:eastAsia="Calibri" w:hAnsi="Times New Roman" w:cs="Times New Roman"/>
                <w:sz w:val="24"/>
                <w:szCs w:val="24"/>
              </w:rPr>
              <w:t>шт.</w:t>
            </w:r>
          </w:p>
        </w:tc>
        <w:tc>
          <w:tcPr>
            <w:tcW w:w="755" w:type="dxa"/>
            <w:tcBorders>
              <w:top w:val="single" w:sz="6" w:space="0" w:color="auto"/>
              <w:left w:val="single" w:sz="6" w:space="0" w:color="auto"/>
              <w:bottom w:val="single" w:sz="6" w:space="0" w:color="auto"/>
              <w:right w:val="single" w:sz="6" w:space="0" w:color="auto"/>
            </w:tcBorders>
            <w:vAlign w:val="center"/>
            <w:hideMark/>
          </w:tcPr>
          <w:p w14:paraId="184DA991" w14:textId="77777777" w:rsidR="00A55C03" w:rsidRPr="00A55C03" w:rsidRDefault="00A55C03" w:rsidP="00A55C03">
            <w:pPr>
              <w:spacing w:after="0" w:line="240" w:lineRule="auto"/>
              <w:jc w:val="center"/>
              <w:rPr>
                <w:rFonts w:ascii="Times New Roman" w:eastAsia="Calibri" w:hAnsi="Times New Roman" w:cs="Times New Roman"/>
                <w:sz w:val="24"/>
                <w:szCs w:val="24"/>
              </w:rPr>
            </w:pPr>
            <w:r w:rsidRPr="00A55C03">
              <w:rPr>
                <w:rFonts w:ascii="Times New Roman" w:eastAsia="Calibri"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66EECC6" w14:textId="77777777" w:rsidR="00A55C03" w:rsidRPr="00A55C03" w:rsidRDefault="00A55C03" w:rsidP="00A55C03">
            <w:pPr>
              <w:spacing w:after="0" w:line="240" w:lineRule="auto"/>
              <w:jc w:val="center"/>
              <w:rPr>
                <w:rFonts w:ascii="Times New Roman" w:eastAsia="Calibri" w:hAnsi="Times New Roman" w:cs="Times New Roman"/>
                <w:sz w:val="24"/>
                <w:szCs w:val="24"/>
              </w:rPr>
            </w:pPr>
            <w:r w:rsidRPr="00A55C03">
              <w:rPr>
                <w:rFonts w:ascii="Times New Roman" w:eastAsia="Calibri" w:hAnsi="Times New Roman" w:cs="Times New Roman"/>
                <w:sz w:val="24"/>
                <w:szCs w:val="24"/>
              </w:rPr>
              <w:t>2</w:t>
            </w:r>
          </w:p>
        </w:tc>
      </w:tr>
      <w:tr w:rsidR="00A55C03" w:rsidRPr="00A55C03" w14:paraId="5FC97379" w14:textId="77777777" w:rsidTr="008F56E7">
        <w:trPr>
          <w:trHeight w:val="279"/>
          <w:tblCellSpacing w:w="0" w:type="dxa"/>
        </w:trPr>
        <w:tc>
          <w:tcPr>
            <w:tcW w:w="624" w:type="dxa"/>
            <w:tcBorders>
              <w:top w:val="single" w:sz="6" w:space="0" w:color="auto"/>
              <w:left w:val="single" w:sz="6" w:space="0" w:color="auto"/>
              <w:bottom w:val="single" w:sz="6" w:space="0" w:color="auto"/>
              <w:right w:val="single" w:sz="6" w:space="0" w:color="auto"/>
            </w:tcBorders>
            <w:vAlign w:val="center"/>
            <w:hideMark/>
          </w:tcPr>
          <w:p w14:paraId="43E6981A" w14:textId="77777777" w:rsidR="00A55C03" w:rsidRPr="00A55C03" w:rsidRDefault="00A55C03" w:rsidP="00A55C03">
            <w:pPr>
              <w:spacing w:after="0" w:line="240" w:lineRule="auto"/>
              <w:jc w:val="center"/>
              <w:rPr>
                <w:rFonts w:ascii="Times New Roman" w:eastAsia="Calibri" w:hAnsi="Times New Roman" w:cs="Times New Roman"/>
                <w:sz w:val="24"/>
                <w:szCs w:val="24"/>
              </w:rPr>
            </w:pPr>
            <w:r w:rsidRPr="00A55C03">
              <w:rPr>
                <w:rFonts w:ascii="Times New Roman" w:eastAsia="Calibri" w:hAnsi="Times New Roman" w:cs="Times New Roman"/>
                <w:sz w:val="24"/>
                <w:szCs w:val="24"/>
              </w:rPr>
              <w:t>3</w:t>
            </w:r>
          </w:p>
        </w:tc>
        <w:tc>
          <w:tcPr>
            <w:tcW w:w="58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065F8B6" w14:textId="77777777" w:rsidR="00A55C03" w:rsidRPr="00A55C03" w:rsidRDefault="00A55C03" w:rsidP="00A55C03">
            <w:pPr>
              <w:spacing w:after="0" w:line="240" w:lineRule="auto"/>
              <w:jc w:val="both"/>
              <w:rPr>
                <w:rFonts w:ascii="Times New Roman" w:eastAsia="Calibri" w:hAnsi="Times New Roman" w:cs="Times New Roman"/>
                <w:sz w:val="24"/>
                <w:szCs w:val="24"/>
              </w:rPr>
            </w:pPr>
            <w:r w:rsidRPr="00A55C03">
              <w:rPr>
                <w:rFonts w:ascii="Times New Roman" w:eastAsia="Calibri" w:hAnsi="Times New Roman" w:cs="Times New Roman"/>
                <w:sz w:val="24"/>
                <w:szCs w:val="24"/>
              </w:rPr>
              <w:t xml:space="preserve">Випробування інструменту з захисними рукоятками (викрутки, </w:t>
            </w:r>
            <w:proofErr w:type="spellStart"/>
            <w:r w:rsidRPr="00A55C03">
              <w:rPr>
                <w:rFonts w:ascii="Times New Roman" w:eastAsia="Calibri" w:hAnsi="Times New Roman" w:cs="Times New Roman"/>
                <w:sz w:val="24"/>
                <w:szCs w:val="24"/>
              </w:rPr>
              <w:t>бокорізи</w:t>
            </w:r>
            <w:proofErr w:type="spellEnd"/>
            <w:r w:rsidRPr="00A55C03">
              <w:rPr>
                <w:rFonts w:ascii="Times New Roman" w:eastAsia="Calibri" w:hAnsi="Times New Roman" w:cs="Times New Roman"/>
                <w:sz w:val="24"/>
                <w:szCs w:val="24"/>
              </w:rPr>
              <w:t>, плоскогубці, качкодзьоби)</w:t>
            </w:r>
          </w:p>
        </w:tc>
        <w:tc>
          <w:tcPr>
            <w:tcW w:w="1132" w:type="dxa"/>
            <w:tcBorders>
              <w:top w:val="single" w:sz="6" w:space="0" w:color="auto"/>
              <w:left w:val="single" w:sz="6" w:space="0" w:color="auto"/>
              <w:bottom w:val="single" w:sz="6" w:space="0" w:color="auto"/>
              <w:right w:val="single" w:sz="6" w:space="0" w:color="auto"/>
            </w:tcBorders>
            <w:vAlign w:val="center"/>
            <w:hideMark/>
          </w:tcPr>
          <w:p w14:paraId="63031ABB" w14:textId="77777777" w:rsidR="00A55C03" w:rsidRPr="00A55C03" w:rsidRDefault="00A55C03" w:rsidP="00A55C03">
            <w:pPr>
              <w:spacing w:after="0" w:line="240" w:lineRule="auto"/>
              <w:jc w:val="both"/>
              <w:rPr>
                <w:rFonts w:ascii="Times New Roman" w:eastAsia="Calibri" w:hAnsi="Times New Roman" w:cs="Times New Roman"/>
                <w:sz w:val="24"/>
                <w:szCs w:val="24"/>
              </w:rPr>
            </w:pPr>
            <w:r w:rsidRPr="00A55C03">
              <w:rPr>
                <w:rFonts w:ascii="Times New Roman" w:eastAsia="Calibri" w:hAnsi="Times New Roman" w:cs="Times New Roman"/>
                <w:sz w:val="24"/>
                <w:szCs w:val="24"/>
              </w:rPr>
              <w:t>шт.</w:t>
            </w:r>
          </w:p>
        </w:tc>
        <w:tc>
          <w:tcPr>
            <w:tcW w:w="755" w:type="dxa"/>
            <w:tcBorders>
              <w:top w:val="single" w:sz="6" w:space="0" w:color="auto"/>
              <w:left w:val="single" w:sz="6" w:space="0" w:color="auto"/>
              <w:bottom w:val="single" w:sz="6" w:space="0" w:color="auto"/>
              <w:right w:val="single" w:sz="6" w:space="0" w:color="auto"/>
            </w:tcBorders>
            <w:vAlign w:val="center"/>
            <w:hideMark/>
          </w:tcPr>
          <w:p w14:paraId="0925761E" w14:textId="77777777" w:rsidR="00A55C03" w:rsidRPr="00A55C03" w:rsidRDefault="00A55C03" w:rsidP="00A55C03">
            <w:pPr>
              <w:spacing w:after="0" w:line="240" w:lineRule="auto"/>
              <w:jc w:val="center"/>
              <w:rPr>
                <w:rFonts w:ascii="Times New Roman" w:eastAsia="Calibri" w:hAnsi="Times New Roman" w:cs="Times New Roman"/>
                <w:sz w:val="24"/>
                <w:szCs w:val="24"/>
              </w:rPr>
            </w:pPr>
            <w:r w:rsidRPr="00A55C03">
              <w:rPr>
                <w:rFonts w:ascii="Times New Roman" w:eastAsia="Calibri" w:hAnsi="Times New Roman" w:cs="Times New Roman"/>
                <w:sz w:val="24"/>
                <w:szCs w:val="24"/>
              </w:rPr>
              <w:t>16</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D311A43" w14:textId="77777777" w:rsidR="00A55C03" w:rsidRPr="00A55C03" w:rsidRDefault="00A55C03" w:rsidP="00A55C03">
            <w:pPr>
              <w:spacing w:after="0" w:line="240" w:lineRule="auto"/>
              <w:jc w:val="center"/>
              <w:rPr>
                <w:rFonts w:ascii="Times New Roman" w:eastAsia="Calibri" w:hAnsi="Times New Roman" w:cs="Times New Roman"/>
                <w:sz w:val="24"/>
                <w:szCs w:val="24"/>
              </w:rPr>
            </w:pPr>
            <w:r w:rsidRPr="00A55C03">
              <w:rPr>
                <w:rFonts w:ascii="Times New Roman" w:eastAsia="Calibri" w:hAnsi="Times New Roman" w:cs="Times New Roman"/>
                <w:sz w:val="24"/>
                <w:szCs w:val="24"/>
              </w:rPr>
              <w:t>1</w:t>
            </w:r>
          </w:p>
        </w:tc>
      </w:tr>
      <w:tr w:rsidR="00A55C03" w:rsidRPr="00A55C03" w14:paraId="17E5D4F2" w14:textId="77777777" w:rsidTr="008F56E7">
        <w:trPr>
          <w:trHeight w:val="279"/>
          <w:tblCellSpacing w:w="0" w:type="dxa"/>
        </w:trPr>
        <w:tc>
          <w:tcPr>
            <w:tcW w:w="624" w:type="dxa"/>
            <w:tcBorders>
              <w:top w:val="single" w:sz="6" w:space="0" w:color="auto"/>
              <w:left w:val="single" w:sz="6" w:space="0" w:color="auto"/>
              <w:bottom w:val="single" w:sz="6" w:space="0" w:color="auto"/>
              <w:right w:val="single" w:sz="6" w:space="0" w:color="auto"/>
            </w:tcBorders>
            <w:vAlign w:val="center"/>
            <w:hideMark/>
          </w:tcPr>
          <w:p w14:paraId="4E5FE1F7" w14:textId="77777777" w:rsidR="00A55C03" w:rsidRPr="00A55C03" w:rsidRDefault="00A55C03" w:rsidP="00A55C03">
            <w:pPr>
              <w:spacing w:after="0" w:line="240" w:lineRule="auto"/>
              <w:jc w:val="center"/>
              <w:rPr>
                <w:rFonts w:ascii="Times New Roman" w:eastAsia="Calibri" w:hAnsi="Times New Roman" w:cs="Times New Roman"/>
                <w:sz w:val="24"/>
                <w:szCs w:val="24"/>
              </w:rPr>
            </w:pPr>
            <w:r w:rsidRPr="00A55C03">
              <w:rPr>
                <w:rFonts w:ascii="Times New Roman" w:eastAsia="Calibri" w:hAnsi="Times New Roman" w:cs="Times New Roman"/>
                <w:sz w:val="24"/>
                <w:szCs w:val="24"/>
              </w:rPr>
              <w:t>4</w:t>
            </w:r>
          </w:p>
        </w:tc>
        <w:tc>
          <w:tcPr>
            <w:tcW w:w="58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F6CA7FB" w14:textId="77777777" w:rsidR="00A55C03" w:rsidRPr="00A55C03" w:rsidRDefault="00A55C03" w:rsidP="00A55C03">
            <w:pPr>
              <w:spacing w:after="0" w:line="240" w:lineRule="auto"/>
              <w:jc w:val="both"/>
              <w:rPr>
                <w:rFonts w:ascii="Times New Roman" w:eastAsia="Calibri" w:hAnsi="Times New Roman" w:cs="Times New Roman"/>
                <w:sz w:val="24"/>
                <w:szCs w:val="24"/>
              </w:rPr>
            </w:pPr>
            <w:r w:rsidRPr="00A55C03">
              <w:rPr>
                <w:rFonts w:ascii="Times New Roman" w:eastAsia="Calibri" w:hAnsi="Times New Roman" w:cs="Times New Roman"/>
                <w:sz w:val="24"/>
                <w:szCs w:val="24"/>
              </w:rPr>
              <w:t>Випробування вказівників напруги до 1000 В, двополюсних «Контакт 55-ЄМ -2шт; однополюсний -1шт</w:t>
            </w:r>
          </w:p>
        </w:tc>
        <w:tc>
          <w:tcPr>
            <w:tcW w:w="1132" w:type="dxa"/>
            <w:tcBorders>
              <w:top w:val="single" w:sz="6" w:space="0" w:color="auto"/>
              <w:left w:val="single" w:sz="6" w:space="0" w:color="auto"/>
              <w:bottom w:val="single" w:sz="6" w:space="0" w:color="auto"/>
              <w:right w:val="single" w:sz="6" w:space="0" w:color="auto"/>
            </w:tcBorders>
            <w:vAlign w:val="center"/>
            <w:hideMark/>
          </w:tcPr>
          <w:p w14:paraId="16752D90" w14:textId="77777777" w:rsidR="00A55C03" w:rsidRPr="00A55C03" w:rsidRDefault="00A55C03" w:rsidP="00A55C03">
            <w:pPr>
              <w:spacing w:after="0" w:line="240" w:lineRule="auto"/>
              <w:jc w:val="both"/>
              <w:rPr>
                <w:rFonts w:ascii="Times New Roman" w:eastAsia="Calibri" w:hAnsi="Times New Roman" w:cs="Times New Roman"/>
                <w:sz w:val="24"/>
                <w:szCs w:val="24"/>
              </w:rPr>
            </w:pPr>
            <w:r w:rsidRPr="00A55C03">
              <w:rPr>
                <w:rFonts w:ascii="Times New Roman" w:eastAsia="Calibri" w:hAnsi="Times New Roman" w:cs="Times New Roman"/>
                <w:sz w:val="24"/>
                <w:szCs w:val="24"/>
              </w:rPr>
              <w:t>шт.</w:t>
            </w:r>
          </w:p>
        </w:tc>
        <w:tc>
          <w:tcPr>
            <w:tcW w:w="755" w:type="dxa"/>
            <w:tcBorders>
              <w:top w:val="single" w:sz="6" w:space="0" w:color="auto"/>
              <w:left w:val="single" w:sz="6" w:space="0" w:color="auto"/>
              <w:bottom w:val="single" w:sz="6" w:space="0" w:color="auto"/>
              <w:right w:val="single" w:sz="6" w:space="0" w:color="auto"/>
            </w:tcBorders>
            <w:vAlign w:val="center"/>
            <w:hideMark/>
          </w:tcPr>
          <w:p w14:paraId="2861BDF0" w14:textId="77777777" w:rsidR="00A55C03" w:rsidRPr="00A55C03" w:rsidRDefault="00A55C03" w:rsidP="00A55C03">
            <w:pPr>
              <w:spacing w:after="0" w:line="240" w:lineRule="auto"/>
              <w:jc w:val="center"/>
              <w:rPr>
                <w:rFonts w:ascii="Times New Roman" w:eastAsia="Calibri" w:hAnsi="Times New Roman" w:cs="Times New Roman"/>
                <w:sz w:val="24"/>
                <w:szCs w:val="24"/>
              </w:rPr>
            </w:pPr>
            <w:r w:rsidRPr="00A55C03">
              <w:rPr>
                <w:rFonts w:ascii="Times New Roman" w:eastAsia="Calibri" w:hAnsi="Times New Roman" w:cs="Times New Roman"/>
                <w:sz w:val="24"/>
                <w:szCs w:val="24"/>
              </w:rPr>
              <w:t>3</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8C064BF" w14:textId="77777777" w:rsidR="00A55C03" w:rsidRPr="00A55C03" w:rsidRDefault="00A55C03" w:rsidP="00A55C03">
            <w:pPr>
              <w:spacing w:after="0" w:line="240" w:lineRule="auto"/>
              <w:jc w:val="center"/>
              <w:rPr>
                <w:rFonts w:ascii="Times New Roman" w:eastAsia="Calibri" w:hAnsi="Times New Roman" w:cs="Times New Roman"/>
                <w:sz w:val="24"/>
                <w:szCs w:val="24"/>
              </w:rPr>
            </w:pPr>
            <w:r w:rsidRPr="00A55C03">
              <w:rPr>
                <w:rFonts w:ascii="Times New Roman" w:eastAsia="Calibri" w:hAnsi="Times New Roman" w:cs="Times New Roman"/>
                <w:sz w:val="24"/>
                <w:szCs w:val="24"/>
              </w:rPr>
              <w:t>1</w:t>
            </w:r>
          </w:p>
        </w:tc>
      </w:tr>
      <w:tr w:rsidR="00A55C03" w:rsidRPr="00A55C03" w14:paraId="147E82E6" w14:textId="77777777" w:rsidTr="008F56E7">
        <w:trPr>
          <w:trHeight w:val="279"/>
          <w:tblCellSpacing w:w="0" w:type="dxa"/>
        </w:trPr>
        <w:tc>
          <w:tcPr>
            <w:tcW w:w="624" w:type="dxa"/>
            <w:tcBorders>
              <w:top w:val="single" w:sz="6" w:space="0" w:color="auto"/>
              <w:left w:val="single" w:sz="6" w:space="0" w:color="auto"/>
              <w:bottom w:val="single" w:sz="6" w:space="0" w:color="auto"/>
              <w:right w:val="single" w:sz="6" w:space="0" w:color="auto"/>
            </w:tcBorders>
            <w:vAlign w:val="center"/>
            <w:hideMark/>
          </w:tcPr>
          <w:p w14:paraId="67270E6B" w14:textId="77777777" w:rsidR="00A55C03" w:rsidRPr="00A55C03" w:rsidRDefault="00A55C03" w:rsidP="00A55C03">
            <w:pPr>
              <w:spacing w:after="0" w:line="240" w:lineRule="auto"/>
              <w:jc w:val="center"/>
              <w:rPr>
                <w:rFonts w:ascii="Times New Roman" w:eastAsia="Calibri" w:hAnsi="Times New Roman" w:cs="Times New Roman"/>
                <w:sz w:val="24"/>
                <w:szCs w:val="24"/>
              </w:rPr>
            </w:pPr>
            <w:r w:rsidRPr="00A55C03">
              <w:rPr>
                <w:rFonts w:ascii="Times New Roman" w:eastAsia="Calibri" w:hAnsi="Times New Roman" w:cs="Times New Roman"/>
                <w:sz w:val="24"/>
                <w:szCs w:val="24"/>
              </w:rPr>
              <w:t>5</w:t>
            </w:r>
          </w:p>
        </w:tc>
        <w:tc>
          <w:tcPr>
            <w:tcW w:w="58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611C26" w14:textId="77777777" w:rsidR="00A55C03" w:rsidRPr="00A55C03" w:rsidRDefault="00A55C03" w:rsidP="00A55C03">
            <w:pPr>
              <w:spacing w:after="0" w:line="240" w:lineRule="auto"/>
              <w:jc w:val="both"/>
              <w:rPr>
                <w:rFonts w:ascii="Times New Roman" w:eastAsia="Calibri" w:hAnsi="Times New Roman" w:cs="Times New Roman"/>
                <w:sz w:val="24"/>
                <w:szCs w:val="24"/>
              </w:rPr>
            </w:pPr>
            <w:r w:rsidRPr="00A55C03">
              <w:rPr>
                <w:rFonts w:ascii="Times New Roman" w:eastAsia="Calibri" w:hAnsi="Times New Roman" w:cs="Times New Roman"/>
                <w:sz w:val="24"/>
                <w:szCs w:val="24"/>
              </w:rPr>
              <w:t>Випробування вказівників напруги вище 1000 В, УВН 80-2М</w:t>
            </w:r>
          </w:p>
        </w:tc>
        <w:tc>
          <w:tcPr>
            <w:tcW w:w="1132" w:type="dxa"/>
            <w:tcBorders>
              <w:top w:val="single" w:sz="6" w:space="0" w:color="auto"/>
              <w:left w:val="single" w:sz="6" w:space="0" w:color="auto"/>
              <w:bottom w:val="single" w:sz="6" w:space="0" w:color="auto"/>
              <w:right w:val="single" w:sz="6" w:space="0" w:color="auto"/>
            </w:tcBorders>
            <w:vAlign w:val="center"/>
            <w:hideMark/>
          </w:tcPr>
          <w:p w14:paraId="0881D29F" w14:textId="77777777" w:rsidR="00A55C03" w:rsidRPr="00A55C03" w:rsidRDefault="00A55C03" w:rsidP="00A55C03">
            <w:pPr>
              <w:spacing w:after="0" w:line="240" w:lineRule="auto"/>
              <w:jc w:val="both"/>
              <w:rPr>
                <w:rFonts w:ascii="Times New Roman" w:eastAsia="Calibri" w:hAnsi="Times New Roman" w:cs="Times New Roman"/>
                <w:sz w:val="24"/>
                <w:szCs w:val="24"/>
              </w:rPr>
            </w:pPr>
            <w:r w:rsidRPr="00A55C03">
              <w:rPr>
                <w:rFonts w:ascii="Times New Roman" w:eastAsia="Calibri" w:hAnsi="Times New Roman" w:cs="Times New Roman"/>
                <w:sz w:val="24"/>
                <w:szCs w:val="24"/>
              </w:rPr>
              <w:t>шт.</w:t>
            </w:r>
          </w:p>
        </w:tc>
        <w:tc>
          <w:tcPr>
            <w:tcW w:w="755" w:type="dxa"/>
            <w:tcBorders>
              <w:top w:val="single" w:sz="6" w:space="0" w:color="auto"/>
              <w:left w:val="single" w:sz="6" w:space="0" w:color="auto"/>
              <w:bottom w:val="single" w:sz="6" w:space="0" w:color="auto"/>
              <w:right w:val="single" w:sz="6" w:space="0" w:color="auto"/>
            </w:tcBorders>
            <w:vAlign w:val="center"/>
            <w:hideMark/>
          </w:tcPr>
          <w:p w14:paraId="7779D80E" w14:textId="77777777" w:rsidR="00A55C03" w:rsidRPr="00A55C03" w:rsidRDefault="00A55C03" w:rsidP="00A55C03">
            <w:pPr>
              <w:spacing w:after="0" w:line="240" w:lineRule="auto"/>
              <w:jc w:val="center"/>
              <w:rPr>
                <w:rFonts w:ascii="Times New Roman" w:eastAsia="Calibri" w:hAnsi="Times New Roman" w:cs="Times New Roman"/>
                <w:sz w:val="24"/>
                <w:szCs w:val="24"/>
              </w:rPr>
            </w:pPr>
            <w:r w:rsidRPr="00A55C03">
              <w:rPr>
                <w:rFonts w:ascii="Times New Roman" w:eastAsia="Calibri"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8627711" w14:textId="77777777" w:rsidR="00A55C03" w:rsidRPr="00A55C03" w:rsidRDefault="00A55C03" w:rsidP="00A55C03">
            <w:pPr>
              <w:spacing w:after="0" w:line="240" w:lineRule="auto"/>
              <w:jc w:val="center"/>
              <w:rPr>
                <w:rFonts w:ascii="Times New Roman" w:eastAsia="Calibri" w:hAnsi="Times New Roman" w:cs="Times New Roman"/>
                <w:sz w:val="24"/>
                <w:szCs w:val="24"/>
              </w:rPr>
            </w:pPr>
            <w:r w:rsidRPr="00A55C03">
              <w:rPr>
                <w:rFonts w:ascii="Times New Roman" w:eastAsia="Calibri" w:hAnsi="Times New Roman" w:cs="Times New Roman"/>
                <w:sz w:val="24"/>
                <w:szCs w:val="24"/>
              </w:rPr>
              <w:t>1</w:t>
            </w:r>
          </w:p>
        </w:tc>
      </w:tr>
      <w:tr w:rsidR="00A55C03" w:rsidRPr="00A55C03" w14:paraId="7C0F1753" w14:textId="77777777" w:rsidTr="008F56E7">
        <w:trPr>
          <w:trHeight w:val="279"/>
          <w:tblCellSpacing w:w="0" w:type="dxa"/>
        </w:trPr>
        <w:tc>
          <w:tcPr>
            <w:tcW w:w="624" w:type="dxa"/>
            <w:tcBorders>
              <w:top w:val="single" w:sz="6" w:space="0" w:color="auto"/>
              <w:left w:val="single" w:sz="6" w:space="0" w:color="auto"/>
              <w:bottom w:val="single" w:sz="6" w:space="0" w:color="auto"/>
              <w:right w:val="single" w:sz="6" w:space="0" w:color="auto"/>
            </w:tcBorders>
            <w:vAlign w:val="center"/>
            <w:hideMark/>
          </w:tcPr>
          <w:p w14:paraId="54705C1D" w14:textId="77777777" w:rsidR="00A55C03" w:rsidRPr="00A55C03" w:rsidRDefault="00A55C03" w:rsidP="00A55C03">
            <w:pPr>
              <w:spacing w:after="0" w:line="240" w:lineRule="auto"/>
              <w:jc w:val="center"/>
              <w:rPr>
                <w:rFonts w:ascii="Times New Roman" w:eastAsia="Calibri" w:hAnsi="Times New Roman" w:cs="Times New Roman"/>
                <w:sz w:val="24"/>
                <w:szCs w:val="24"/>
              </w:rPr>
            </w:pPr>
            <w:r w:rsidRPr="00A55C03">
              <w:rPr>
                <w:rFonts w:ascii="Times New Roman" w:eastAsia="Calibri" w:hAnsi="Times New Roman" w:cs="Times New Roman"/>
                <w:sz w:val="24"/>
                <w:szCs w:val="24"/>
              </w:rPr>
              <w:t>6</w:t>
            </w:r>
          </w:p>
        </w:tc>
        <w:tc>
          <w:tcPr>
            <w:tcW w:w="58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58AA4F7" w14:textId="77777777" w:rsidR="00A55C03" w:rsidRPr="00A55C03" w:rsidRDefault="00A55C03" w:rsidP="00A55C03">
            <w:pPr>
              <w:spacing w:after="0" w:line="240" w:lineRule="auto"/>
              <w:jc w:val="both"/>
              <w:rPr>
                <w:rFonts w:ascii="Times New Roman" w:eastAsia="Calibri" w:hAnsi="Times New Roman" w:cs="Times New Roman"/>
                <w:sz w:val="24"/>
                <w:szCs w:val="24"/>
              </w:rPr>
            </w:pPr>
            <w:r w:rsidRPr="00A55C03">
              <w:rPr>
                <w:rFonts w:ascii="Times New Roman" w:eastAsia="Calibri" w:hAnsi="Times New Roman" w:cs="Times New Roman"/>
                <w:sz w:val="24"/>
                <w:szCs w:val="24"/>
              </w:rPr>
              <w:t xml:space="preserve">Випробування драбин: </w:t>
            </w:r>
            <w:r w:rsidRPr="00A55C03">
              <w:rPr>
                <w:rFonts w:ascii="Times New Roman" w:eastAsia="Calibri" w:hAnsi="Times New Roman" w:cs="Times New Roman"/>
                <w:sz w:val="24"/>
                <w:szCs w:val="24"/>
                <w:lang w:val="en-US"/>
              </w:rPr>
              <w:t>ITOSS -</w:t>
            </w:r>
            <w:r w:rsidRPr="00A55C03">
              <w:rPr>
                <w:rFonts w:ascii="Times New Roman" w:eastAsia="Calibri" w:hAnsi="Times New Roman" w:cs="Times New Roman"/>
                <w:sz w:val="24"/>
                <w:szCs w:val="24"/>
              </w:rPr>
              <w:t>1шт; 5х4 -1шт; 4х4 -2шт.</w:t>
            </w:r>
          </w:p>
        </w:tc>
        <w:tc>
          <w:tcPr>
            <w:tcW w:w="1132" w:type="dxa"/>
            <w:tcBorders>
              <w:top w:val="single" w:sz="6" w:space="0" w:color="auto"/>
              <w:left w:val="single" w:sz="6" w:space="0" w:color="auto"/>
              <w:bottom w:val="single" w:sz="6" w:space="0" w:color="auto"/>
              <w:right w:val="single" w:sz="6" w:space="0" w:color="auto"/>
            </w:tcBorders>
            <w:vAlign w:val="center"/>
            <w:hideMark/>
          </w:tcPr>
          <w:p w14:paraId="62E78F2A" w14:textId="77777777" w:rsidR="00A55C03" w:rsidRPr="00A55C03" w:rsidRDefault="00A55C03" w:rsidP="00A55C03">
            <w:pPr>
              <w:spacing w:after="0" w:line="240" w:lineRule="auto"/>
              <w:jc w:val="both"/>
              <w:rPr>
                <w:rFonts w:ascii="Times New Roman" w:eastAsia="Calibri" w:hAnsi="Times New Roman" w:cs="Times New Roman"/>
                <w:sz w:val="24"/>
                <w:szCs w:val="24"/>
              </w:rPr>
            </w:pPr>
            <w:r w:rsidRPr="00A55C03">
              <w:rPr>
                <w:rFonts w:ascii="Times New Roman" w:eastAsia="Calibri" w:hAnsi="Times New Roman" w:cs="Times New Roman"/>
                <w:sz w:val="24"/>
                <w:szCs w:val="24"/>
              </w:rPr>
              <w:t>шт.</w:t>
            </w:r>
          </w:p>
        </w:tc>
        <w:tc>
          <w:tcPr>
            <w:tcW w:w="755" w:type="dxa"/>
            <w:tcBorders>
              <w:top w:val="single" w:sz="6" w:space="0" w:color="auto"/>
              <w:left w:val="single" w:sz="6" w:space="0" w:color="auto"/>
              <w:bottom w:val="single" w:sz="6" w:space="0" w:color="auto"/>
              <w:right w:val="single" w:sz="6" w:space="0" w:color="auto"/>
            </w:tcBorders>
            <w:vAlign w:val="center"/>
            <w:hideMark/>
          </w:tcPr>
          <w:p w14:paraId="686C2CC6" w14:textId="77777777" w:rsidR="00A55C03" w:rsidRPr="00A55C03" w:rsidRDefault="00A55C03" w:rsidP="00A55C03">
            <w:pPr>
              <w:spacing w:after="0" w:line="240" w:lineRule="auto"/>
              <w:jc w:val="center"/>
              <w:rPr>
                <w:rFonts w:ascii="Times New Roman" w:eastAsia="Calibri" w:hAnsi="Times New Roman" w:cs="Times New Roman"/>
                <w:sz w:val="24"/>
                <w:szCs w:val="24"/>
              </w:rPr>
            </w:pPr>
            <w:r w:rsidRPr="00A55C03">
              <w:rPr>
                <w:rFonts w:ascii="Times New Roman" w:eastAsia="Calibri" w:hAnsi="Times New Roman" w:cs="Times New Roman"/>
                <w:sz w:val="24"/>
                <w:szCs w:val="24"/>
              </w:rPr>
              <w:t>4</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8FEA510" w14:textId="77777777" w:rsidR="00A55C03" w:rsidRPr="00A55C03" w:rsidRDefault="00A55C03" w:rsidP="00A55C03">
            <w:pPr>
              <w:spacing w:after="0" w:line="240" w:lineRule="auto"/>
              <w:jc w:val="center"/>
              <w:rPr>
                <w:rFonts w:ascii="Times New Roman" w:eastAsia="Calibri" w:hAnsi="Times New Roman" w:cs="Times New Roman"/>
                <w:sz w:val="24"/>
                <w:szCs w:val="24"/>
              </w:rPr>
            </w:pPr>
            <w:r w:rsidRPr="00A55C03">
              <w:rPr>
                <w:rFonts w:ascii="Times New Roman" w:eastAsia="Calibri" w:hAnsi="Times New Roman" w:cs="Times New Roman"/>
                <w:sz w:val="24"/>
                <w:szCs w:val="24"/>
              </w:rPr>
              <w:t>1</w:t>
            </w:r>
          </w:p>
        </w:tc>
      </w:tr>
      <w:tr w:rsidR="00A55C03" w:rsidRPr="00A55C03" w14:paraId="56C09821" w14:textId="77777777" w:rsidTr="008F56E7">
        <w:trPr>
          <w:trHeight w:val="279"/>
          <w:tblCellSpacing w:w="0" w:type="dxa"/>
        </w:trPr>
        <w:tc>
          <w:tcPr>
            <w:tcW w:w="624" w:type="dxa"/>
            <w:tcBorders>
              <w:top w:val="single" w:sz="6" w:space="0" w:color="auto"/>
              <w:left w:val="single" w:sz="6" w:space="0" w:color="auto"/>
              <w:bottom w:val="single" w:sz="6" w:space="0" w:color="auto"/>
              <w:right w:val="single" w:sz="6" w:space="0" w:color="auto"/>
            </w:tcBorders>
            <w:vAlign w:val="center"/>
            <w:hideMark/>
          </w:tcPr>
          <w:p w14:paraId="69FEB40D" w14:textId="77777777" w:rsidR="00A55C03" w:rsidRPr="00A55C03" w:rsidRDefault="00A55C03" w:rsidP="00A55C03">
            <w:pPr>
              <w:spacing w:after="0" w:line="240" w:lineRule="auto"/>
              <w:jc w:val="center"/>
              <w:rPr>
                <w:rFonts w:ascii="Times New Roman" w:eastAsia="Calibri" w:hAnsi="Times New Roman" w:cs="Times New Roman"/>
                <w:sz w:val="24"/>
                <w:szCs w:val="24"/>
              </w:rPr>
            </w:pPr>
            <w:r w:rsidRPr="00A55C03">
              <w:rPr>
                <w:rFonts w:ascii="Times New Roman" w:eastAsia="Calibri" w:hAnsi="Times New Roman" w:cs="Times New Roman"/>
                <w:sz w:val="24"/>
                <w:szCs w:val="24"/>
              </w:rPr>
              <w:t>7</w:t>
            </w:r>
          </w:p>
        </w:tc>
        <w:tc>
          <w:tcPr>
            <w:tcW w:w="58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B4E3BF3" w14:textId="77777777" w:rsidR="00A55C03" w:rsidRPr="00A55C03" w:rsidRDefault="00A55C03" w:rsidP="00A55C03">
            <w:pPr>
              <w:spacing w:after="0" w:line="240" w:lineRule="auto"/>
              <w:jc w:val="both"/>
              <w:rPr>
                <w:rFonts w:ascii="Times New Roman" w:eastAsia="Calibri" w:hAnsi="Times New Roman" w:cs="Times New Roman"/>
                <w:sz w:val="24"/>
                <w:szCs w:val="24"/>
              </w:rPr>
            </w:pPr>
            <w:r w:rsidRPr="00A55C03">
              <w:rPr>
                <w:rFonts w:ascii="Times New Roman" w:eastAsia="Calibri" w:hAnsi="Times New Roman" w:cs="Times New Roman"/>
                <w:sz w:val="24"/>
                <w:szCs w:val="24"/>
              </w:rPr>
              <w:t>Штанга ізолююча до 110 кВ</w:t>
            </w:r>
          </w:p>
        </w:tc>
        <w:tc>
          <w:tcPr>
            <w:tcW w:w="1132" w:type="dxa"/>
            <w:tcBorders>
              <w:top w:val="single" w:sz="6" w:space="0" w:color="auto"/>
              <w:left w:val="single" w:sz="6" w:space="0" w:color="auto"/>
              <w:bottom w:val="single" w:sz="6" w:space="0" w:color="auto"/>
              <w:right w:val="single" w:sz="6" w:space="0" w:color="auto"/>
            </w:tcBorders>
            <w:vAlign w:val="center"/>
            <w:hideMark/>
          </w:tcPr>
          <w:p w14:paraId="335EC254" w14:textId="77777777" w:rsidR="00A55C03" w:rsidRPr="00A55C03" w:rsidRDefault="00A55C03" w:rsidP="00A55C03">
            <w:pPr>
              <w:spacing w:after="0" w:line="240" w:lineRule="auto"/>
              <w:jc w:val="both"/>
              <w:rPr>
                <w:rFonts w:ascii="Times New Roman" w:eastAsia="Calibri" w:hAnsi="Times New Roman" w:cs="Times New Roman"/>
                <w:sz w:val="24"/>
                <w:szCs w:val="24"/>
              </w:rPr>
            </w:pPr>
            <w:r w:rsidRPr="00A55C03">
              <w:rPr>
                <w:rFonts w:ascii="Times New Roman" w:eastAsia="Calibri" w:hAnsi="Times New Roman" w:cs="Times New Roman"/>
                <w:sz w:val="24"/>
                <w:szCs w:val="24"/>
              </w:rPr>
              <w:t>шт.</w:t>
            </w:r>
          </w:p>
        </w:tc>
        <w:tc>
          <w:tcPr>
            <w:tcW w:w="755" w:type="dxa"/>
            <w:tcBorders>
              <w:top w:val="single" w:sz="6" w:space="0" w:color="auto"/>
              <w:left w:val="single" w:sz="6" w:space="0" w:color="auto"/>
              <w:bottom w:val="single" w:sz="6" w:space="0" w:color="auto"/>
              <w:right w:val="single" w:sz="6" w:space="0" w:color="auto"/>
            </w:tcBorders>
            <w:vAlign w:val="center"/>
            <w:hideMark/>
          </w:tcPr>
          <w:p w14:paraId="5551DD77" w14:textId="77777777" w:rsidR="00A55C03" w:rsidRPr="00A55C03" w:rsidRDefault="00A55C03" w:rsidP="00A55C03">
            <w:pPr>
              <w:spacing w:after="0" w:line="240" w:lineRule="auto"/>
              <w:jc w:val="center"/>
              <w:rPr>
                <w:rFonts w:ascii="Times New Roman" w:eastAsia="Calibri" w:hAnsi="Times New Roman" w:cs="Times New Roman"/>
                <w:sz w:val="24"/>
                <w:szCs w:val="24"/>
              </w:rPr>
            </w:pPr>
            <w:r w:rsidRPr="00A55C03">
              <w:rPr>
                <w:rFonts w:ascii="Times New Roman" w:eastAsia="Calibri" w:hAnsi="Times New Roman" w:cs="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0AA0CFA" w14:textId="77777777" w:rsidR="00A55C03" w:rsidRPr="00A55C03" w:rsidRDefault="00A55C03" w:rsidP="00A55C03">
            <w:pPr>
              <w:spacing w:after="0" w:line="240" w:lineRule="auto"/>
              <w:jc w:val="center"/>
              <w:rPr>
                <w:rFonts w:ascii="Times New Roman" w:eastAsia="Calibri" w:hAnsi="Times New Roman" w:cs="Times New Roman"/>
                <w:sz w:val="24"/>
                <w:szCs w:val="24"/>
              </w:rPr>
            </w:pPr>
            <w:r w:rsidRPr="00A55C03">
              <w:rPr>
                <w:rFonts w:ascii="Times New Roman" w:eastAsia="Calibri" w:hAnsi="Times New Roman" w:cs="Times New Roman"/>
                <w:sz w:val="24"/>
                <w:szCs w:val="24"/>
              </w:rPr>
              <w:t>1</w:t>
            </w:r>
          </w:p>
        </w:tc>
      </w:tr>
    </w:tbl>
    <w:p w14:paraId="35990481" w14:textId="77777777" w:rsidR="00A55C03" w:rsidRPr="00A55C03" w:rsidRDefault="00A55C03" w:rsidP="00A55C03">
      <w:pPr>
        <w:spacing w:after="0" w:line="240" w:lineRule="auto"/>
        <w:rPr>
          <w:rFonts w:ascii="Times New Roman" w:hAnsi="Times New Roman" w:cs="Times New Roman"/>
          <w:b/>
          <w:sz w:val="24"/>
          <w:szCs w:val="24"/>
        </w:rPr>
      </w:pPr>
    </w:p>
    <w:p w14:paraId="4A4E8C86" w14:textId="77777777" w:rsidR="00A55C03" w:rsidRPr="00A55C03" w:rsidRDefault="00A55C03" w:rsidP="00A55C03">
      <w:pPr>
        <w:pStyle w:val="ab"/>
        <w:ind w:firstLine="567"/>
        <w:jc w:val="both"/>
        <w:rPr>
          <w:rFonts w:ascii="Times New Roman" w:hAnsi="Times New Roman"/>
          <w:sz w:val="24"/>
          <w:szCs w:val="24"/>
        </w:rPr>
      </w:pPr>
    </w:p>
    <w:p w14:paraId="4271CB58" w14:textId="77777777" w:rsidR="00A55C03" w:rsidRPr="00A55C03" w:rsidRDefault="00A55C03" w:rsidP="00A55C03">
      <w:pPr>
        <w:shd w:val="clear" w:color="auto" w:fill="FFFFFF"/>
        <w:spacing w:after="0" w:line="240" w:lineRule="auto"/>
        <w:jc w:val="both"/>
        <w:rPr>
          <w:rFonts w:ascii="Times New Roman" w:hAnsi="Times New Roman" w:cs="Times New Roman"/>
          <w:b/>
          <w:bCs/>
          <w:sz w:val="24"/>
          <w:szCs w:val="24"/>
          <w:u w:val="single"/>
        </w:rPr>
      </w:pPr>
      <w:r w:rsidRPr="00A55C03">
        <w:rPr>
          <w:rFonts w:ascii="Times New Roman" w:hAnsi="Times New Roman" w:cs="Times New Roman"/>
          <w:b/>
          <w:bCs/>
          <w:sz w:val="24"/>
          <w:szCs w:val="24"/>
          <w:u w:val="single"/>
        </w:rPr>
        <w:lastRenderedPageBreak/>
        <w:t>Вимоги до послуг</w:t>
      </w:r>
    </w:p>
    <w:p w14:paraId="2292C091" w14:textId="77777777" w:rsidR="00A55C03" w:rsidRPr="00A55C03" w:rsidRDefault="00A55C03" w:rsidP="00A55C03">
      <w:pPr>
        <w:shd w:val="clear" w:color="auto" w:fill="FFFFFF"/>
        <w:spacing w:after="0" w:line="240" w:lineRule="auto"/>
        <w:jc w:val="both"/>
        <w:rPr>
          <w:rFonts w:ascii="Times New Roman" w:hAnsi="Times New Roman" w:cs="Times New Roman"/>
          <w:b/>
          <w:bCs/>
          <w:sz w:val="24"/>
          <w:szCs w:val="24"/>
          <w:u w:val="single"/>
        </w:rPr>
      </w:pPr>
    </w:p>
    <w:p w14:paraId="72F24D18" w14:textId="77777777" w:rsidR="00A55C03" w:rsidRPr="00A55C03" w:rsidRDefault="00A55C03" w:rsidP="00A55C03">
      <w:pPr>
        <w:spacing w:after="0" w:line="240" w:lineRule="auto"/>
        <w:jc w:val="both"/>
        <w:rPr>
          <w:rFonts w:ascii="Times New Roman" w:hAnsi="Times New Roman" w:cs="Times New Roman"/>
          <w:b/>
          <w:sz w:val="24"/>
          <w:szCs w:val="24"/>
        </w:rPr>
      </w:pPr>
      <w:r w:rsidRPr="00A55C03">
        <w:rPr>
          <w:rFonts w:ascii="Times New Roman" w:hAnsi="Times New Roman" w:cs="Times New Roman"/>
          <w:b/>
          <w:sz w:val="24"/>
          <w:szCs w:val="24"/>
        </w:rPr>
        <w:t>Норми і терміни електричних експлуатаційних випробувань засобів захисту:</w:t>
      </w: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6"/>
        <w:gridCol w:w="1583"/>
        <w:gridCol w:w="1583"/>
        <w:gridCol w:w="1583"/>
        <w:gridCol w:w="1063"/>
        <w:gridCol w:w="2126"/>
      </w:tblGrid>
      <w:tr w:rsidR="00A55C03" w:rsidRPr="00A55C03" w14:paraId="3D0B1A99" w14:textId="77777777" w:rsidTr="008F56E7">
        <w:trPr>
          <w:trHeight w:val="2144"/>
        </w:trPr>
        <w:tc>
          <w:tcPr>
            <w:tcW w:w="1706" w:type="dxa"/>
          </w:tcPr>
          <w:p w14:paraId="54848A6D" w14:textId="77777777" w:rsidR="00A55C03" w:rsidRPr="00A55C03" w:rsidRDefault="00A55C03" w:rsidP="00A55C03">
            <w:pPr>
              <w:spacing w:after="0" w:line="240" w:lineRule="auto"/>
              <w:jc w:val="center"/>
              <w:rPr>
                <w:rFonts w:ascii="Times New Roman" w:hAnsi="Times New Roman" w:cs="Times New Roman"/>
                <w:b/>
                <w:sz w:val="24"/>
                <w:szCs w:val="24"/>
              </w:rPr>
            </w:pPr>
          </w:p>
          <w:p w14:paraId="7BBF6969" w14:textId="77777777" w:rsidR="00A55C03" w:rsidRPr="00A55C03" w:rsidRDefault="00A55C03" w:rsidP="00A55C03">
            <w:pPr>
              <w:spacing w:after="0" w:line="240" w:lineRule="auto"/>
              <w:jc w:val="center"/>
              <w:rPr>
                <w:rFonts w:ascii="Times New Roman" w:hAnsi="Times New Roman" w:cs="Times New Roman"/>
                <w:b/>
                <w:sz w:val="24"/>
                <w:szCs w:val="24"/>
              </w:rPr>
            </w:pPr>
          </w:p>
          <w:p w14:paraId="793BDDF9" w14:textId="77777777" w:rsidR="00A55C03" w:rsidRPr="00A55C03" w:rsidRDefault="00A55C03" w:rsidP="00A55C03">
            <w:pPr>
              <w:spacing w:after="0" w:line="240" w:lineRule="auto"/>
              <w:jc w:val="center"/>
              <w:rPr>
                <w:rFonts w:ascii="Times New Roman" w:hAnsi="Times New Roman" w:cs="Times New Roman"/>
                <w:b/>
                <w:sz w:val="24"/>
                <w:szCs w:val="24"/>
              </w:rPr>
            </w:pPr>
            <w:r w:rsidRPr="00A55C03">
              <w:rPr>
                <w:rFonts w:ascii="Times New Roman" w:hAnsi="Times New Roman" w:cs="Times New Roman"/>
                <w:b/>
                <w:sz w:val="24"/>
                <w:szCs w:val="24"/>
              </w:rPr>
              <w:t>Найменування засобів захисту</w:t>
            </w:r>
          </w:p>
        </w:tc>
        <w:tc>
          <w:tcPr>
            <w:tcW w:w="1583" w:type="dxa"/>
          </w:tcPr>
          <w:p w14:paraId="08BF8AFA" w14:textId="77777777" w:rsidR="00A55C03" w:rsidRPr="00A55C03" w:rsidRDefault="00A55C03" w:rsidP="00A55C03">
            <w:pPr>
              <w:spacing w:after="0" w:line="240" w:lineRule="auto"/>
              <w:jc w:val="center"/>
              <w:rPr>
                <w:rFonts w:ascii="Times New Roman" w:hAnsi="Times New Roman" w:cs="Times New Roman"/>
                <w:b/>
                <w:sz w:val="24"/>
                <w:szCs w:val="24"/>
              </w:rPr>
            </w:pPr>
            <w:r w:rsidRPr="00A55C03">
              <w:rPr>
                <w:rFonts w:ascii="Times New Roman" w:hAnsi="Times New Roman" w:cs="Times New Roman"/>
                <w:b/>
                <w:sz w:val="24"/>
                <w:szCs w:val="24"/>
              </w:rPr>
              <w:t xml:space="preserve">Номінальна напруга, для якої використовується </w:t>
            </w:r>
            <w:proofErr w:type="spellStart"/>
            <w:r w:rsidRPr="00A55C03">
              <w:rPr>
                <w:rFonts w:ascii="Times New Roman" w:hAnsi="Times New Roman" w:cs="Times New Roman"/>
                <w:b/>
                <w:sz w:val="24"/>
                <w:szCs w:val="24"/>
              </w:rPr>
              <w:t>електрозахисний</w:t>
            </w:r>
            <w:proofErr w:type="spellEnd"/>
            <w:r w:rsidRPr="00A55C03">
              <w:rPr>
                <w:rFonts w:ascii="Times New Roman" w:hAnsi="Times New Roman" w:cs="Times New Roman"/>
                <w:b/>
                <w:sz w:val="24"/>
                <w:szCs w:val="24"/>
              </w:rPr>
              <w:t xml:space="preserve"> засіб, кВ</w:t>
            </w:r>
          </w:p>
        </w:tc>
        <w:tc>
          <w:tcPr>
            <w:tcW w:w="1583" w:type="dxa"/>
          </w:tcPr>
          <w:p w14:paraId="3743537D" w14:textId="77777777" w:rsidR="00A55C03" w:rsidRPr="00A55C03" w:rsidRDefault="00A55C03" w:rsidP="00A55C03">
            <w:pPr>
              <w:spacing w:after="0" w:line="240" w:lineRule="auto"/>
              <w:jc w:val="center"/>
              <w:rPr>
                <w:rFonts w:ascii="Times New Roman" w:hAnsi="Times New Roman" w:cs="Times New Roman"/>
                <w:b/>
                <w:sz w:val="24"/>
                <w:szCs w:val="24"/>
              </w:rPr>
            </w:pPr>
          </w:p>
          <w:p w14:paraId="2CE6C4DE" w14:textId="77777777" w:rsidR="00A55C03" w:rsidRPr="00A55C03" w:rsidRDefault="00A55C03" w:rsidP="00A55C03">
            <w:pPr>
              <w:spacing w:after="0" w:line="240" w:lineRule="auto"/>
              <w:jc w:val="center"/>
              <w:rPr>
                <w:rFonts w:ascii="Times New Roman" w:hAnsi="Times New Roman" w:cs="Times New Roman"/>
                <w:b/>
                <w:sz w:val="24"/>
                <w:szCs w:val="24"/>
              </w:rPr>
            </w:pPr>
          </w:p>
          <w:p w14:paraId="2C1B460D" w14:textId="77777777" w:rsidR="00A55C03" w:rsidRPr="00A55C03" w:rsidRDefault="00A55C03" w:rsidP="00A55C03">
            <w:pPr>
              <w:spacing w:after="0" w:line="240" w:lineRule="auto"/>
              <w:jc w:val="center"/>
              <w:rPr>
                <w:rFonts w:ascii="Times New Roman" w:hAnsi="Times New Roman" w:cs="Times New Roman"/>
                <w:b/>
                <w:sz w:val="24"/>
                <w:szCs w:val="24"/>
              </w:rPr>
            </w:pPr>
            <w:r w:rsidRPr="00A55C03">
              <w:rPr>
                <w:rFonts w:ascii="Times New Roman" w:hAnsi="Times New Roman" w:cs="Times New Roman"/>
                <w:b/>
                <w:sz w:val="24"/>
                <w:szCs w:val="24"/>
              </w:rPr>
              <w:t>Випробна напруга, кВ</w:t>
            </w:r>
          </w:p>
        </w:tc>
        <w:tc>
          <w:tcPr>
            <w:tcW w:w="1583" w:type="dxa"/>
          </w:tcPr>
          <w:p w14:paraId="2D5B2C8D" w14:textId="77777777" w:rsidR="00A55C03" w:rsidRPr="00A55C03" w:rsidRDefault="00A55C03" w:rsidP="00A55C03">
            <w:pPr>
              <w:spacing w:after="0" w:line="240" w:lineRule="auto"/>
              <w:jc w:val="center"/>
              <w:rPr>
                <w:rFonts w:ascii="Times New Roman" w:hAnsi="Times New Roman" w:cs="Times New Roman"/>
                <w:b/>
                <w:sz w:val="24"/>
                <w:szCs w:val="24"/>
              </w:rPr>
            </w:pPr>
          </w:p>
          <w:p w14:paraId="1DC8F02C" w14:textId="77777777" w:rsidR="00A55C03" w:rsidRPr="00A55C03" w:rsidRDefault="00A55C03" w:rsidP="00A55C03">
            <w:pPr>
              <w:spacing w:after="0" w:line="240" w:lineRule="auto"/>
              <w:jc w:val="center"/>
              <w:rPr>
                <w:rFonts w:ascii="Times New Roman" w:hAnsi="Times New Roman" w:cs="Times New Roman"/>
                <w:b/>
                <w:sz w:val="24"/>
                <w:szCs w:val="24"/>
              </w:rPr>
            </w:pPr>
          </w:p>
          <w:p w14:paraId="40B27E62" w14:textId="77777777" w:rsidR="00A55C03" w:rsidRPr="00A55C03" w:rsidRDefault="00A55C03" w:rsidP="00A55C03">
            <w:pPr>
              <w:spacing w:after="0" w:line="240" w:lineRule="auto"/>
              <w:jc w:val="center"/>
              <w:rPr>
                <w:rFonts w:ascii="Times New Roman" w:hAnsi="Times New Roman" w:cs="Times New Roman"/>
                <w:b/>
                <w:sz w:val="24"/>
                <w:szCs w:val="24"/>
              </w:rPr>
            </w:pPr>
            <w:r w:rsidRPr="00A55C03">
              <w:rPr>
                <w:rFonts w:ascii="Times New Roman" w:hAnsi="Times New Roman" w:cs="Times New Roman"/>
                <w:b/>
                <w:sz w:val="24"/>
                <w:szCs w:val="24"/>
              </w:rPr>
              <w:t xml:space="preserve">Тривалість </w:t>
            </w:r>
            <w:proofErr w:type="spellStart"/>
            <w:r w:rsidRPr="00A55C03">
              <w:rPr>
                <w:rFonts w:ascii="Times New Roman" w:hAnsi="Times New Roman" w:cs="Times New Roman"/>
                <w:b/>
                <w:sz w:val="24"/>
                <w:szCs w:val="24"/>
              </w:rPr>
              <w:t>випро-бування</w:t>
            </w:r>
            <w:proofErr w:type="spellEnd"/>
            <w:r w:rsidRPr="00A55C03">
              <w:rPr>
                <w:rFonts w:ascii="Times New Roman" w:hAnsi="Times New Roman" w:cs="Times New Roman"/>
                <w:b/>
                <w:sz w:val="24"/>
                <w:szCs w:val="24"/>
              </w:rPr>
              <w:t>, с</w:t>
            </w:r>
          </w:p>
        </w:tc>
        <w:tc>
          <w:tcPr>
            <w:tcW w:w="1063" w:type="dxa"/>
          </w:tcPr>
          <w:p w14:paraId="1AA74A7F" w14:textId="77777777" w:rsidR="00A55C03" w:rsidRPr="00A55C03" w:rsidRDefault="00A55C03" w:rsidP="00A55C03">
            <w:pPr>
              <w:spacing w:after="0" w:line="240" w:lineRule="auto"/>
              <w:jc w:val="center"/>
              <w:rPr>
                <w:rFonts w:ascii="Times New Roman" w:hAnsi="Times New Roman" w:cs="Times New Roman"/>
                <w:b/>
                <w:sz w:val="24"/>
                <w:szCs w:val="24"/>
              </w:rPr>
            </w:pPr>
            <w:r w:rsidRPr="00A55C03">
              <w:rPr>
                <w:rFonts w:ascii="Times New Roman" w:hAnsi="Times New Roman" w:cs="Times New Roman"/>
                <w:b/>
                <w:sz w:val="24"/>
                <w:szCs w:val="24"/>
              </w:rPr>
              <w:t xml:space="preserve">Струм, що протікає через виріб, </w:t>
            </w:r>
            <w:proofErr w:type="spellStart"/>
            <w:r w:rsidRPr="00A55C03">
              <w:rPr>
                <w:rFonts w:ascii="Times New Roman" w:hAnsi="Times New Roman" w:cs="Times New Roman"/>
                <w:b/>
                <w:sz w:val="24"/>
                <w:szCs w:val="24"/>
              </w:rPr>
              <w:t>мА</w:t>
            </w:r>
            <w:proofErr w:type="spellEnd"/>
            <w:r w:rsidRPr="00A55C03">
              <w:rPr>
                <w:rFonts w:ascii="Times New Roman" w:hAnsi="Times New Roman" w:cs="Times New Roman"/>
                <w:b/>
                <w:sz w:val="24"/>
                <w:szCs w:val="24"/>
              </w:rPr>
              <w:t>, не більше</w:t>
            </w:r>
          </w:p>
        </w:tc>
        <w:tc>
          <w:tcPr>
            <w:tcW w:w="2126" w:type="dxa"/>
          </w:tcPr>
          <w:p w14:paraId="1EE1BC43" w14:textId="77777777" w:rsidR="00A55C03" w:rsidRPr="00A55C03" w:rsidRDefault="00A55C03" w:rsidP="00A55C03">
            <w:pPr>
              <w:spacing w:after="0" w:line="240" w:lineRule="auto"/>
              <w:jc w:val="center"/>
              <w:rPr>
                <w:rFonts w:ascii="Times New Roman" w:hAnsi="Times New Roman" w:cs="Times New Roman"/>
                <w:b/>
                <w:sz w:val="24"/>
                <w:szCs w:val="24"/>
              </w:rPr>
            </w:pPr>
          </w:p>
          <w:p w14:paraId="55000CD0" w14:textId="77777777" w:rsidR="00A55C03" w:rsidRPr="00A55C03" w:rsidRDefault="00A55C03" w:rsidP="00A55C03">
            <w:pPr>
              <w:spacing w:after="0" w:line="240" w:lineRule="auto"/>
              <w:jc w:val="center"/>
              <w:rPr>
                <w:rFonts w:ascii="Times New Roman" w:hAnsi="Times New Roman" w:cs="Times New Roman"/>
                <w:b/>
                <w:sz w:val="24"/>
                <w:szCs w:val="24"/>
              </w:rPr>
            </w:pPr>
          </w:p>
          <w:p w14:paraId="7DF8636C" w14:textId="77777777" w:rsidR="00A55C03" w:rsidRPr="00A55C03" w:rsidRDefault="00A55C03" w:rsidP="00A55C03">
            <w:pPr>
              <w:spacing w:after="0" w:line="240" w:lineRule="auto"/>
              <w:jc w:val="center"/>
              <w:rPr>
                <w:rFonts w:ascii="Times New Roman" w:hAnsi="Times New Roman" w:cs="Times New Roman"/>
                <w:b/>
                <w:sz w:val="24"/>
                <w:szCs w:val="24"/>
              </w:rPr>
            </w:pPr>
            <w:r w:rsidRPr="00A55C03">
              <w:rPr>
                <w:rFonts w:ascii="Times New Roman" w:hAnsi="Times New Roman" w:cs="Times New Roman"/>
                <w:b/>
                <w:sz w:val="24"/>
                <w:szCs w:val="24"/>
              </w:rPr>
              <w:t>Періодичність ви-пробувань</w:t>
            </w:r>
          </w:p>
        </w:tc>
      </w:tr>
      <w:tr w:rsidR="00A55C03" w:rsidRPr="00A55C03" w14:paraId="1C1EEAE6" w14:textId="77777777" w:rsidTr="008F56E7">
        <w:trPr>
          <w:trHeight w:val="2361"/>
        </w:trPr>
        <w:tc>
          <w:tcPr>
            <w:tcW w:w="1706" w:type="dxa"/>
          </w:tcPr>
          <w:p w14:paraId="6E083CDE" w14:textId="77777777" w:rsidR="00A55C03" w:rsidRPr="00A55C03" w:rsidRDefault="00A55C03" w:rsidP="00A55C03">
            <w:pPr>
              <w:spacing w:after="0" w:line="240" w:lineRule="auto"/>
              <w:jc w:val="center"/>
              <w:rPr>
                <w:rFonts w:ascii="Times New Roman" w:hAnsi="Times New Roman" w:cs="Times New Roman"/>
                <w:sz w:val="24"/>
                <w:szCs w:val="24"/>
              </w:rPr>
            </w:pPr>
            <w:r w:rsidRPr="00A55C03">
              <w:rPr>
                <w:rFonts w:ascii="Times New Roman" w:hAnsi="Times New Roman" w:cs="Times New Roman"/>
                <w:sz w:val="24"/>
                <w:szCs w:val="24"/>
              </w:rPr>
              <w:t>Покажчики напруги до 100 В: – напруга індикації – перевірка справності схеми.</w:t>
            </w:r>
          </w:p>
        </w:tc>
        <w:tc>
          <w:tcPr>
            <w:tcW w:w="1583" w:type="dxa"/>
          </w:tcPr>
          <w:p w14:paraId="4D13EFF5" w14:textId="77777777" w:rsidR="00A55C03" w:rsidRPr="00A55C03" w:rsidRDefault="00A55C03" w:rsidP="00A55C03">
            <w:pPr>
              <w:spacing w:after="0" w:line="240" w:lineRule="auto"/>
              <w:jc w:val="center"/>
              <w:rPr>
                <w:rFonts w:ascii="Times New Roman" w:hAnsi="Times New Roman" w:cs="Times New Roman"/>
                <w:sz w:val="24"/>
                <w:szCs w:val="24"/>
              </w:rPr>
            </w:pPr>
            <w:r w:rsidRPr="00A55C03">
              <w:rPr>
                <w:rFonts w:ascii="Times New Roman" w:hAnsi="Times New Roman" w:cs="Times New Roman"/>
                <w:sz w:val="24"/>
                <w:szCs w:val="24"/>
              </w:rPr>
              <w:t xml:space="preserve">до 1 до 1 до 1 до 0,5 0,5 &lt; </w:t>
            </w:r>
            <w:r w:rsidRPr="00A55C03">
              <w:rPr>
                <w:rFonts w:ascii="Times New Roman" w:hAnsi="Times New Roman" w:cs="Times New Roman"/>
                <w:i/>
                <w:iCs/>
                <w:sz w:val="24"/>
                <w:szCs w:val="24"/>
              </w:rPr>
              <w:t xml:space="preserve">U </w:t>
            </w:r>
            <w:r w:rsidRPr="00A55C03">
              <w:rPr>
                <w:rFonts w:ascii="Times New Roman" w:hAnsi="Times New Roman" w:cs="Times New Roman"/>
                <w:sz w:val="24"/>
                <w:szCs w:val="24"/>
              </w:rPr>
              <w:t>&lt; 1</w:t>
            </w:r>
          </w:p>
        </w:tc>
        <w:tc>
          <w:tcPr>
            <w:tcW w:w="1583" w:type="dxa"/>
          </w:tcPr>
          <w:p w14:paraId="10E965A5" w14:textId="77777777" w:rsidR="00A55C03" w:rsidRPr="00A55C03" w:rsidRDefault="00A55C03" w:rsidP="00A55C03">
            <w:pPr>
              <w:spacing w:after="0" w:line="240" w:lineRule="auto"/>
              <w:jc w:val="center"/>
              <w:rPr>
                <w:rFonts w:ascii="Times New Roman" w:hAnsi="Times New Roman" w:cs="Times New Roman"/>
                <w:sz w:val="24"/>
                <w:szCs w:val="24"/>
              </w:rPr>
            </w:pPr>
            <w:r w:rsidRPr="00A55C03">
              <w:rPr>
                <w:rFonts w:ascii="Times New Roman" w:hAnsi="Times New Roman" w:cs="Times New Roman"/>
                <w:sz w:val="24"/>
                <w:szCs w:val="24"/>
              </w:rPr>
              <w:t xml:space="preserve">Не більше 0,09 Не менше 1,2 </w:t>
            </w:r>
            <w:proofErr w:type="spellStart"/>
            <w:r w:rsidRPr="00A55C03">
              <w:rPr>
                <w:rFonts w:ascii="Times New Roman" w:hAnsi="Times New Roman" w:cs="Times New Roman"/>
                <w:i/>
                <w:iCs/>
                <w:sz w:val="24"/>
                <w:szCs w:val="24"/>
              </w:rPr>
              <w:t>U</w:t>
            </w:r>
            <w:r w:rsidRPr="00A55C03">
              <w:rPr>
                <w:rFonts w:ascii="Times New Roman" w:hAnsi="Times New Roman" w:cs="Times New Roman"/>
                <w:sz w:val="24"/>
                <w:szCs w:val="24"/>
              </w:rPr>
              <w:t>роб.макс</w:t>
            </w:r>
            <w:proofErr w:type="spellEnd"/>
            <w:r w:rsidRPr="00A55C03">
              <w:rPr>
                <w:rFonts w:ascii="Times New Roman" w:hAnsi="Times New Roman" w:cs="Times New Roman"/>
                <w:sz w:val="24"/>
                <w:szCs w:val="24"/>
              </w:rPr>
              <w:t xml:space="preserve"> Не менше 1,2 </w:t>
            </w:r>
            <w:proofErr w:type="spellStart"/>
            <w:r w:rsidRPr="00A55C03">
              <w:rPr>
                <w:rFonts w:ascii="Times New Roman" w:hAnsi="Times New Roman" w:cs="Times New Roman"/>
                <w:i/>
                <w:iCs/>
                <w:sz w:val="24"/>
                <w:szCs w:val="24"/>
              </w:rPr>
              <w:t>U</w:t>
            </w:r>
            <w:r w:rsidRPr="00A55C03">
              <w:rPr>
                <w:rFonts w:ascii="Times New Roman" w:hAnsi="Times New Roman" w:cs="Times New Roman"/>
                <w:sz w:val="24"/>
                <w:szCs w:val="24"/>
              </w:rPr>
              <w:t>роб.макс</w:t>
            </w:r>
            <w:proofErr w:type="spellEnd"/>
            <w:r w:rsidRPr="00A55C03">
              <w:rPr>
                <w:rFonts w:ascii="Times New Roman" w:hAnsi="Times New Roman" w:cs="Times New Roman"/>
                <w:sz w:val="24"/>
                <w:szCs w:val="24"/>
              </w:rPr>
              <w:t xml:space="preserve"> 12</w:t>
            </w:r>
          </w:p>
        </w:tc>
        <w:tc>
          <w:tcPr>
            <w:tcW w:w="1583" w:type="dxa"/>
          </w:tcPr>
          <w:p w14:paraId="64ED2409" w14:textId="77777777" w:rsidR="00A55C03" w:rsidRPr="00A55C03" w:rsidRDefault="00A55C03" w:rsidP="00A55C03">
            <w:pPr>
              <w:spacing w:after="0" w:line="240" w:lineRule="auto"/>
              <w:jc w:val="center"/>
              <w:rPr>
                <w:rFonts w:ascii="Times New Roman" w:hAnsi="Times New Roman" w:cs="Times New Roman"/>
                <w:sz w:val="24"/>
                <w:szCs w:val="24"/>
              </w:rPr>
            </w:pPr>
            <w:r w:rsidRPr="00A55C03">
              <w:rPr>
                <w:rFonts w:ascii="Times New Roman" w:hAnsi="Times New Roman" w:cs="Times New Roman"/>
                <w:sz w:val="24"/>
                <w:szCs w:val="24"/>
              </w:rPr>
              <w:t>– 60 60 60 60</w:t>
            </w:r>
          </w:p>
        </w:tc>
        <w:tc>
          <w:tcPr>
            <w:tcW w:w="1063" w:type="dxa"/>
          </w:tcPr>
          <w:p w14:paraId="788C56D7" w14:textId="77777777" w:rsidR="00A55C03" w:rsidRPr="00A55C03" w:rsidRDefault="00A55C03" w:rsidP="00A55C03">
            <w:pPr>
              <w:spacing w:after="0" w:line="240" w:lineRule="auto"/>
              <w:jc w:val="center"/>
              <w:rPr>
                <w:rFonts w:ascii="Times New Roman" w:hAnsi="Times New Roman" w:cs="Times New Roman"/>
                <w:sz w:val="24"/>
                <w:szCs w:val="24"/>
              </w:rPr>
            </w:pPr>
            <w:r w:rsidRPr="00A55C03">
              <w:rPr>
                <w:rFonts w:ascii="Times New Roman" w:hAnsi="Times New Roman" w:cs="Times New Roman"/>
                <w:sz w:val="24"/>
                <w:szCs w:val="24"/>
              </w:rPr>
              <w:t>– 0,6 10 ––</w:t>
            </w:r>
          </w:p>
        </w:tc>
        <w:tc>
          <w:tcPr>
            <w:tcW w:w="2126" w:type="dxa"/>
          </w:tcPr>
          <w:p w14:paraId="3AEC73B0" w14:textId="77777777" w:rsidR="00A55C03" w:rsidRPr="00A55C03" w:rsidRDefault="00A55C03" w:rsidP="00A55C03">
            <w:pPr>
              <w:spacing w:after="0" w:line="240" w:lineRule="auto"/>
              <w:jc w:val="center"/>
              <w:rPr>
                <w:rFonts w:ascii="Times New Roman" w:hAnsi="Times New Roman" w:cs="Times New Roman"/>
                <w:b/>
                <w:sz w:val="24"/>
                <w:szCs w:val="24"/>
              </w:rPr>
            </w:pPr>
            <w:r w:rsidRPr="00A55C03">
              <w:rPr>
                <w:rFonts w:ascii="Times New Roman" w:hAnsi="Times New Roman" w:cs="Times New Roman"/>
                <w:b/>
                <w:sz w:val="24"/>
                <w:szCs w:val="24"/>
              </w:rPr>
              <w:t>1 раз на 12 міс.</w:t>
            </w:r>
          </w:p>
        </w:tc>
      </w:tr>
      <w:tr w:rsidR="00A55C03" w:rsidRPr="00A55C03" w14:paraId="5E57692F" w14:textId="77777777" w:rsidTr="008F56E7">
        <w:trPr>
          <w:trHeight w:val="1092"/>
        </w:trPr>
        <w:tc>
          <w:tcPr>
            <w:tcW w:w="1706" w:type="dxa"/>
          </w:tcPr>
          <w:p w14:paraId="692649BA" w14:textId="77777777" w:rsidR="00A55C03" w:rsidRPr="00A55C03" w:rsidRDefault="00A55C03" w:rsidP="00A55C03">
            <w:pPr>
              <w:spacing w:after="0" w:line="240" w:lineRule="auto"/>
              <w:jc w:val="center"/>
              <w:rPr>
                <w:rFonts w:ascii="Times New Roman" w:hAnsi="Times New Roman" w:cs="Times New Roman"/>
                <w:sz w:val="24"/>
                <w:szCs w:val="24"/>
              </w:rPr>
            </w:pPr>
            <w:r w:rsidRPr="00A55C03">
              <w:rPr>
                <w:rFonts w:ascii="Times New Roman" w:hAnsi="Times New Roman" w:cs="Times New Roman"/>
                <w:sz w:val="24"/>
                <w:szCs w:val="24"/>
              </w:rPr>
              <w:t>Гумові діелектричні рукавички</w:t>
            </w:r>
          </w:p>
        </w:tc>
        <w:tc>
          <w:tcPr>
            <w:tcW w:w="1583" w:type="dxa"/>
          </w:tcPr>
          <w:p w14:paraId="7CE74C0B" w14:textId="77777777" w:rsidR="00A55C03" w:rsidRPr="00A55C03" w:rsidRDefault="00A55C03" w:rsidP="00A55C03">
            <w:pPr>
              <w:spacing w:after="0" w:line="240" w:lineRule="auto"/>
              <w:jc w:val="center"/>
              <w:rPr>
                <w:rFonts w:ascii="Times New Roman" w:hAnsi="Times New Roman" w:cs="Times New Roman"/>
                <w:sz w:val="24"/>
                <w:szCs w:val="24"/>
              </w:rPr>
            </w:pPr>
            <w:r w:rsidRPr="00A55C03">
              <w:rPr>
                <w:rFonts w:ascii="Times New Roman" w:hAnsi="Times New Roman" w:cs="Times New Roman"/>
                <w:sz w:val="24"/>
                <w:szCs w:val="24"/>
              </w:rPr>
              <w:t xml:space="preserve">Всі класи </w:t>
            </w:r>
            <w:proofErr w:type="spellStart"/>
            <w:r w:rsidRPr="00A55C03">
              <w:rPr>
                <w:rFonts w:ascii="Times New Roman" w:hAnsi="Times New Roman" w:cs="Times New Roman"/>
                <w:sz w:val="24"/>
                <w:szCs w:val="24"/>
              </w:rPr>
              <w:t>напруг</w:t>
            </w:r>
            <w:proofErr w:type="spellEnd"/>
          </w:p>
        </w:tc>
        <w:tc>
          <w:tcPr>
            <w:tcW w:w="1583" w:type="dxa"/>
          </w:tcPr>
          <w:p w14:paraId="505D3C47" w14:textId="77777777" w:rsidR="00A55C03" w:rsidRPr="00A55C03" w:rsidRDefault="00A55C03" w:rsidP="00A55C03">
            <w:pPr>
              <w:spacing w:after="0" w:line="240" w:lineRule="auto"/>
              <w:jc w:val="center"/>
              <w:rPr>
                <w:rFonts w:ascii="Times New Roman" w:hAnsi="Times New Roman" w:cs="Times New Roman"/>
                <w:sz w:val="24"/>
                <w:szCs w:val="24"/>
              </w:rPr>
            </w:pPr>
            <w:r w:rsidRPr="00A55C03">
              <w:rPr>
                <w:rFonts w:ascii="Times New Roman" w:hAnsi="Times New Roman" w:cs="Times New Roman"/>
                <w:sz w:val="24"/>
                <w:szCs w:val="24"/>
              </w:rPr>
              <w:t>6</w:t>
            </w:r>
          </w:p>
        </w:tc>
        <w:tc>
          <w:tcPr>
            <w:tcW w:w="1583" w:type="dxa"/>
          </w:tcPr>
          <w:p w14:paraId="23DE5A6B" w14:textId="77777777" w:rsidR="00A55C03" w:rsidRPr="00A55C03" w:rsidRDefault="00A55C03" w:rsidP="00A55C03">
            <w:pPr>
              <w:spacing w:after="0" w:line="240" w:lineRule="auto"/>
              <w:jc w:val="center"/>
              <w:rPr>
                <w:rFonts w:ascii="Times New Roman" w:hAnsi="Times New Roman" w:cs="Times New Roman"/>
                <w:sz w:val="24"/>
                <w:szCs w:val="24"/>
              </w:rPr>
            </w:pPr>
            <w:r w:rsidRPr="00A55C03">
              <w:rPr>
                <w:rFonts w:ascii="Times New Roman" w:hAnsi="Times New Roman" w:cs="Times New Roman"/>
                <w:sz w:val="24"/>
                <w:szCs w:val="24"/>
              </w:rPr>
              <w:t>60</w:t>
            </w:r>
          </w:p>
        </w:tc>
        <w:tc>
          <w:tcPr>
            <w:tcW w:w="1063" w:type="dxa"/>
          </w:tcPr>
          <w:p w14:paraId="243F808E" w14:textId="77777777" w:rsidR="00A55C03" w:rsidRPr="00A55C03" w:rsidRDefault="00A55C03" w:rsidP="00A55C03">
            <w:pPr>
              <w:spacing w:after="0" w:line="240" w:lineRule="auto"/>
              <w:jc w:val="center"/>
              <w:rPr>
                <w:rFonts w:ascii="Times New Roman" w:hAnsi="Times New Roman" w:cs="Times New Roman"/>
                <w:sz w:val="24"/>
                <w:szCs w:val="24"/>
              </w:rPr>
            </w:pPr>
            <w:r w:rsidRPr="00A55C03">
              <w:rPr>
                <w:rFonts w:ascii="Times New Roman" w:hAnsi="Times New Roman" w:cs="Times New Roman"/>
                <w:sz w:val="24"/>
                <w:szCs w:val="24"/>
              </w:rPr>
              <w:t>6</w:t>
            </w:r>
          </w:p>
        </w:tc>
        <w:tc>
          <w:tcPr>
            <w:tcW w:w="2126" w:type="dxa"/>
          </w:tcPr>
          <w:p w14:paraId="33339E94" w14:textId="77777777" w:rsidR="00A55C03" w:rsidRPr="00A55C03" w:rsidRDefault="00A55C03" w:rsidP="00A55C03">
            <w:pPr>
              <w:spacing w:after="0" w:line="240" w:lineRule="auto"/>
              <w:jc w:val="center"/>
              <w:rPr>
                <w:rFonts w:ascii="Times New Roman" w:hAnsi="Times New Roman" w:cs="Times New Roman"/>
                <w:b/>
                <w:sz w:val="24"/>
                <w:szCs w:val="24"/>
              </w:rPr>
            </w:pPr>
            <w:r w:rsidRPr="00A55C03">
              <w:rPr>
                <w:rFonts w:ascii="Times New Roman" w:hAnsi="Times New Roman" w:cs="Times New Roman"/>
                <w:b/>
                <w:sz w:val="24"/>
                <w:szCs w:val="24"/>
              </w:rPr>
              <w:t>1 раз на 6 міс.</w:t>
            </w:r>
          </w:p>
        </w:tc>
      </w:tr>
      <w:tr w:rsidR="00A55C03" w:rsidRPr="00A55C03" w14:paraId="65D225A8" w14:textId="77777777" w:rsidTr="008F56E7">
        <w:trPr>
          <w:trHeight w:val="1350"/>
        </w:trPr>
        <w:tc>
          <w:tcPr>
            <w:tcW w:w="1706" w:type="dxa"/>
          </w:tcPr>
          <w:p w14:paraId="5A6B0C9C" w14:textId="77777777" w:rsidR="00A55C03" w:rsidRPr="00A55C03" w:rsidRDefault="00A55C03" w:rsidP="00A55C03">
            <w:pPr>
              <w:tabs>
                <w:tab w:val="left" w:pos="1125"/>
              </w:tabs>
              <w:spacing w:after="0" w:line="240" w:lineRule="auto"/>
              <w:ind w:right="-193"/>
              <w:jc w:val="center"/>
              <w:rPr>
                <w:rFonts w:ascii="Times New Roman" w:hAnsi="Times New Roman" w:cs="Times New Roman"/>
                <w:sz w:val="24"/>
                <w:szCs w:val="24"/>
              </w:rPr>
            </w:pPr>
            <w:r w:rsidRPr="00A55C03">
              <w:rPr>
                <w:rFonts w:ascii="Times New Roman" w:hAnsi="Times New Roman" w:cs="Times New Roman"/>
                <w:sz w:val="24"/>
                <w:szCs w:val="24"/>
              </w:rPr>
              <w:t>Ізолювальний інструмент з одношаровою ізоляцією</w:t>
            </w:r>
          </w:p>
        </w:tc>
        <w:tc>
          <w:tcPr>
            <w:tcW w:w="1583" w:type="dxa"/>
          </w:tcPr>
          <w:p w14:paraId="57CFA306" w14:textId="77777777" w:rsidR="00A55C03" w:rsidRPr="00A55C03" w:rsidRDefault="00A55C03" w:rsidP="00A55C03">
            <w:pPr>
              <w:spacing w:after="0" w:line="240" w:lineRule="auto"/>
              <w:jc w:val="center"/>
              <w:rPr>
                <w:rFonts w:ascii="Times New Roman" w:hAnsi="Times New Roman" w:cs="Times New Roman"/>
                <w:sz w:val="24"/>
                <w:szCs w:val="24"/>
              </w:rPr>
            </w:pPr>
            <w:r w:rsidRPr="00A55C03">
              <w:rPr>
                <w:rFonts w:ascii="Times New Roman" w:hAnsi="Times New Roman" w:cs="Times New Roman"/>
                <w:sz w:val="24"/>
                <w:szCs w:val="24"/>
              </w:rPr>
              <w:t>до 1</w:t>
            </w:r>
          </w:p>
        </w:tc>
        <w:tc>
          <w:tcPr>
            <w:tcW w:w="1583" w:type="dxa"/>
          </w:tcPr>
          <w:p w14:paraId="53ADFBAA" w14:textId="77777777" w:rsidR="00A55C03" w:rsidRPr="00A55C03" w:rsidRDefault="00A55C03" w:rsidP="00A55C03">
            <w:pPr>
              <w:spacing w:after="0" w:line="240" w:lineRule="auto"/>
              <w:ind w:left="-3450"/>
              <w:jc w:val="center"/>
              <w:rPr>
                <w:rFonts w:ascii="Times New Roman" w:hAnsi="Times New Roman" w:cs="Times New Roman"/>
                <w:sz w:val="24"/>
                <w:szCs w:val="24"/>
              </w:rPr>
            </w:pPr>
            <w:r w:rsidRPr="00A55C03">
              <w:rPr>
                <w:rFonts w:ascii="Times New Roman" w:hAnsi="Times New Roman" w:cs="Times New Roman"/>
                <w:sz w:val="24"/>
                <w:szCs w:val="24"/>
              </w:rPr>
              <w:t>2</w:t>
            </w:r>
          </w:p>
        </w:tc>
        <w:tc>
          <w:tcPr>
            <w:tcW w:w="1583" w:type="dxa"/>
          </w:tcPr>
          <w:p w14:paraId="549C8478" w14:textId="77777777" w:rsidR="00A55C03" w:rsidRPr="00A55C03" w:rsidRDefault="00A55C03" w:rsidP="00A55C03">
            <w:pPr>
              <w:spacing w:after="0" w:line="240" w:lineRule="auto"/>
              <w:jc w:val="center"/>
              <w:rPr>
                <w:rFonts w:ascii="Times New Roman" w:hAnsi="Times New Roman" w:cs="Times New Roman"/>
                <w:sz w:val="24"/>
                <w:szCs w:val="24"/>
              </w:rPr>
            </w:pPr>
            <w:r w:rsidRPr="00A55C03">
              <w:rPr>
                <w:rFonts w:ascii="Times New Roman" w:hAnsi="Times New Roman" w:cs="Times New Roman"/>
                <w:sz w:val="24"/>
                <w:szCs w:val="24"/>
              </w:rPr>
              <w:t>60</w:t>
            </w:r>
          </w:p>
        </w:tc>
        <w:tc>
          <w:tcPr>
            <w:tcW w:w="1063" w:type="dxa"/>
          </w:tcPr>
          <w:p w14:paraId="1392D606" w14:textId="77777777" w:rsidR="00A55C03" w:rsidRPr="00A55C03" w:rsidRDefault="00A55C03" w:rsidP="00A55C03">
            <w:pPr>
              <w:spacing w:after="0" w:line="240" w:lineRule="auto"/>
              <w:jc w:val="center"/>
              <w:rPr>
                <w:rFonts w:ascii="Times New Roman" w:hAnsi="Times New Roman" w:cs="Times New Roman"/>
                <w:sz w:val="24"/>
                <w:szCs w:val="24"/>
              </w:rPr>
            </w:pPr>
            <w:r w:rsidRPr="00A55C03">
              <w:rPr>
                <w:rFonts w:ascii="Times New Roman" w:hAnsi="Times New Roman" w:cs="Times New Roman"/>
                <w:sz w:val="24"/>
                <w:szCs w:val="24"/>
              </w:rPr>
              <w:t>–</w:t>
            </w:r>
          </w:p>
        </w:tc>
        <w:tc>
          <w:tcPr>
            <w:tcW w:w="2126" w:type="dxa"/>
          </w:tcPr>
          <w:p w14:paraId="03296346" w14:textId="77777777" w:rsidR="00A55C03" w:rsidRPr="00A55C03" w:rsidRDefault="00A55C03" w:rsidP="00A55C03">
            <w:pPr>
              <w:spacing w:after="0" w:line="240" w:lineRule="auto"/>
              <w:jc w:val="center"/>
              <w:rPr>
                <w:rFonts w:ascii="Times New Roman" w:hAnsi="Times New Roman" w:cs="Times New Roman"/>
                <w:b/>
                <w:sz w:val="24"/>
                <w:szCs w:val="24"/>
              </w:rPr>
            </w:pPr>
            <w:r w:rsidRPr="00A55C03">
              <w:rPr>
                <w:rFonts w:ascii="Times New Roman" w:hAnsi="Times New Roman" w:cs="Times New Roman"/>
                <w:b/>
                <w:sz w:val="24"/>
                <w:szCs w:val="24"/>
              </w:rPr>
              <w:t>1 раз на 12 міс.</w:t>
            </w:r>
          </w:p>
        </w:tc>
      </w:tr>
      <w:tr w:rsidR="00A55C03" w:rsidRPr="00A55C03" w14:paraId="314CE3F8" w14:textId="77777777" w:rsidTr="008F56E7">
        <w:trPr>
          <w:trHeight w:val="688"/>
        </w:trPr>
        <w:tc>
          <w:tcPr>
            <w:tcW w:w="1706" w:type="dxa"/>
          </w:tcPr>
          <w:p w14:paraId="49FB84D6" w14:textId="77777777" w:rsidR="00A55C03" w:rsidRPr="00A55C03" w:rsidRDefault="00A55C03" w:rsidP="00A55C03">
            <w:pPr>
              <w:tabs>
                <w:tab w:val="left" w:pos="1125"/>
              </w:tabs>
              <w:spacing w:after="0" w:line="240" w:lineRule="auto"/>
              <w:ind w:right="-193"/>
              <w:jc w:val="center"/>
              <w:rPr>
                <w:rFonts w:ascii="Times New Roman" w:hAnsi="Times New Roman" w:cs="Times New Roman"/>
                <w:sz w:val="24"/>
                <w:szCs w:val="24"/>
              </w:rPr>
            </w:pPr>
            <w:r w:rsidRPr="00A55C03">
              <w:rPr>
                <w:rFonts w:ascii="Times New Roman" w:hAnsi="Times New Roman" w:cs="Times New Roman"/>
                <w:sz w:val="24"/>
                <w:szCs w:val="24"/>
              </w:rPr>
              <w:t xml:space="preserve">Запобіжні      </w:t>
            </w:r>
            <w:proofErr w:type="spellStart"/>
            <w:r w:rsidRPr="00A55C03">
              <w:rPr>
                <w:rFonts w:ascii="Times New Roman" w:hAnsi="Times New Roman" w:cs="Times New Roman"/>
                <w:sz w:val="24"/>
                <w:szCs w:val="24"/>
              </w:rPr>
              <w:t>пояса</w:t>
            </w:r>
            <w:proofErr w:type="spellEnd"/>
          </w:p>
        </w:tc>
        <w:tc>
          <w:tcPr>
            <w:tcW w:w="1583" w:type="dxa"/>
          </w:tcPr>
          <w:p w14:paraId="5123D850" w14:textId="77777777" w:rsidR="00A55C03" w:rsidRPr="00A55C03" w:rsidRDefault="00A55C03" w:rsidP="00A55C03">
            <w:pPr>
              <w:spacing w:after="0" w:line="240" w:lineRule="auto"/>
              <w:jc w:val="center"/>
              <w:rPr>
                <w:rFonts w:ascii="Times New Roman" w:hAnsi="Times New Roman" w:cs="Times New Roman"/>
                <w:sz w:val="24"/>
                <w:szCs w:val="24"/>
              </w:rPr>
            </w:pPr>
            <w:r w:rsidRPr="00A55C03">
              <w:rPr>
                <w:rFonts w:ascii="Times New Roman" w:hAnsi="Times New Roman" w:cs="Times New Roman"/>
                <w:sz w:val="24"/>
                <w:szCs w:val="24"/>
              </w:rPr>
              <w:t>-</w:t>
            </w:r>
          </w:p>
        </w:tc>
        <w:tc>
          <w:tcPr>
            <w:tcW w:w="1583" w:type="dxa"/>
          </w:tcPr>
          <w:p w14:paraId="672E5558" w14:textId="77777777" w:rsidR="00A55C03" w:rsidRPr="00A55C03" w:rsidRDefault="00A55C03" w:rsidP="00A55C03">
            <w:pPr>
              <w:spacing w:after="0" w:line="240" w:lineRule="auto"/>
              <w:ind w:left="-3450"/>
              <w:jc w:val="center"/>
              <w:rPr>
                <w:rFonts w:ascii="Times New Roman" w:hAnsi="Times New Roman" w:cs="Times New Roman"/>
                <w:sz w:val="24"/>
                <w:szCs w:val="24"/>
              </w:rPr>
            </w:pPr>
          </w:p>
        </w:tc>
        <w:tc>
          <w:tcPr>
            <w:tcW w:w="1583" w:type="dxa"/>
          </w:tcPr>
          <w:p w14:paraId="778CFA77" w14:textId="77777777" w:rsidR="00A55C03" w:rsidRPr="00A55C03" w:rsidRDefault="00A55C03" w:rsidP="00A55C03">
            <w:pPr>
              <w:spacing w:after="0" w:line="240" w:lineRule="auto"/>
              <w:jc w:val="center"/>
              <w:rPr>
                <w:rFonts w:ascii="Times New Roman" w:hAnsi="Times New Roman" w:cs="Times New Roman"/>
                <w:sz w:val="24"/>
                <w:szCs w:val="24"/>
              </w:rPr>
            </w:pPr>
          </w:p>
        </w:tc>
        <w:tc>
          <w:tcPr>
            <w:tcW w:w="1063" w:type="dxa"/>
          </w:tcPr>
          <w:p w14:paraId="76719DD7" w14:textId="77777777" w:rsidR="00A55C03" w:rsidRPr="00A55C03" w:rsidRDefault="00A55C03" w:rsidP="00A55C03">
            <w:pPr>
              <w:spacing w:after="0" w:line="240" w:lineRule="auto"/>
              <w:jc w:val="center"/>
              <w:rPr>
                <w:rFonts w:ascii="Times New Roman" w:hAnsi="Times New Roman" w:cs="Times New Roman"/>
                <w:sz w:val="24"/>
                <w:szCs w:val="24"/>
              </w:rPr>
            </w:pPr>
            <w:r w:rsidRPr="00A55C03">
              <w:rPr>
                <w:rFonts w:ascii="Times New Roman" w:hAnsi="Times New Roman" w:cs="Times New Roman"/>
                <w:sz w:val="24"/>
                <w:szCs w:val="24"/>
              </w:rPr>
              <w:t>-</w:t>
            </w:r>
          </w:p>
        </w:tc>
        <w:tc>
          <w:tcPr>
            <w:tcW w:w="2126" w:type="dxa"/>
          </w:tcPr>
          <w:p w14:paraId="7FC12F9F" w14:textId="77777777" w:rsidR="00A55C03" w:rsidRPr="00A55C03" w:rsidRDefault="00A55C03" w:rsidP="00A55C03">
            <w:pPr>
              <w:spacing w:after="0" w:line="240" w:lineRule="auto"/>
              <w:jc w:val="center"/>
              <w:rPr>
                <w:rFonts w:ascii="Times New Roman" w:hAnsi="Times New Roman" w:cs="Times New Roman"/>
                <w:b/>
                <w:sz w:val="24"/>
                <w:szCs w:val="24"/>
              </w:rPr>
            </w:pPr>
            <w:r w:rsidRPr="00A55C03">
              <w:rPr>
                <w:rFonts w:ascii="Times New Roman" w:hAnsi="Times New Roman" w:cs="Times New Roman"/>
                <w:b/>
                <w:sz w:val="24"/>
                <w:szCs w:val="24"/>
              </w:rPr>
              <w:t>1 раз на 6 міс.</w:t>
            </w:r>
          </w:p>
        </w:tc>
      </w:tr>
    </w:tbl>
    <w:p w14:paraId="6DD268A6" w14:textId="77777777" w:rsidR="00A55C03" w:rsidRPr="00A55C03" w:rsidRDefault="00A55C03" w:rsidP="00A55C03">
      <w:pPr>
        <w:spacing w:after="0" w:line="240" w:lineRule="auto"/>
        <w:rPr>
          <w:rFonts w:ascii="Times New Roman" w:hAnsi="Times New Roman" w:cs="Times New Roman"/>
          <w:sz w:val="24"/>
          <w:szCs w:val="24"/>
        </w:rPr>
      </w:pPr>
    </w:p>
    <w:p w14:paraId="3C05940D" w14:textId="77777777" w:rsidR="00A55C03" w:rsidRPr="00A55C03" w:rsidRDefault="00A55C03" w:rsidP="00A55C03">
      <w:pPr>
        <w:spacing w:after="0" w:line="240" w:lineRule="auto"/>
        <w:rPr>
          <w:rFonts w:ascii="Times New Roman" w:hAnsi="Times New Roman" w:cs="Times New Roman"/>
          <w:b/>
          <w:sz w:val="24"/>
          <w:szCs w:val="24"/>
        </w:rPr>
      </w:pPr>
    </w:p>
    <w:p w14:paraId="3D0D985B"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Ізолювальні штанги. Випробування</w:t>
      </w:r>
    </w:p>
    <w:p w14:paraId="4D9AA889"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Випробування оперативних та вимірювальних штанг</w:t>
      </w:r>
    </w:p>
    <w:p w14:paraId="41406291"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Під час експлуатаційних випробувань ізолювальну частину оперативних і вимірювальних штанг необхідно випробовувати згідно з вимогами пункту 20.1.3 цих Правил підвищеною напругою, прикладеною до робочої частини штанги і тимчасового електроду, який</w:t>
      </w:r>
    </w:p>
    <w:p w14:paraId="5E122380"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накладають біля обмежувального кільця з боку ізолювальної частини.</w:t>
      </w:r>
    </w:p>
    <w:p w14:paraId="78E8C2A2"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Ізолювальні оперативні штанги напругою до 1000 В під час експлуатаційних випробувань повинні витримувати протягом 300 с підвищену напругу 2 кВ.</w:t>
      </w:r>
    </w:p>
    <w:p w14:paraId="147FB897"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Ізолювальні оперативні та вимірювальні штанги повинні протягом 300 с витримувати</w:t>
      </w:r>
    </w:p>
    <w:p w14:paraId="02D93687"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 xml:space="preserve">підвищену напругу змінного струму частотою 50 </w:t>
      </w:r>
      <w:proofErr w:type="spellStart"/>
      <w:r w:rsidRPr="00A55C03">
        <w:rPr>
          <w:rFonts w:ascii="Times New Roman" w:hAnsi="Times New Roman" w:cs="Times New Roman"/>
          <w:bCs/>
          <w:sz w:val="24"/>
          <w:szCs w:val="24"/>
        </w:rPr>
        <w:t>Гц</w:t>
      </w:r>
      <w:proofErr w:type="spellEnd"/>
      <w:r w:rsidRPr="00A55C03">
        <w:rPr>
          <w:rFonts w:ascii="Times New Roman" w:hAnsi="Times New Roman" w:cs="Times New Roman"/>
          <w:bCs/>
          <w:sz w:val="24"/>
          <w:szCs w:val="24"/>
        </w:rPr>
        <w:t>:</w:t>
      </w:r>
    </w:p>
    <w:p w14:paraId="620D78F6"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 3-кратну лінійну, але не менше 40 кВ – штанги напругою від 1 до 35 кВ включно;</w:t>
      </w:r>
    </w:p>
    <w:p w14:paraId="39E65DBF"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 3-кратну фазну – штанги напругою 110 кВ і більше.</w:t>
      </w:r>
    </w:p>
    <w:p w14:paraId="55A733D7"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Періодичність проведення випробувань оперативних штанг повинна бути 1 раз</w:t>
      </w:r>
    </w:p>
    <w:p w14:paraId="0A7C9594"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на 24 міс., вимірювальних штанг – 1 раз на 12 міс.</w:t>
      </w:r>
    </w:p>
    <w:p w14:paraId="6882F367" w14:textId="77777777" w:rsidR="00A55C03" w:rsidRPr="00A55C03" w:rsidRDefault="00A55C03" w:rsidP="00A55C03">
      <w:pPr>
        <w:spacing w:after="0" w:line="240" w:lineRule="auto"/>
        <w:rPr>
          <w:rFonts w:ascii="Times New Roman" w:hAnsi="Times New Roman" w:cs="Times New Roman"/>
          <w:bCs/>
          <w:sz w:val="24"/>
          <w:szCs w:val="24"/>
        </w:rPr>
      </w:pPr>
    </w:p>
    <w:p w14:paraId="02C0AFCE"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 xml:space="preserve">НПАОП 40.1-1.07-01 Правила експлуатації </w:t>
      </w:r>
      <w:proofErr w:type="spellStart"/>
      <w:r w:rsidRPr="00A55C03">
        <w:rPr>
          <w:rFonts w:ascii="Times New Roman" w:hAnsi="Times New Roman" w:cs="Times New Roman"/>
          <w:bCs/>
          <w:sz w:val="24"/>
          <w:szCs w:val="24"/>
        </w:rPr>
        <w:t>електрозахисних</w:t>
      </w:r>
      <w:proofErr w:type="spellEnd"/>
      <w:r w:rsidRPr="00A55C03">
        <w:rPr>
          <w:rFonts w:ascii="Times New Roman" w:hAnsi="Times New Roman" w:cs="Times New Roman"/>
          <w:bCs/>
          <w:sz w:val="24"/>
          <w:szCs w:val="24"/>
        </w:rPr>
        <w:t xml:space="preserve"> засобів</w:t>
      </w:r>
    </w:p>
    <w:p w14:paraId="35252F34" w14:textId="77777777" w:rsidR="00A55C03" w:rsidRPr="00A55C03" w:rsidRDefault="00A55C03" w:rsidP="00A55C03">
      <w:pPr>
        <w:spacing w:after="0" w:line="240" w:lineRule="auto"/>
        <w:rPr>
          <w:rFonts w:ascii="Times New Roman" w:hAnsi="Times New Roman" w:cs="Times New Roman"/>
          <w:bCs/>
          <w:sz w:val="24"/>
          <w:szCs w:val="24"/>
        </w:rPr>
      </w:pPr>
    </w:p>
    <w:p w14:paraId="6E90AEAA"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 xml:space="preserve"> Складені ізолювальні драбини для ВРПН</w:t>
      </w:r>
    </w:p>
    <w:p w14:paraId="3F899942"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В електроустановках для піднімання працівників на опори ПЛ напругою від 0,38</w:t>
      </w:r>
    </w:p>
    <w:p w14:paraId="1CC9493A"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до 35 кВ і безпечного виконання ремонтних робіт за технологією ВРПН необхідно застосовувати складені ізолювальні драбини для ВРПН.</w:t>
      </w:r>
    </w:p>
    <w:p w14:paraId="710AFE26"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lastRenderedPageBreak/>
        <w:t>Складені ізолювальні драбини для ВРПН та їх окремі елементи повинні виготовлятись з дотриманням таких вимог:</w:t>
      </w:r>
    </w:p>
    <w:p w14:paraId="4DC4EDF7"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 тятиви і щаблі верхніх модулів драбини необхідно виготовляти з склопластикових</w:t>
      </w:r>
    </w:p>
    <w:p w14:paraId="16EA07CE"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профілів з пінополіуретановим наповнювачем;</w:t>
      </w:r>
    </w:p>
    <w:p w14:paraId="2B3A32F8"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 склопластикові профілі тятив необхідно покривати лаком, емаллю червоного або оранжевого кольору;</w:t>
      </w:r>
    </w:p>
    <w:p w14:paraId="72C2125B"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 зовнішня поверхня щаблів драбини повинна бути шершавою;</w:t>
      </w:r>
    </w:p>
    <w:p w14:paraId="1A472B17"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 модулі драбин повинні мати з'єднувальні шипи і стакани – для складання їх в єдину</w:t>
      </w:r>
    </w:p>
    <w:p w14:paraId="374CD8EA"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конструкцію;</w:t>
      </w:r>
    </w:p>
    <w:p w14:paraId="1A2A4E65"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 шипи і стакани необхідно надійно кріпити до торців тятив для забезпечення стійкості;</w:t>
      </w:r>
    </w:p>
    <w:p w14:paraId="640E33CF"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 для кріплення модулів до опори необхідно передбачати підпори з ізоляційного матеріалу;</w:t>
      </w:r>
    </w:p>
    <w:p w14:paraId="0FE6721B"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 xml:space="preserve">– для кріплення до опори модулі повинні мати стяжні паси та </w:t>
      </w:r>
      <w:proofErr w:type="spellStart"/>
      <w:r w:rsidRPr="00A55C03">
        <w:rPr>
          <w:rFonts w:ascii="Times New Roman" w:hAnsi="Times New Roman" w:cs="Times New Roman"/>
          <w:bCs/>
          <w:sz w:val="24"/>
          <w:szCs w:val="24"/>
        </w:rPr>
        <w:t>фіксувальні</w:t>
      </w:r>
      <w:proofErr w:type="spellEnd"/>
      <w:r w:rsidRPr="00A55C03">
        <w:rPr>
          <w:rFonts w:ascii="Times New Roman" w:hAnsi="Times New Roman" w:cs="Times New Roman"/>
          <w:bCs/>
          <w:sz w:val="24"/>
          <w:szCs w:val="24"/>
        </w:rPr>
        <w:t xml:space="preserve"> пряжки.</w:t>
      </w:r>
    </w:p>
    <w:p w14:paraId="16B42A7C"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 за фізико-механічними показниками кожний модуль драбини, з яких вона повинна</w:t>
      </w:r>
    </w:p>
    <w:p w14:paraId="18CEA520"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складатись в єдину конструкцію з рекомендованою довжиною 1,2 або 2,1 м, повинен відповідати вимогам, наведеним в таблиці 15.3.</w:t>
      </w:r>
    </w:p>
    <w:p w14:paraId="4AA17A71"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Таблиця 15.3.</w:t>
      </w:r>
    </w:p>
    <w:p w14:paraId="2FE31546"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Фізико-механічні показники модулів драбин:</w:t>
      </w:r>
    </w:p>
    <w:p w14:paraId="35B3D833"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Показник Значення величини:</w:t>
      </w:r>
    </w:p>
    <w:p w14:paraId="4F79F817"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-стріла прогину щабля під статичним навантаженням 2600 Н, мм, не більше 7,5</w:t>
      </w:r>
    </w:p>
    <w:p w14:paraId="152F62D9" w14:textId="77777777" w:rsidR="00A55C03" w:rsidRPr="00A55C03" w:rsidRDefault="00A55C03" w:rsidP="00A55C03">
      <w:pPr>
        <w:spacing w:after="0" w:line="240" w:lineRule="auto"/>
        <w:rPr>
          <w:rFonts w:ascii="Times New Roman" w:hAnsi="Times New Roman" w:cs="Times New Roman"/>
          <w:bCs/>
          <w:sz w:val="24"/>
          <w:szCs w:val="24"/>
        </w:rPr>
      </w:pPr>
      <w:r w:rsidRPr="00A55C03">
        <w:rPr>
          <w:rFonts w:ascii="Times New Roman" w:hAnsi="Times New Roman" w:cs="Times New Roman"/>
          <w:bCs/>
          <w:sz w:val="24"/>
          <w:szCs w:val="24"/>
        </w:rPr>
        <w:t>-випробна напруга модуля драбини завдовжки 300 мм, кВ, не менше 100.</w:t>
      </w:r>
    </w:p>
    <w:p w14:paraId="28B83EFB" w14:textId="383B3BAB" w:rsidR="00245020" w:rsidRPr="00F90C90" w:rsidRDefault="00245020" w:rsidP="00CD3631">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8410F5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55C03">
        <w:rPr>
          <w:rFonts w:ascii="Times New Roman" w:eastAsia="Times New Roman" w:hAnsi="Times New Roman" w:cs="Times New Roman"/>
          <w:sz w:val="24"/>
          <w:szCs w:val="24"/>
          <w:lang w:eastAsia="ru-RU"/>
        </w:rPr>
        <w:t>9 993,33</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A55C03">
        <w:rPr>
          <w:rFonts w:ascii="Times New Roman" w:eastAsia="Times New Roman" w:hAnsi="Times New Roman" w:cs="Times New Roman"/>
          <w:sz w:val="24"/>
          <w:szCs w:val="24"/>
          <w:lang w:eastAsia="ru-RU"/>
        </w:rPr>
        <w:t>дев’ять тисяч дев’ятсот дев’яносто три</w:t>
      </w:r>
      <w:r w:rsidR="001D46A6">
        <w:rPr>
          <w:rFonts w:ascii="Times New Roman" w:eastAsia="Times New Roman" w:hAnsi="Times New Roman" w:cs="Times New Roman"/>
          <w:sz w:val="24"/>
          <w:szCs w:val="24"/>
          <w:lang w:eastAsia="ru-RU"/>
        </w:rPr>
        <w:t xml:space="preserve"> </w:t>
      </w:r>
      <w:r w:rsidR="00844742">
        <w:rPr>
          <w:rFonts w:ascii="Times New Roman" w:eastAsia="Times New Roman" w:hAnsi="Times New Roman" w:cs="Times New Roman"/>
          <w:sz w:val="24"/>
          <w:szCs w:val="24"/>
          <w:lang w:eastAsia="ru-RU"/>
        </w:rPr>
        <w:t>грив</w:t>
      </w:r>
      <w:r w:rsidR="0069723D">
        <w:rPr>
          <w:rFonts w:ascii="Times New Roman" w:eastAsia="Times New Roman" w:hAnsi="Times New Roman" w:cs="Times New Roman"/>
          <w:sz w:val="24"/>
          <w:szCs w:val="24"/>
          <w:lang w:eastAsia="ru-RU"/>
        </w:rPr>
        <w:t>н</w:t>
      </w:r>
      <w:r w:rsidR="00A55C03">
        <w:rPr>
          <w:rFonts w:ascii="Times New Roman" w:eastAsia="Times New Roman" w:hAnsi="Times New Roman" w:cs="Times New Roman"/>
          <w:sz w:val="24"/>
          <w:szCs w:val="24"/>
          <w:lang w:eastAsia="ru-RU"/>
        </w:rPr>
        <w:t>і</w:t>
      </w:r>
      <w:r w:rsidR="000435EB">
        <w:rPr>
          <w:rFonts w:ascii="Times New Roman" w:eastAsia="Times New Roman" w:hAnsi="Times New Roman" w:cs="Times New Roman"/>
          <w:sz w:val="24"/>
          <w:szCs w:val="24"/>
          <w:lang w:eastAsia="ru-RU"/>
        </w:rPr>
        <w:t xml:space="preserve"> </w:t>
      </w:r>
      <w:r w:rsidR="0069723D">
        <w:rPr>
          <w:rFonts w:ascii="Times New Roman" w:eastAsia="Times New Roman" w:hAnsi="Times New Roman" w:cs="Times New Roman"/>
          <w:sz w:val="24"/>
          <w:szCs w:val="24"/>
          <w:lang w:eastAsia="ru-RU"/>
        </w:rPr>
        <w:t>33</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438"/>
    <w:multiLevelType w:val="hybridMultilevel"/>
    <w:tmpl w:val="CEF65432"/>
    <w:lvl w:ilvl="0" w:tplc="4F5839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834BA"/>
    <w:multiLevelType w:val="hybridMultilevel"/>
    <w:tmpl w:val="47A60D92"/>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EC4726"/>
    <w:multiLevelType w:val="hybridMultilevel"/>
    <w:tmpl w:val="4346544E"/>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824C6"/>
    <w:multiLevelType w:val="hybridMultilevel"/>
    <w:tmpl w:val="FD98679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14D202E5"/>
    <w:multiLevelType w:val="hybridMultilevel"/>
    <w:tmpl w:val="7F78BDA6"/>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16BA0A43"/>
    <w:multiLevelType w:val="hybridMultilevel"/>
    <w:tmpl w:val="32344944"/>
    <w:lvl w:ilvl="0" w:tplc="5C78CC56">
      <w:numFmt w:val="bullet"/>
      <w:lvlText w:val="-"/>
      <w:lvlJc w:val="left"/>
      <w:pPr>
        <w:ind w:left="578" w:hanging="360"/>
      </w:pPr>
      <w:rPr>
        <w:rFonts w:ascii="Times New Roman" w:eastAsia="Times New Roman"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8"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9"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2"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D7D2841"/>
    <w:multiLevelType w:val="hybridMultilevel"/>
    <w:tmpl w:val="F9C21F56"/>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90A3732"/>
    <w:multiLevelType w:val="hybridMultilevel"/>
    <w:tmpl w:val="5FF00E22"/>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BE962B0"/>
    <w:multiLevelType w:val="hybridMultilevel"/>
    <w:tmpl w:val="A6C43E90"/>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4C6054F1"/>
    <w:multiLevelType w:val="hybridMultilevel"/>
    <w:tmpl w:val="59824EF8"/>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E8E677D"/>
    <w:multiLevelType w:val="hybridMultilevel"/>
    <w:tmpl w:val="3536EA8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59416EAB"/>
    <w:multiLevelType w:val="hybridMultilevel"/>
    <w:tmpl w:val="256619BC"/>
    <w:lvl w:ilvl="0" w:tplc="885CB4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33A5BCA"/>
    <w:multiLevelType w:val="hybridMultilevel"/>
    <w:tmpl w:val="03809D6A"/>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9340892"/>
    <w:multiLevelType w:val="hybridMultilevel"/>
    <w:tmpl w:val="AB509740"/>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0"/>
  </w:num>
  <w:num w:numId="2" w16cid:durableId="1729961447">
    <w:abstractNumId w:val="20"/>
  </w:num>
  <w:num w:numId="3" w16cid:durableId="556090777">
    <w:abstractNumId w:val="12"/>
  </w:num>
  <w:num w:numId="4" w16cid:durableId="1865628638">
    <w:abstractNumId w:val="19"/>
  </w:num>
  <w:num w:numId="5" w16cid:durableId="522862248">
    <w:abstractNumId w:val="23"/>
  </w:num>
  <w:num w:numId="6" w16cid:durableId="1128400551">
    <w:abstractNumId w:val="8"/>
  </w:num>
  <w:num w:numId="7" w16cid:durableId="1549879148">
    <w:abstractNumId w:val="13"/>
  </w:num>
  <w:num w:numId="8" w16cid:durableId="537087471">
    <w:abstractNumId w:val="22"/>
  </w:num>
  <w:num w:numId="9" w16cid:durableId="632519650">
    <w:abstractNumId w:val="29"/>
  </w:num>
  <w:num w:numId="10" w16cid:durableId="713892545">
    <w:abstractNumId w:val="25"/>
  </w:num>
  <w:num w:numId="11" w16cid:durableId="2031645203">
    <w:abstractNumId w:val="5"/>
  </w:num>
  <w:num w:numId="12" w16cid:durableId="1392928292">
    <w:abstractNumId w:val="11"/>
  </w:num>
  <w:num w:numId="13" w16cid:durableId="502626488">
    <w:abstractNumId w:val="26"/>
  </w:num>
  <w:num w:numId="14" w16cid:durableId="1996909732">
    <w:abstractNumId w:val="24"/>
  </w:num>
  <w:num w:numId="15" w16cid:durableId="2090689452">
    <w:abstractNumId w:val="9"/>
  </w:num>
  <w:num w:numId="16" w16cid:durableId="1185944727">
    <w:abstractNumId w:val="3"/>
  </w:num>
  <w:num w:numId="17" w16cid:durableId="1724519050">
    <w:abstractNumId w:val="0"/>
  </w:num>
  <w:num w:numId="18" w16cid:durableId="1609695268">
    <w:abstractNumId w:val="21"/>
  </w:num>
  <w:num w:numId="19" w16cid:durableId="725179645">
    <w:abstractNumId w:val="27"/>
  </w:num>
  <w:num w:numId="20" w16cid:durableId="405568476">
    <w:abstractNumId w:val="2"/>
  </w:num>
  <w:num w:numId="21" w16cid:durableId="1988241606">
    <w:abstractNumId w:val="4"/>
  </w:num>
  <w:num w:numId="22" w16cid:durableId="2084141802">
    <w:abstractNumId w:val="17"/>
  </w:num>
  <w:num w:numId="23" w16cid:durableId="942491331">
    <w:abstractNumId w:val="28"/>
  </w:num>
  <w:num w:numId="24" w16cid:durableId="1686008933">
    <w:abstractNumId w:val="16"/>
  </w:num>
  <w:num w:numId="25" w16cid:durableId="1064139607">
    <w:abstractNumId w:val="1"/>
  </w:num>
  <w:num w:numId="26" w16cid:durableId="208108859">
    <w:abstractNumId w:val="6"/>
  </w:num>
  <w:num w:numId="27" w16cid:durableId="1851142268">
    <w:abstractNumId w:val="14"/>
  </w:num>
  <w:num w:numId="28" w16cid:durableId="511838032">
    <w:abstractNumId w:val="18"/>
  </w:num>
  <w:num w:numId="29" w16cid:durableId="403332266">
    <w:abstractNumId w:val="7"/>
  </w:num>
  <w:num w:numId="30" w16cid:durableId="28747215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3B0ECA"/>
    <w:rsid w:val="003E2EF7"/>
    <w:rsid w:val="004037B3"/>
    <w:rsid w:val="00407472"/>
    <w:rsid w:val="00416214"/>
    <w:rsid w:val="00431467"/>
    <w:rsid w:val="004675A8"/>
    <w:rsid w:val="004A340F"/>
    <w:rsid w:val="004B6452"/>
    <w:rsid w:val="004D0F19"/>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9723D"/>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D16B4"/>
    <w:rsid w:val="007D3CDB"/>
    <w:rsid w:val="007E7B59"/>
    <w:rsid w:val="008016BE"/>
    <w:rsid w:val="00811CA9"/>
    <w:rsid w:val="008404B8"/>
    <w:rsid w:val="00844742"/>
    <w:rsid w:val="008471EC"/>
    <w:rsid w:val="0084770C"/>
    <w:rsid w:val="008909A3"/>
    <w:rsid w:val="008D4BA3"/>
    <w:rsid w:val="008F15D1"/>
    <w:rsid w:val="008F6ABC"/>
    <w:rsid w:val="00920A2E"/>
    <w:rsid w:val="0094712E"/>
    <w:rsid w:val="009656F2"/>
    <w:rsid w:val="009A2978"/>
    <w:rsid w:val="009A3150"/>
    <w:rsid w:val="009D1AE9"/>
    <w:rsid w:val="009D2593"/>
    <w:rsid w:val="00A15F47"/>
    <w:rsid w:val="00A20E61"/>
    <w:rsid w:val="00A23920"/>
    <w:rsid w:val="00A52138"/>
    <w:rsid w:val="00A55C03"/>
    <w:rsid w:val="00AB679A"/>
    <w:rsid w:val="00AC0933"/>
    <w:rsid w:val="00AC6621"/>
    <w:rsid w:val="00AF3F5D"/>
    <w:rsid w:val="00B0193C"/>
    <w:rsid w:val="00B02667"/>
    <w:rsid w:val="00B05D8C"/>
    <w:rsid w:val="00B10F8D"/>
    <w:rsid w:val="00B2511F"/>
    <w:rsid w:val="00B50719"/>
    <w:rsid w:val="00B56048"/>
    <w:rsid w:val="00B623AE"/>
    <w:rsid w:val="00B873C2"/>
    <w:rsid w:val="00BA07CF"/>
    <w:rsid w:val="00BA2C84"/>
    <w:rsid w:val="00BA612B"/>
    <w:rsid w:val="00BD1F30"/>
    <w:rsid w:val="00BE44D5"/>
    <w:rsid w:val="00BE5D0B"/>
    <w:rsid w:val="00BF2520"/>
    <w:rsid w:val="00C27E03"/>
    <w:rsid w:val="00C65313"/>
    <w:rsid w:val="00C66F3C"/>
    <w:rsid w:val="00C92558"/>
    <w:rsid w:val="00CC015E"/>
    <w:rsid w:val="00CC0C05"/>
    <w:rsid w:val="00CD0EC0"/>
    <w:rsid w:val="00CD210E"/>
    <w:rsid w:val="00CD3631"/>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3</Pages>
  <Words>4012</Words>
  <Characters>2288</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214</cp:revision>
  <dcterms:created xsi:type="dcterms:W3CDTF">2022-11-01T12:47:00Z</dcterms:created>
  <dcterms:modified xsi:type="dcterms:W3CDTF">2025-04-07T14:23:00Z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