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C68DBB4"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B37D9" w:rsidRPr="00CB37D9">
        <w:rPr>
          <w:b w:val="0"/>
          <w:bCs w:val="0"/>
          <w:sz w:val="24"/>
          <w:szCs w:val="24"/>
        </w:rPr>
        <w:t>Закупівля комп’ютерного обладнання за кодом CPV за ЄЗС ДК 021:2015: 30230000-0 Комп’ютерне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A636F3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D3631">
        <w:rPr>
          <w:rFonts w:ascii="Times New Roman" w:hAnsi="Times New Roman" w:cs="Times New Roman"/>
          <w:sz w:val="24"/>
          <w:szCs w:val="24"/>
        </w:rPr>
        <w:t>4</w:t>
      </w:r>
      <w:r w:rsidR="001944C8">
        <w:rPr>
          <w:rFonts w:ascii="Times New Roman" w:hAnsi="Times New Roman" w:cs="Times New Roman"/>
          <w:sz w:val="24"/>
          <w:szCs w:val="24"/>
        </w:rPr>
        <w:t>-</w:t>
      </w:r>
      <w:r w:rsidR="00CB37D9">
        <w:rPr>
          <w:rFonts w:ascii="Times New Roman" w:hAnsi="Times New Roman" w:cs="Times New Roman"/>
          <w:sz w:val="24"/>
          <w:szCs w:val="24"/>
        </w:rPr>
        <w:t>17</w:t>
      </w:r>
      <w:r w:rsidR="00F60A0F" w:rsidRPr="00F90C90">
        <w:rPr>
          <w:rFonts w:ascii="Times New Roman" w:hAnsi="Times New Roman" w:cs="Times New Roman"/>
          <w:sz w:val="24"/>
          <w:szCs w:val="24"/>
        </w:rPr>
        <w:t>-</w:t>
      </w:r>
      <w:r w:rsidR="00CB37D9">
        <w:rPr>
          <w:rFonts w:ascii="Times New Roman" w:hAnsi="Times New Roman" w:cs="Times New Roman"/>
          <w:sz w:val="24"/>
          <w:szCs w:val="24"/>
        </w:rPr>
        <w:t>001153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E7DE37B" w:rsidR="0084770C" w:rsidRPr="00CB37D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B37D9" w:rsidRPr="00CB37D9">
        <w:rPr>
          <w:rFonts w:ascii="Times New Roman" w:hAnsi="Times New Roman" w:cs="Times New Roman"/>
          <w:sz w:val="24"/>
          <w:szCs w:val="24"/>
        </w:rPr>
        <w:t>Закупівля комп’ютерного обладнання за кодом CPV за ЄЗС ДК 021:2015: 30230000-0 Комп’ютерне обладнання</w:t>
      </w:r>
    </w:p>
    <w:p w14:paraId="7C8E816B" w14:textId="77777777" w:rsidR="00CD0EC0" w:rsidRPr="00416214" w:rsidRDefault="00CD0EC0" w:rsidP="00CD0EC0">
      <w:pPr>
        <w:spacing w:after="0" w:line="240" w:lineRule="auto"/>
        <w:jc w:val="center"/>
        <w:rPr>
          <w:rFonts w:ascii="Times New Roman" w:hAnsi="Times New Roman" w:cs="Times New Roman"/>
          <w:spacing w:val="1"/>
          <w:sz w:val="24"/>
          <w:szCs w:val="24"/>
        </w:rPr>
      </w:pPr>
    </w:p>
    <w:p w14:paraId="742F3AE6" w14:textId="77777777" w:rsidR="00CB37D9" w:rsidRPr="00CB37D9" w:rsidRDefault="00CB37D9" w:rsidP="00CB37D9">
      <w:pPr>
        <w:ind w:firstLine="357"/>
        <w:jc w:val="center"/>
        <w:rPr>
          <w:rFonts w:ascii="Times New Roman" w:hAnsi="Times New Roman" w:cs="Times New Roman"/>
          <w:b/>
          <w:color w:val="000000"/>
          <w:sz w:val="24"/>
          <w:szCs w:val="24"/>
        </w:rPr>
      </w:pPr>
      <w:r w:rsidRPr="00CB37D9">
        <w:rPr>
          <w:rFonts w:ascii="Times New Roman" w:hAnsi="Times New Roman" w:cs="Times New Roman"/>
          <w:b/>
          <w:color w:val="000000"/>
          <w:sz w:val="24"/>
          <w:szCs w:val="24"/>
        </w:rPr>
        <w:t>ТЕХНІЧНІ ВИМОГИ</w:t>
      </w:r>
    </w:p>
    <w:tbl>
      <w:tblPr>
        <w:tblStyle w:val="a5"/>
        <w:tblW w:w="9634" w:type="dxa"/>
        <w:tblLook w:val="04A0" w:firstRow="1" w:lastRow="0" w:firstColumn="1" w:lastColumn="0" w:noHBand="0" w:noVBand="1"/>
      </w:tblPr>
      <w:tblGrid>
        <w:gridCol w:w="562"/>
        <w:gridCol w:w="5670"/>
        <w:gridCol w:w="1701"/>
        <w:gridCol w:w="1701"/>
      </w:tblGrid>
      <w:tr w:rsidR="00CB37D9" w:rsidRPr="00CB37D9" w14:paraId="563C72A4" w14:textId="77777777" w:rsidTr="00EB076B">
        <w:tc>
          <w:tcPr>
            <w:tcW w:w="562" w:type="dxa"/>
          </w:tcPr>
          <w:p w14:paraId="6435066E" w14:textId="77777777" w:rsidR="00CB37D9" w:rsidRPr="00CB37D9" w:rsidRDefault="00CB37D9" w:rsidP="00EB076B">
            <w:pPr>
              <w:pStyle w:val="a6"/>
              <w:jc w:val="center"/>
              <w:rPr>
                <w:b/>
                <w:bCs/>
              </w:rPr>
            </w:pPr>
            <w:r w:rsidRPr="00CB37D9">
              <w:rPr>
                <w:b/>
                <w:bCs/>
              </w:rPr>
              <w:t>№ п/п</w:t>
            </w:r>
          </w:p>
        </w:tc>
        <w:tc>
          <w:tcPr>
            <w:tcW w:w="5670" w:type="dxa"/>
          </w:tcPr>
          <w:p w14:paraId="61449FE5" w14:textId="77777777" w:rsidR="00CB37D9" w:rsidRPr="00CB37D9" w:rsidRDefault="00CB37D9" w:rsidP="00EB076B">
            <w:pPr>
              <w:pStyle w:val="a6"/>
              <w:jc w:val="center"/>
              <w:rPr>
                <w:b/>
                <w:bCs/>
              </w:rPr>
            </w:pPr>
            <w:r w:rsidRPr="00CB37D9">
              <w:rPr>
                <w:b/>
                <w:bCs/>
              </w:rPr>
              <w:t>Назва системи</w:t>
            </w:r>
          </w:p>
        </w:tc>
        <w:tc>
          <w:tcPr>
            <w:tcW w:w="1701" w:type="dxa"/>
          </w:tcPr>
          <w:p w14:paraId="20B710A6" w14:textId="77777777" w:rsidR="00CB37D9" w:rsidRPr="00CB37D9" w:rsidRDefault="00CB37D9" w:rsidP="00EB076B">
            <w:pPr>
              <w:pStyle w:val="a6"/>
              <w:jc w:val="center"/>
              <w:rPr>
                <w:b/>
                <w:bCs/>
              </w:rPr>
            </w:pPr>
            <w:r w:rsidRPr="00CB37D9">
              <w:rPr>
                <w:b/>
                <w:bCs/>
              </w:rPr>
              <w:t>Одиниця виміру</w:t>
            </w:r>
          </w:p>
        </w:tc>
        <w:tc>
          <w:tcPr>
            <w:tcW w:w="1701" w:type="dxa"/>
          </w:tcPr>
          <w:p w14:paraId="2A067ED5" w14:textId="77777777" w:rsidR="00CB37D9" w:rsidRPr="00CB37D9" w:rsidRDefault="00CB37D9" w:rsidP="00EB076B">
            <w:pPr>
              <w:pStyle w:val="a6"/>
              <w:jc w:val="center"/>
              <w:rPr>
                <w:b/>
                <w:bCs/>
              </w:rPr>
            </w:pPr>
            <w:r w:rsidRPr="00CB37D9">
              <w:rPr>
                <w:b/>
                <w:bCs/>
              </w:rPr>
              <w:t>Кількість</w:t>
            </w:r>
          </w:p>
        </w:tc>
      </w:tr>
      <w:tr w:rsidR="00CB37D9" w:rsidRPr="00CB37D9" w14:paraId="3EB03E9C" w14:textId="77777777" w:rsidTr="00EB076B">
        <w:tc>
          <w:tcPr>
            <w:tcW w:w="562" w:type="dxa"/>
            <w:vAlign w:val="center"/>
          </w:tcPr>
          <w:p w14:paraId="6806DF6F" w14:textId="77777777" w:rsidR="00CB37D9" w:rsidRPr="00CB37D9" w:rsidRDefault="00CB37D9" w:rsidP="00EB076B">
            <w:pPr>
              <w:pStyle w:val="a6"/>
              <w:jc w:val="center"/>
              <w:rPr>
                <w:b/>
                <w:bCs/>
              </w:rPr>
            </w:pPr>
            <w:r w:rsidRPr="00CB37D9">
              <w:rPr>
                <w:b/>
                <w:bCs/>
              </w:rPr>
              <w:t>1</w:t>
            </w:r>
          </w:p>
        </w:tc>
        <w:tc>
          <w:tcPr>
            <w:tcW w:w="5670" w:type="dxa"/>
            <w:vAlign w:val="center"/>
          </w:tcPr>
          <w:p w14:paraId="6AB687B4" w14:textId="77777777" w:rsidR="00CB37D9" w:rsidRPr="00CB37D9" w:rsidRDefault="00CB37D9" w:rsidP="00EB076B">
            <w:pPr>
              <w:pStyle w:val="ae"/>
              <w:rPr>
                <w:rFonts w:ascii="Times New Roman" w:hAnsi="Times New Roman" w:cs="Times New Roman"/>
                <w:b/>
                <w:bCs/>
                <w:sz w:val="24"/>
                <w:szCs w:val="24"/>
              </w:rPr>
            </w:pPr>
            <w:proofErr w:type="spellStart"/>
            <w:r w:rsidRPr="00CB37D9">
              <w:rPr>
                <w:rFonts w:ascii="Times New Roman" w:hAnsi="Times New Roman" w:cs="Times New Roman"/>
                <w:b/>
                <w:bCs/>
                <w:sz w:val="24"/>
                <w:szCs w:val="24"/>
              </w:rPr>
              <w:t>Багатофункціональний</w:t>
            </w:r>
            <w:proofErr w:type="spellEnd"/>
            <w:r w:rsidRPr="00CB37D9">
              <w:rPr>
                <w:rFonts w:ascii="Times New Roman" w:hAnsi="Times New Roman" w:cs="Times New Roman"/>
                <w:b/>
                <w:bCs/>
                <w:sz w:val="24"/>
                <w:szCs w:val="24"/>
              </w:rPr>
              <w:t xml:space="preserve"> </w:t>
            </w:r>
            <w:proofErr w:type="spellStart"/>
            <w:r w:rsidRPr="00CB37D9">
              <w:rPr>
                <w:rFonts w:ascii="Times New Roman" w:hAnsi="Times New Roman" w:cs="Times New Roman"/>
                <w:b/>
                <w:bCs/>
                <w:sz w:val="24"/>
                <w:szCs w:val="24"/>
              </w:rPr>
              <w:t>пристрій</w:t>
            </w:r>
            <w:proofErr w:type="spellEnd"/>
            <w:r w:rsidRPr="00CB37D9">
              <w:rPr>
                <w:rFonts w:ascii="Times New Roman" w:hAnsi="Times New Roman" w:cs="Times New Roman"/>
                <w:b/>
                <w:bCs/>
                <w:sz w:val="24"/>
                <w:szCs w:val="24"/>
              </w:rPr>
              <w:t xml:space="preserve"> у </w:t>
            </w:r>
            <w:proofErr w:type="spellStart"/>
            <w:r w:rsidRPr="00CB37D9">
              <w:rPr>
                <w:rFonts w:ascii="Times New Roman" w:hAnsi="Times New Roman" w:cs="Times New Roman"/>
                <w:b/>
                <w:bCs/>
                <w:sz w:val="24"/>
                <w:szCs w:val="24"/>
              </w:rPr>
              <w:t>комплекті</w:t>
            </w:r>
            <w:proofErr w:type="spellEnd"/>
          </w:p>
        </w:tc>
        <w:tc>
          <w:tcPr>
            <w:tcW w:w="1701" w:type="dxa"/>
            <w:vAlign w:val="center"/>
          </w:tcPr>
          <w:p w14:paraId="7780F12F" w14:textId="77777777" w:rsidR="00CB37D9" w:rsidRPr="00CB37D9" w:rsidRDefault="00CB37D9" w:rsidP="00EB076B">
            <w:pPr>
              <w:pStyle w:val="a6"/>
              <w:jc w:val="center"/>
              <w:rPr>
                <w:b/>
                <w:bCs/>
              </w:rPr>
            </w:pPr>
            <w:r w:rsidRPr="00CB37D9">
              <w:rPr>
                <w:b/>
              </w:rPr>
              <w:t>шт.</w:t>
            </w:r>
          </w:p>
        </w:tc>
        <w:tc>
          <w:tcPr>
            <w:tcW w:w="1701" w:type="dxa"/>
            <w:vAlign w:val="center"/>
          </w:tcPr>
          <w:p w14:paraId="28B18E63" w14:textId="77777777" w:rsidR="00CB37D9" w:rsidRPr="00CB37D9" w:rsidRDefault="00CB37D9" w:rsidP="00EB076B">
            <w:pPr>
              <w:pStyle w:val="a6"/>
              <w:jc w:val="center"/>
              <w:rPr>
                <w:b/>
                <w:bCs/>
              </w:rPr>
            </w:pPr>
            <w:r w:rsidRPr="00CB37D9">
              <w:rPr>
                <w:b/>
                <w:bCs/>
              </w:rPr>
              <w:t>21</w:t>
            </w:r>
          </w:p>
        </w:tc>
      </w:tr>
      <w:tr w:rsidR="00CB37D9" w:rsidRPr="00CB37D9" w14:paraId="737AC5B2" w14:textId="77777777" w:rsidTr="00EB076B">
        <w:tc>
          <w:tcPr>
            <w:tcW w:w="562" w:type="dxa"/>
            <w:vAlign w:val="center"/>
          </w:tcPr>
          <w:p w14:paraId="0A5ECDED" w14:textId="77777777" w:rsidR="00CB37D9" w:rsidRPr="00CB37D9" w:rsidRDefault="00CB37D9" w:rsidP="00EB076B">
            <w:pPr>
              <w:pStyle w:val="a6"/>
              <w:jc w:val="center"/>
              <w:rPr>
                <w:b/>
                <w:bCs/>
              </w:rPr>
            </w:pPr>
            <w:r w:rsidRPr="00CB37D9">
              <w:rPr>
                <w:b/>
                <w:bCs/>
              </w:rPr>
              <w:t>2</w:t>
            </w:r>
          </w:p>
        </w:tc>
        <w:tc>
          <w:tcPr>
            <w:tcW w:w="5670" w:type="dxa"/>
            <w:vAlign w:val="center"/>
          </w:tcPr>
          <w:p w14:paraId="720EBC1C" w14:textId="77777777" w:rsidR="00CB37D9" w:rsidRPr="00CB37D9" w:rsidRDefault="00CB37D9" w:rsidP="00EB076B">
            <w:pPr>
              <w:pStyle w:val="ae"/>
              <w:rPr>
                <w:rFonts w:ascii="Times New Roman" w:hAnsi="Times New Roman" w:cs="Times New Roman"/>
                <w:b/>
                <w:bCs/>
                <w:sz w:val="24"/>
                <w:szCs w:val="24"/>
              </w:rPr>
            </w:pPr>
            <w:proofErr w:type="spellStart"/>
            <w:r w:rsidRPr="00CB37D9">
              <w:rPr>
                <w:rFonts w:ascii="Times New Roman" w:hAnsi="Times New Roman" w:cs="Times New Roman"/>
                <w:b/>
                <w:bCs/>
                <w:sz w:val="24"/>
                <w:szCs w:val="24"/>
              </w:rPr>
              <w:t>Клавіатура</w:t>
            </w:r>
            <w:proofErr w:type="spellEnd"/>
          </w:p>
        </w:tc>
        <w:tc>
          <w:tcPr>
            <w:tcW w:w="1701" w:type="dxa"/>
            <w:vAlign w:val="center"/>
          </w:tcPr>
          <w:p w14:paraId="3A537529" w14:textId="77777777" w:rsidR="00CB37D9" w:rsidRPr="00CB37D9" w:rsidRDefault="00CB37D9" w:rsidP="00EB076B">
            <w:pPr>
              <w:pStyle w:val="a6"/>
              <w:jc w:val="center"/>
              <w:rPr>
                <w:b/>
                <w:bCs/>
              </w:rPr>
            </w:pPr>
            <w:r w:rsidRPr="00CB37D9">
              <w:rPr>
                <w:b/>
              </w:rPr>
              <w:t>шт.</w:t>
            </w:r>
          </w:p>
        </w:tc>
        <w:tc>
          <w:tcPr>
            <w:tcW w:w="1701" w:type="dxa"/>
            <w:vAlign w:val="center"/>
          </w:tcPr>
          <w:p w14:paraId="2EC26A75" w14:textId="77777777" w:rsidR="00CB37D9" w:rsidRPr="00CB37D9" w:rsidRDefault="00CB37D9" w:rsidP="00EB076B">
            <w:pPr>
              <w:pStyle w:val="a6"/>
              <w:jc w:val="center"/>
              <w:rPr>
                <w:b/>
                <w:bCs/>
              </w:rPr>
            </w:pPr>
            <w:r w:rsidRPr="00CB37D9">
              <w:rPr>
                <w:b/>
                <w:bCs/>
              </w:rPr>
              <w:t>25</w:t>
            </w:r>
          </w:p>
        </w:tc>
      </w:tr>
      <w:tr w:rsidR="00CB37D9" w:rsidRPr="00CB37D9" w14:paraId="698D65F1" w14:textId="77777777" w:rsidTr="00EB076B">
        <w:tc>
          <w:tcPr>
            <w:tcW w:w="562" w:type="dxa"/>
            <w:vAlign w:val="center"/>
          </w:tcPr>
          <w:p w14:paraId="47FF2A89" w14:textId="77777777" w:rsidR="00CB37D9" w:rsidRPr="00CB37D9" w:rsidRDefault="00CB37D9" w:rsidP="00EB076B">
            <w:pPr>
              <w:pStyle w:val="a6"/>
              <w:jc w:val="center"/>
              <w:rPr>
                <w:b/>
                <w:bCs/>
              </w:rPr>
            </w:pPr>
            <w:r w:rsidRPr="00CB37D9">
              <w:rPr>
                <w:b/>
                <w:bCs/>
              </w:rPr>
              <w:t>3</w:t>
            </w:r>
          </w:p>
        </w:tc>
        <w:tc>
          <w:tcPr>
            <w:tcW w:w="5670" w:type="dxa"/>
            <w:vAlign w:val="center"/>
          </w:tcPr>
          <w:p w14:paraId="230FA0C3" w14:textId="77777777" w:rsidR="00CB37D9" w:rsidRPr="00CB37D9" w:rsidRDefault="00CB37D9" w:rsidP="00EB076B">
            <w:pPr>
              <w:pStyle w:val="ae"/>
              <w:rPr>
                <w:rFonts w:ascii="Times New Roman" w:hAnsi="Times New Roman" w:cs="Times New Roman"/>
                <w:b/>
                <w:bCs/>
                <w:sz w:val="24"/>
                <w:szCs w:val="24"/>
              </w:rPr>
            </w:pPr>
            <w:proofErr w:type="spellStart"/>
            <w:r w:rsidRPr="00CB37D9">
              <w:rPr>
                <w:rFonts w:ascii="Times New Roman" w:hAnsi="Times New Roman" w:cs="Times New Roman"/>
                <w:b/>
                <w:bCs/>
                <w:sz w:val="24"/>
                <w:szCs w:val="24"/>
              </w:rPr>
              <w:t>Комп’ютерна</w:t>
            </w:r>
            <w:proofErr w:type="spellEnd"/>
            <w:r w:rsidRPr="00CB37D9">
              <w:rPr>
                <w:rFonts w:ascii="Times New Roman" w:hAnsi="Times New Roman" w:cs="Times New Roman"/>
                <w:b/>
                <w:bCs/>
                <w:sz w:val="24"/>
                <w:szCs w:val="24"/>
              </w:rPr>
              <w:t xml:space="preserve"> </w:t>
            </w:r>
            <w:proofErr w:type="spellStart"/>
            <w:r w:rsidRPr="00CB37D9">
              <w:rPr>
                <w:rFonts w:ascii="Times New Roman" w:hAnsi="Times New Roman" w:cs="Times New Roman"/>
                <w:b/>
                <w:bCs/>
                <w:sz w:val="24"/>
                <w:szCs w:val="24"/>
              </w:rPr>
              <w:t>миша</w:t>
            </w:r>
            <w:proofErr w:type="spellEnd"/>
          </w:p>
        </w:tc>
        <w:tc>
          <w:tcPr>
            <w:tcW w:w="1701" w:type="dxa"/>
            <w:vAlign w:val="center"/>
          </w:tcPr>
          <w:p w14:paraId="29972E43" w14:textId="77777777" w:rsidR="00CB37D9" w:rsidRPr="00CB37D9" w:rsidRDefault="00CB37D9" w:rsidP="00EB076B">
            <w:pPr>
              <w:pStyle w:val="a6"/>
              <w:jc w:val="center"/>
              <w:rPr>
                <w:b/>
                <w:bCs/>
              </w:rPr>
            </w:pPr>
            <w:r w:rsidRPr="00CB37D9">
              <w:rPr>
                <w:b/>
              </w:rPr>
              <w:t>шт.</w:t>
            </w:r>
          </w:p>
        </w:tc>
        <w:tc>
          <w:tcPr>
            <w:tcW w:w="1701" w:type="dxa"/>
            <w:vAlign w:val="center"/>
          </w:tcPr>
          <w:p w14:paraId="27D67684" w14:textId="77777777" w:rsidR="00CB37D9" w:rsidRPr="00CB37D9" w:rsidRDefault="00CB37D9" w:rsidP="00EB076B">
            <w:pPr>
              <w:pStyle w:val="a6"/>
              <w:jc w:val="center"/>
              <w:rPr>
                <w:b/>
                <w:bCs/>
              </w:rPr>
            </w:pPr>
            <w:r w:rsidRPr="00CB37D9">
              <w:rPr>
                <w:b/>
                <w:bCs/>
              </w:rPr>
              <w:t>35</w:t>
            </w:r>
          </w:p>
        </w:tc>
      </w:tr>
      <w:tr w:rsidR="00CB37D9" w:rsidRPr="00CB37D9" w14:paraId="545E2D37" w14:textId="77777777" w:rsidTr="00EB076B">
        <w:tc>
          <w:tcPr>
            <w:tcW w:w="562" w:type="dxa"/>
            <w:vAlign w:val="center"/>
          </w:tcPr>
          <w:p w14:paraId="708CAD08" w14:textId="77777777" w:rsidR="00CB37D9" w:rsidRPr="00CB37D9" w:rsidRDefault="00CB37D9" w:rsidP="00EB076B">
            <w:pPr>
              <w:pStyle w:val="a6"/>
              <w:jc w:val="center"/>
              <w:rPr>
                <w:b/>
                <w:bCs/>
              </w:rPr>
            </w:pPr>
            <w:r w:rsidRPr="00CB37D9">
              <w:rPr>
                <w:b/>
                <w:bCs/>
              </w:rPr>
              <w:t>4</w:t>
            </w:r>
          </w:p>
        </w:tc>
        <w:tc>
          <w:tcPr>
            <w:tcW w:w="5670" w:type="dxa"/>
            <w:vAlign w:val="center"/>
          </w:tcPr>
          <w:p w14:paraId="5FD70DFB" w14:textId="77777777" w:rsidR="00CB37D9" w:rsidRPr="00CB37D9" w:rsidRDefault="00CB37D9" w:rsidP="00EB076B">
            <w:pPr>
              <w:pStyle w:val="ae"/>
              <w:rPr>
                <w:rFonts w:ascii="Times New Roman" w:hAnsi="Times New Roman" w:cs="Times New Roman"/>
                <w:b/>
                <w:bCs/>
                <w:sz w:val="24"/>
                <w:szCs w:val="24"/>
              </w:rPr>
            </w:pPr>
            <w:proofErr w:type="spellStart"/>
            <w:r w:rsidRPr="00CB37D9">
              <w:rPr>
                <w:rFonts w:ascii="Times New Roman" w:hAnsi="Times New Roman" w:cs="Times New Roman"/>
                <w:b/>
                <w:bCs/>
                <w:sz w:val="24"/>
                <w:szCs w:val="24"/>
              </w:rPr>
              <w:t>Мережевий</w:t>
            </w:r>
            <w:proofErr w:type="spellEnd"/>
            <w:r w:rsidRPr="00CB37D9">
              <w:rPr>
                <w:rFonts w:ascii="Times New Roman" w:hAnsi="Times New Roman" w:cs="Times New Roman"/>
                <w:b/>
                <w:bCs/>
                <w:sz w:val="24"/>
                <w:szCs w:val="24"/>
              </w:rPr>
              <w:t xml:space="preserve"> </w:t>
            </w:r>
            <w:proofErr w:type="spellStart"/>
            <w:r w:rsidRPr="00CB37D9">
              <w:rPr>
                <w:rFonts w:ascii="Times New Roman" w:hAnsi="Times New Roman" w:cs="Times New Roman"/>
                <w:b/>
                <w:bCs/>
                <w:sz w:val="24"/>
                <w:szCs w:val="24"/>
              </w:rPr>
              <w:t>фільтр</w:t>
            </w:r>
            <w:proofErr w:type="spellEnd"/>
          </w:p>
        </w:tc>
        <w:tc>
          <w:tcPr>
            <w:tcW w:w="1701" w:type="dxa"/>
            <w:vAlign w:val="center"/>
          </w:tcPr>
          <w:p w14:paraId="58403C9C" w14:textId="77777777" w:rsidR="00CB37D9" w:rsidRPr="00CB37D9" w:rsidRDefault="00CB37D9" w:rsidP="00EB076B">
            <w:pPr>
              <w:pStyle w:val="a6"/>
              <w:jc w:val="center"/>
              <w:rPr>
                <w:b/>
                <w:bCs/>
              </w:rPr>
            </w:pPr>
            <w:r w:rsidRPr="00CB37D9">
              <w:rPr>
                <w:b/>
              </w:rPr>
              <w:t>шт.</w:t>
            </w:r>
          </w:p>
        </w:tc>
        <w:tc>
          <w:tcPr>
            <w:tcW w:w="1701" w:type="dxa"/>
            <w:vAlign w:val="center"/>
          </w:tcPr>
          <w:p w14:paraId="33621220" w14:textId="77777777" w:rsidR="00CB37D9" w:rsidRPr="00CB37D9" w:rsidRDefault="00CB37D9" w:rsidP="00EB076B">
            <w:pPr>
              <w:pStyle w:val="a6"/>
              <w:jc w:val="center"/>
              <w:rPr>
                <w:b/>
                <w:bCs/>
              </w:rPr>
            </w:pPr>
            <w:r w:rsidRPr="00CB37D9">
              <w:rPr>
                <w:b/>
                <w:bCs/>
              </w:rPr>
              <w:t>20</w:t>
            </w:r>
          </w:p>
        </w:tc>
      </w:tr>
    </w:tbl>
    <w:p w14:paraId="3BF97DC8" w14:textId="77777777" w:rsidR="00CB37D9" w:rsidRPr="00CB37D9" w:rsidRDefault="00CB37D9" w:rsidP="00CB37D9">
      <w:pPr>
        <w:pStyle w:val="a6"/>
        <w:spacing w:after="0"/>
        <w:jc w:val="both"/>
        <w:rPr>
          <w:b/>
          <w:bCs/>
          <w:i/>
          <w:iCs/>
          <w:lang w:eastAsia="ru-RU"/>
        </w:rPr>
      </w:pPr>
    </w:p>
    <w:p w14:paraId="6D5B4396" w14:textId="77777777" w:rsidR="00CB37D9" w:rsidRPr="00CB37D9" w:rsidRDefault="00CB37D9" w:rsidP="00CB37D9">
      <w:pPr>
        <w:pStyle w:val="a6"/>
        <w:spacing w:after="0"/>
        <w:jc w:val="both"/>
        <w:rPr>
          <w:b/>
          <w:bCs/>
          <w:i/>
          <w:iCs/>
          <w:lang w:eastAsia="ru-RU"/>
        </w:rPr>
      </w:pPr>
      <w:r w:rsidRPr="00CB37D9">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CB37D9">
        <w:rPr>
          <w:b/>
          <w:bCs/>
          <w:i/>
          <w:iCs/>
          <w:lang w:eastAsia="ru-RU"/>
        </w:rPr>
        <w:t>проєкту</w:t>
      </w:r>
      <w:proofErr w:type="spellEnd"/>
      <w:r w:rsidRPr="00CB37D9">
        <w:rPr>
          <w:b/>
          <w:bCs/>
          <w:i/>
          <w:iCs/>
          <w:lang w:eastAsia="ru-RU"/>
        </w:rPr>
        <w:t xml:space="preserve"> Договору до моменту його повного завершення</w:t>
      </w:r>
      <w:r w:rsidRPr="00CB37D9">
        <w:rPr>
          <w:b/>
          <w:bCs/>
          <w:i/>
          <w:iCs/>
        </w:rPr>
        <w:t>.</w:t>
      </w:r>
    </w:p>
    <w:p w14:paraId="613CBAD7" w14:textId="77777777" w:rsidR="00CB37D9" w:rsidRPr="00CB37D9" w:rsidRDefault="00CB37D9" w:rsidP="00CB37D9">
      <w:pPr>
        <w:rPr>
          <w:rFonts w:ascii="Times New Roman" w:hAnsi="Times New Roman" w:cs="Times New Roman"/>
          <w:b/>
          <w:sz w:val="24"/>
          <w:szCs w:val="24"/>
        </w:rPr>
      </w:pPr>
    </w:p>
    <w:p w14:paraId="71D8B2ED" w14:textId="77777777" w:rsidR="00CB37D9" w:rsidRPr="00CB37D9" w:rsidRDefault="00CB37D9" w:rsidP="00CB37D9">
      <w:pPr>
        <w:pStyle w:val="a6"/>
        <w:spacing w:after="0"/>
        <w:ind w:firstLine="567"/>
        <w:jc w:val="both"/>
        <w:rPr>
          <w:color w:val="000000" w:themeColor="text1"/>
          <w:shd w:val="clear" w:color="auto" w:fill="FFFFFF"/>
        </w:rPr>
      </w:pPr>
      <w:r w:rsidRPr="00CB37D9">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215532B9" w14:textId="77777777" w:rsidR="00CB37D9" w:rsidRPr="00CB37D9" w:rsidRDefault="00CB37D9" w:rsidP="00CB37D9">
      <w:pPr>
        <w:ind w:firstLine="567"/>
        <w:jc w:val="both"/>
        <w:rPr>
          <w:rFonts w:ascii="Times New Roman" w:hAnsi="Times New Roman" w:cs="Times New Roman"/>
          <w:color w:val="000000" w:themeColor="text1"/>
          <w:sz w:val="24"/>
          <w:szCs w:val="24"/>
          <w:shd w:val="clear" w:color="auto" w:fill="FFFFFF"/>
        </w:rPr>
      </w:pPr>
      <w:r w:rsidRPr="00CB37D9">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5C87AA2A" w14:textId="77777777" w:rsidR="00CB37D9" w:rsidRPr="00CB37D9" w:rsidRDefault="00CB37D9" w:rsidP="00CB37D9">
      <w:pPr>
        <w:ind w:firstLine="567"/>
        <w:jc w:val="both"/>
        <w:rPr>
          <w:rFonts w:ascii="Times New Roman" w:hAnsi="Times New Roman" w:cs="Times New Roman"/>
          <w:color w:val="000000" w:themeColor="text1"/>
          <w:sz w:val="24"/>
          <w:szCs w:val="24"/>
          <w:shd w:val="clear" w:color="auto" w:fill="FFFFFF"/>
        </w:rPr>
      </w:pPr>
      <w:r w:rsidRPr="00CB37D9">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w:t>
      </w:r>
      <w:r w:rsidRPr="00CB37D9">
        <w:rPr>
          <w:rFonts w:ascii="Times New Roman" w:hAnsi="Times New Roman" w:cs="Times New Roman"/>
          <w:color w:val="000000" w:themeColor="text1"/>
          <w:sz w:val="24"/>
          <w:szCs w:val="24"/>
          <w:shd w:val="clear" w:color="auto" w:fill="FFFFFF"/>
        </w:rPr>
        <w:lastRenderedPageBreak/>
        <w:t xml:space="preserve">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5B97E79F" w14:textId="77777777" w:rsidR="00CB37D9" w:rsidRPr="00CB37D9" w:rsidRDefault="00CB37D9" w:rsidP="00CB37D9">
      <w:pPr>
        <w:ind w:firstLine="567"/>
        <w:jc w:val="both"/>
        <w:rPr>
          <w:rFonts w:ascii="Times New Roman" w:hAnsi="Times New Roman" w:cs="Times New Roman"/>
          <w:sz w:val="24"/>
          <w:szCs w:val="24"/>
        </w:rPr>
      </w:pPr>
      <w:r w:rsidRPr="00CB37D9">
        <w:rPr>
          <w:rFonts w:ascii="Times New Roman" w:hAnsi="Times New Roman" w:cs="Times New Roman"/>
          <w:color w:val="000000" w:themeColor="text1"/>
          <w:sz w:val="24"/>
          <w:szCs w:val="24"/>
          <w:shd w:val="clear" w:color="auto" w:fill="FFFFFF"/>
        </w:rPr>
        <w:t xml:space="preserve">4. </w:t>
      </w:r>
      <w:r w:rsidRPr="00CB37D9">
        <w:rPr>
          <w:rFonts w:ascii="Times New Roman" w:hAnsi="Times New Roman" w:cs="Times New Roman"/>
          <w:sz w:val="24"/>
          <w:szCs w:val="24"/>
        </w:rPr>
        <w:t xml:space="preserve">Всі елементи повинні бути сертифіковані в Україні (надати </w:t>
      </w:r>
      <w:proofErr w:type="spellStart"/>
      <w:r w:rsidRPr="00CB37D9">
        <w:rPr>
          <w:rFonts w:ascii="Times New Roman" w:hAnsi="Times New Roman" w:cs="Times New Roman"/>
          <w:sz w:val="24"/>
          <w:szCs w:val="24"/>
        </w:rPr>
        <w:t>сканкопії</w:t>
      </w:r>
      <w:proofErr w:type="spellEnd"/>
      <w:r w:rsidRPr="00CB37D9">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6D9D9AD9" w14:textId="77777777" w:rsidR="00CB37D9" w:rsidRPr="00CB37D9" w:rsidRDefault="00CB37D9" w:rsidP="00CB37D9">
      <w:pPr>
        <w:ind w:firstLine="567"/>
        <w:jc w:val="both"/>
        <w:rPr>
          <w:rFonts w:ascii="Times New Roman" w:hAnsi="Times New Roman" w:cs="Times New Roman"/>
          <w:sz w:val="24"/>
          <w:szCs w:val="24"/>
        </w:rPr>
      </w:pPr>
      <w:bookmarkStart w:id="0" w:name="_Hlk131598067"/>
      <w:r w:rsidRPr="00CB37D9">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CB37D9">
        <w:rPr>
          <w:rFonts w:ascii="Times New Roman" w:hAnsi="Times New Roman" w:cs="Times New Roman"/>
          <w:sz w:val="24"/>
          <w:szCs w:val="24"/>
        </w:rPr>
        <w:t>проєкту</w:t>
      </w:r>
      <w:proofErr w:type="spellEnd"/>
      <w:r w:rsidRPr="00CB37D9">
        <w:rPr>
          <w:rFonts w:ascii="Times New Roman" w:hAnsi="Times New Roman" w:cs="Times New Roman"/>
          <w:sz w:val="24"/>
          <w:szCs w:val="24"/>
        </w:rPr>
        <w:t xml:space="preserve"> Договору.</w:t>
      </w:r>
      <w:bookmarkStart w:id="1" w:name="_Hlk131682113"/>
      <w:bookmarkEnd w:id="0"/>
    </w:p>
    <w:p w14:paraId="524A59BD" w14:textId="77777777" w:rsidR="00CB37D9" w:rsidRPr="00CB37D9" w:rsidRDefault="00CB37D9" w:rsidP="00CB37D9">
      <w:pPr>
        <w:spacing w:line="276" w:lineRule="auto"/>
        <w:ind w:firstLine="567"/>
        <w:jc w:val="both"/>
        <w:rPr>
          <w:rFonts w:ascii="Times New Roman" w:hAnsi="Times New Roman" w:cs="Times New Roman"/>
          <w:sz w:val="24"/>
          <w:szCs w:val="24"/>
        </w:rPr>
      </w:pPr>
      <w:r w:rsidRPr="00CB37D9">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1"/>
    <w:p w14:paraId="09617883" w14:textId="77777777" w:rsidR="00CB37D9" w:rsidRPr="00CB37D9" w:rsidRDefault="00CB37D9" w:rsidP="00CB37D9">
      <w:pPr>
        <w:spacing w:line="276" w:lineRule="auto"/>
        <w:ind w:firstLine="567"/>
        <w:jc w:val="both"/>
        <w:rPr>
          <w:rFonts w:ascii="Times New Roman" w:hAnsi="Times New Roman" w:cs="Times New Roman"/>
          <w:sz w:val="24"/>
          <w:szCs w:val="24"/>
        </w:rPr>
      </w:pPr>
      <w:r w:rsidRPr="00CB37D9">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CB37D9">
        <w:rPr>
          <w:rFonts w:ascii="Times New Roman" w:hAnsi="Times New Roman" w:cs="Times New Roman"/>
          <w:sz w:val="24"/>
          <w:szCs w:val="24"/>
        </w:rPr>
        <w:t>проєкті</w:t>
      </w:r>
      <w:proofErr w:type="spellEnd"/>
      <w:r w:rsidRPr="00CB37D9">
        <w:rPr>
          <w:rFonts w:ascii="Times New Roman" w:hAnsi="Times New Roman" w:cs="Times New Roman"/>
          <w:sz w:val="24"/>
          <w:szCs w:val="24"/>
        </w:rPr>
        <w:t xml:space="preserve"> Договору.</w:t>
      </w:r>
    </w:p>
    <w:p w14:paraId="7B58ECB0" w14:textId="77777777" w:rsidR="00CB37D9" w:rsidRPr="00CB37D9" w:rsidRDefault="00CB37D9" w:rsidP="00CB37D9">
      <w:pPr>
        <w:jc w:val="center"/>
        <w:rPr>
          <w:rFonts w:ascii="Times New Roman" w:eastAsia="Calibri" w:hAnsi="Times New Roman" w:cs="Times New Roman"/>
          <w:b/>
          <w:color w:val="000000" w:themeColor="text1"/>
          <w:sz w:val="24"/>
          <w:szCs w:val="24"/>
          <w:lang w:eastAsia="zh-CN"/>
        </w:rPr>
      </w:pPr>
    </w:p>
    <w:p w14:paraId="1D7D177F" w14:textId="77777777" w:rsidR="00CB37D9" w:rsidRPr="00CB37D9" w:rsidRDefault="00CB37D9" w:rsidP="00CB37D9">
      <w:pPr>
        <w:jc w:val="center"/>
        <w:rPr>
          <w:rFonts w:ascii="Times New Roman" w:eastAsia="Calibri" w:hAnsi="Times New Roman" w:cs="Times New Roman"/>
          <w:b/>
          <w:color w:val="000000" w:themeColor="text1"/>
          <w:sz w:val="24"/>
          <w:szCs w:val="24"/>
          <w:lang w:eastAsia="zh-CN"/>
        </w:rPr>
      </w:pPr>
    </w:p>
    <w:p w14:paraId="62FB2AD7" w14:textId="77777777" w:rsidR="00CB37D9" w:rsidRPr="00CB37D9" w:rsidRDefault="00CB37D9" w:rsidP="00CB37D9">
      <w:pPr>
        <w:jc w:val="center"/>
        <w:rPr>
          <w:rFonts w:ascii="Times New Roman" w:eastAsia="Calibri" w:hAnsi="Times New Roman" w:cs="Times New Roman"/>
          <w:b/>
          <w:color w:val="000000" w:themeColor="text1"/>
          <w:sz w:val="24"/>
          <w:szCs w:val="24"/>
          <w:lang w:eastAsia="zh-CN"/>
        </w:rPr>
      </w:pPr>
    </w:p>
    <w:p w14:paraId="58A773CA" w14:textId="77777777" w:rsidR="00CB37D9" w:rsidRPr="00CB37D9" w:rsidRDefault="00CB37D9" w:rsidP="00CB37D9">
      <w:pPr>
        <w:jc w:val="center"/>
        <w:rPr>
          <w:rFonts w:ascii="Times New Roman" w:eastAsia="Calibri" w:hAnsi="Times New Roman" w:cs="Times New Roman"/>
          <w:b/>
          <w:color w:val="000000" w:themeColor="text1"/>
          <w:sz w:val="24"/>
          <w:szCs w:val="24"/>
          <w:lang w:eastAsia="zh-CN"/>
        </w:rPr>
      </w:pPr>
      <w:r w:rsidRPr="00CB37D9">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p w14:paraId="2B11E5A0" w14:textId="77777777" w:rsidR="00CB37D9" w:rsidRPr="00CB37D9" w:rsidRDefault="00CB37D9" w:rsidP="00CB37D9">
      <w:pPr>
        <w:jc w:val="center"/>
        <w:rPr>
          <w:rFonts w:ascii="Times New Roman" w:eastAsia="Calibri" w:hAnsi="Times New Roman" w:cs="Times New Roman"/>
          <w:b/>
          <w:color w:val="000000" w:themeColor="text1"/>
          <w:sz w:val="24"/>
          <w:szCs w:val="24"/>
          <w:lang w:eastAsia="zh-C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602"/>
        <w:gridCol w:w="1969"/>
        <w:gridCol w:w="5214"/>
        <w:gridCol w:w="851"/>
      </w:tblGrid>
      <w:tr w:rsidR="00CB37D9" w:rsidRPr="00CB37D9" w14:paraId="128BDC9A" w14:textId="77777777" w:rsidTr="00EB076B">
        <w:trPr>
          <w:trHeight w:val="465"/>
        </w:trPr>
        <w:tc>
          <w:tcPr>
            <w:tcW w:w="513" w:type="dxa"/>
            <w:shd w:val="clear" w:color="auto" w:fill="auto"/>
            <w:vAlign w:val="bottom"/>
            <w:hideMark/>
          </w:tcPr>
          <w:p w14:paraId="68A2EB69" w14:textId="77777777" w:rsidR="00CB37D9" w:rsidRPr="00CB37D9" w:rsidRDefault="00CB37D9" w:rsidP="00EB076B">
            <w:pPr>
              <w:jc w:val="center"/>
              <w:rPr>
                <w:rFonts w:ascii="Times New Roman" w:hAnsi="Times New Roman" w:cs="Times New Roman"/>
                <w:color w:val="000000"/>
                <w:sz w:val="24"/>
                <w:szCs w:val="24"/>
              </w:rPr>
            </w:pPr>
            <w:r w:rsidRPr="00CB37D9">
              <w:rPr>
                <w:rFonts w:ascii="Times New Roman" w:hAnsi="Times New Roman" w:cs="Times New Roman"/>
                <w:color w:val="000000"/>
                <w:sz w:val="24"/>
                <w:szCs w:val="24"/>
              </w:rPr>
              <w:t>№ п/п</w:t>
            </w:r>
          </w:p>
        </w:tc>
        <w:tc>
          <w:tcPr>
            <w:tcW w:w="1371" w:type="dxa"/>
            <w:shd w:val="clear" w:color="auto" w:fill="auto"/>
            <w:vAlign w:val="bottom"/>
            <w:hideMark/>
          </w:tcPr>
          <w:p w14:paraId="4D2E1580" w14:textId="77777777" w:rsidR="00CB37D9" w:rsidRPr="00CB37D9" w:rsidRDefault="00CB37D9" w:rsidP="00EB076B">
            <w:pPr>
              <w:jc w:val="center"/>
              <w:rPr>
                <w:rFonts w:ascii="Times New Roman" w:hAnsi="Times New Roman" w:cs="Times New Roman"/>
                <w:color w:val="000000"/>
                <w:sz w:val="24"/>
                <w:szCs w:val="24"/>
              </w:rPr>
            </w:pPr>
            <w:r w:rsidRPr="00CB37D9">
              <w:rPr>
                <w:rFonts w:ascii="Times New Roman" w:hAnsi="Times New Roman" w:cs="Times New Roman"/>
                <w:color w:val="000000"/>
                <w:sz w:val="24"/>
                <w:szCs w:val="24"/>
              </w:rPr>
              <w:t>Предмет закупівлі</w:t>
            </w:r>
          </w:p>
        </w:tc>
        <w:tc>
          <w:tcPr>
            <w:tcW w:w="7183" w:type="dxa"/>
            <w:gridSpan w:val="2"/>
            <w:shd w:val="clear" w:color="auto" w:fill="auto"/>
            <w:vAlign w:val="bottom"/>
            <w:hideMark/>
          </w:tcPr>
          <w:p w14:paraId="7BFBC117" w14:textId="77777777" w:rsidR="00CB37D9" w:rsidRPr="00CB37D9" w:rsidRDefault="00CB37D9" w:rsidP="00EB076B">
            <w:pPr>
              <w:jc w:val="center"/>
              <w:rPr>
                <w:rFonts w:ascii="Times New Roman" w:hAnsi="Times New Roman" w:cs="Times New Roman"/>
                <w:color w:val="000000"/>
                <w:sz w:val="24"/>
                <w:szCs w:val="24"/>
              </w:rPr>
            </w:pPr>
            <w:r w:rsidRPr="00CB37D9">
              <w:rPr>
                <w:rFonts w:ascii="Times New Roman" w:hAnsi="Times New Roman" w:cs="Times New Roman"/>
                <w:color w:val="000000"/>
                <w:sz w:val="24"/>
                <w:szCs w:val="24"/>
              </w:rPr>
              <w:t>Технічні характеристики предмету закупівлі</w:t>
            </w:r>
          </w:p>
        </w:tc>
        <w:tc>
          <w:tcPr>
            <w:tcW w:w="851" w:type="dxa"/>
            <w:shd w:val="clear" w:color="auto" w:fill="auto"/>
            <w:vAlign w:val="bottom"/>
            <w:hideMark/>
          </w:tcPr>
          <w:p w14:paraId="042B7749" w14:textId="77777777" w:rsidR="00CB37D9" w:rsidRPr="00CB37D9" w:rsidRDefault="00CB37D9" w:rsidP="00EB076B">
            <w:pPr>
              <w:jc w:val="center"/>
              <w:rPr>
                <w:rFonts w:ascii="Times New Roman" w:hAnsi="Times New Roman" w:cs="Times New Roman"/>
                <w:color w:val="000000"/>
                <w:sz w:val="24"/>
                <w:szCs w:val="24"/>
              </w:rPr>
            </w:pPr>
            <w:r w:rsidRPr="00CB37D9">
              <w:rPr>
                <w:rFonts w:ascii="Times New Roman" w:hAnsi="Times New Roman" w:cs="Times New Roman"/>
                <w:color w:val="000000"/>
                <w:sz w:val="24"/>
                <w:szCs w:val="24"/>
              </w:rPr>
              <w:t xml:space="preserve">К-сть, </w:t>
            </w:r>
            <w:proofErr w:type="spellStart"/>
            <w:r w:rsidRPr="00CB37D9">
              <w:rPr>
                <w:rFonts w:ascii="Times New Roman" w:hAnsi="Times New Roman" w:cs="Times New Roman"/>
                <w:color w:val="000000"/>
                <w:sz w:val="24"/>
                <w:szCs w:val="24"/>
              </w:rPr>
              <w:t>шт</w:t>
            </w:r>
            <w:proofErr w:type="spellEnd"/>
          </w:p>
        </w:tc>
      </w:tr>
      <w:tr w:rsidR="00CB37D9" w:rsidRPr="00CB37D9" w14:paraId="4C8DFA5B" w14:textId="77777777" w:rsidTr="00EB076B">
        <w:trPr>
          <w:trHeight w:val="465"/>
        </w:trPr>
        <w:tc>
          <w:tcPr>
            <w:tcW w:w="513" w:type="dxa"/>
            <w:vMerge w:val="restart"/>
            <w:shd w:val="clear" w:color="auto" w:fill="auto"/>
            <w:noWrap/>
            <w:vAlign w:val="center"/>
            <w:hideMark/>
          </w:tcPr>
          <w:p w14:paraId="1A9AB273" w14:textId="77777777" w:rsidR="00CB37D9" w:rsidRPr="00CB37D9" w:rsidRDefault="00CB37D9" w:rsidP="00EB076B">
            <w:pPr>
              <w:jc w:val="center"/>
              <w:rPr>
                <w:rFonts w:ascii="Times New Roman" w:hAnsi="Times New Roman" w:cs="Times New Roman"/>
                <w:color w:val="000000"/>
                <w:sz w:val="24"/>
                <w:szCs w:val="24"/>
              </w:rPr>
            </w:pPr>
            <w:r w:rsidRPr="00CB37D9">
              <w:rPr>
                <w:rFonts w:ascii="Times New Roman" w:hAnsi="Times New Roman" w:cs="Times New Roman"/>
                <w:color w:val="000000"/>
                <w:sz w:val="24"/>
                <w:szCs w:val="24"/>
              </w:rPr>
              <w:t>1</w:t>
            </w:r>
          </w:p>
        </w:tc>
        <w:tc>
          <w:tcPr>
            <w:tcW w:w="1371" w:type="dxa"/>
            <w:vMerge w:val="restart"/>
            <w:shd w:val="clear" w:color="auto" w:fill="auto"/>
            <w:noWrap/>
            <w:vAlign w:val="center"/>
            <w:hideMark/>
          </w:tcPr>
          <w:p w14:paraId="3BBCA997"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БФП у комплекті</w:t>
            </w:r>
          </w:p>
        </w:tc>
        <w:tc>
          <w:tcPr>
            <w:tcW w:w="1969" w:type="dxa"/>
            <w:shd w:val="clear" w:color="auto" w:fill="auto"/>
            <w:vAlign w:val="center"/>
            <w:hideMark/>
          </w:tcPr>
          <w:p w14:paraId="4FC2C817"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Тип</w:t>
            </w:r>
          </w:p>
        </w:tc>
        <w:tc>
          <w:tcPr>
            <w:tcW w:w="5214" w:type="dxa"/>
            <w:shd w:val="clear" w:color="auto" w:fill="auto"/>
            <w:noWrap/>
            <w:vAlign w:val="center"/>
            <w:hideMark/>
          </w:tcPr>
          <w:p w14:paraId="7E830A12"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Монохромний лазерний багатофункціональний принтер</w:t>
            </w:r>
          </w:p>
        </w:tc>
        <w:tc>
          <w:tcPr>
            <w:tcW w:w="851" w:type="dxa"/>
            <w:vMerge w:val="restart"/>
            <w:shd w:val="clear" w:color="auto" w:fill="auto"/>
            <w:noWrap/>
            <w:vAlign w:val="center"/>
            <w:hideMark/>
          </w:tcPr>
          <w:p w14:paraId="04264E14" w14:textId="77777777" w:rsidR="00CB37D9" w:rsidRPr="00CB37D9" w:rsidRDefault="00CB37D9" w:rsidP="00EB076B">
            <w:pPr>
              <w:jc w:val="center"/>
              <w:rPr>
                <w:rFonts w:ascii="Times New Roman" w:hAnsi="Times New Roman" w:cs="Times New Roman"/>
                <w:color w:val="000000"/>
                <w:sz w:val="24"/>
                <w:szCs w:val="24"/>
              </w:rPr>
            </w:pPr>
            <w:r w:rsidRPr="00CB37D9">
              <w:rPr>
                <w:rFonts w:ascii="Times New Roman" w:hAnsi="Times New Roman" w:cs="Times New Roman"/>
                <w:color w:val="000000"/>
                <w:sz w:val="24"/>
                <w:szCs w:val="24"/>
              </w:rPr>
              <w:t>21</w:t>
            </w:r>
          </w:p>
        </w:tc>
      </w:tr>
      <w:tr w:rsidR="00CB37D9" w:rsidRPr="00CB37D9" w14:paraId="333E7559" w14:textId="77777777" w:rsidTr="00EB076B">
        <w:trPr>
          <w:trHeight w:val="570"/>
        </w:trPr>
        <w:tc>
          <w:tcPr>
            <w:tcW w:w="513" w:type="dxa"/>
            <w:vMerge/>
            <w:vAlign w:val="center"/>
            <w:hideMark/>
          </w:tcPr>
          <w:p w14:paraId="7DCA4B86"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54C0450C"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6F25B074"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Функціонал</w:t>
            </w:r>
          </w:p>
        </w:tc>
        <w:tc>
          <w:tcPr>
            <w:tcW w:w="5214" w:type="dxa"/>
            <w:shd w:val="clear" w:color="auto" w:fill="auto"/>
            <w:noWrap/>
            <w:vAlign w:val="center"/>
            <w:hideMark/>
          </w:tcPr>
          <w:p w14:paraId="13EF3CD7"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Друк, копіювання, сканування</w:t>
            </w:r>
          </w:p>
        </w:tc>
        <w:tc>
          <w:tcPr>
            <w:tcW w:w="851" w:type="dxa"/>
            <w:vMerge/>
            <w:vAlign w:val="center"/>
            <w:hideMark/>
          </w:tcPr>
          <w:p w14:paraId="5BFDD0C1" w14:textId="77777777" w:rsidR="00CB37D9" w:rsidRPr="00CB37D9" w:rsidRDefault="00CB37D9" w:rsidP="00EB076B">
            <w:pPr>
              <w:rPr>
                <w:rFonts w:ascii="Times New Roman" w:hAnsi="Times New Roman" w:cs="Times New Roman"/>
                <w:color w:val="000000"/>
                <w:sz w:val="24"/>
                <w:szCs w:val="24"/>
              </w:rPr>
            </w:pPr>
          </w:p>
        </w:tc>
      </w:tr>
      <w:tr w:rsidR="00CB37D9" w:rsidRPr="00CB37D9" w14:paraId="4BC097D5" w14:textId="77777777" w:rsidTr="00EB076B">
        <w:trPr>
          <w:trHeight w:val="465"/>
        </w:trPr>
        <w:tc>
          <w:tcPr>
            <w:tcW w:w="513" w:type="dxa"/>
            <w:vMerge/>
            <w:vAlign w:val="center"/>
            <w:hideMark/>
          </w:tcPr>
          <w:p w14:paraId="7E28AD1F"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79867DA3"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378ECE53"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Наявність кольорового сенсорного дисплея</w:t>
            </w:r>
          </w:p>
        </w:tc>
        <w:tc>
          <w:tcPr>
            <w:tcW w:w="5214" w:type="dxa"/>
            <w:shd w:val="clear" w:color="auto" w:fill="auto"/>
            <w:noWrap/>
            <w:vAlign w:val="center"/>
            <w:hideMark/>
          </w:tcPr>
          <w:p w14:paraId="7C8E2695"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Так, обов’язково. Діагональ не менше ніж 5 дюймів, україномовне меню</w:t>
            </w:r>
          </w:p>
        </w:tc>
        <w:tc>
          <w:tcPr>
            <w:tcW w:w="851" w:type="dxa"/>
            <w:vMerge/>
            <w:vAlign w:val="center"/>
            <w:hideMark/>
          </w:tcPr>
          <w:p w14:paraId="746B1990" w14:textId="77777777" w:rsidR="00CB37D9" w:rsidRPr="00CB37D9" w:rsidRDefault="00CB37D9" w:rsidP="00EB076B">
            <w:pPr>
              <w:rPr>
                <w:rFonts w:ascii="Times New Roman" w:hAnsi="Times New Roman" w:cs="Times New Roman"/>
                <w:color w:val="000000"/>
                <w:sz w:val="24"/>
                <w:szCs w:val="24"/>
              </w:rPr>
            </w:pPr>
          </w:p>
        </w:tc>
      </w:tr>
      <w:tr w:rsidR="00CB37D9" w:rsidRPr="00CB37D9" w14:paraId="1C7E5E7C" w14:textId="77777777" w:rsidTr="00EB076B">
        <w:trPr>
          <w:trHeight w:val="465"/>
        </w:trPr>
        <w:tc>
          <w:tcPr>
            <w:tcW w:w="513" w:type="dxa"/>
            <w:vMerge/>
            <w:vAlign w:val="center"/>
            <w:hideMark/>
          </w:tcPr>
          <w:p w14:paraId="368D9D39"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71D55B30"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21182538"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Формат друку</w:t>
            </w:r>
          </w:p>
        </w:tc>
        <w:tc>
          <w:tcPr>
            <w:tcW w:w="5214" w:type="dxa"/>
            <w:shd w:val="clear" w:color="auto" w:fill="auto"/>
            <w:noWrap/>
            <w:vAlign w:val="center"/>
            <w:hideMark/>
          </w:tcPr>
          <w:p w14:paraId="365894A9"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А4, А5, А6</w:t>
            </w:r>
          </w:p>
        </w:tc>
        <w:tc>
          <w:tcPr>
            <w:tcW w:w="851" w:type="dxa"/>
            <w:vMerge/>
            <w:vAlign w:val="center"/>
            <w:hideMark/>
          </w:tcPr>
          <w:p w14:paraId="7F4BDD86" w14:textId="77777777" w:rsidR="00CB37D9" w:rsidRPr="00CB37D9" w:rsidRDefault="00CB37D9" w:rsidP="00EB076B">
            <w:pPr>
              <w:rPr>
                <w:rFonts w:ascii="Times New Roman" w:hAnsi="Times New Roman" w:cs="Times New Roman"/>
                <w:color w:val="000000"/>
                <w:sz w:val="24"/>
                <w:szCs w:val="24"/>
              </w:rPr>
            </w:pPr>
          </w:p>
        </w:tc>
      </w:tr>
      <w:tr w:rsidR="00CB37D9" w:rsidRPr="00CB37D9" w14:paraId="1FE81776" w14:textId="77777777" w:rsidTr="00EB076B">
        <w:trPr>
          <w:trHeight w:val="465"/>
        </w:trPr>
        <w:tc>
          <w:tcPr>
            <w:tcW w:w="513" w:type="dxa"/>
            <w:vMerge/>
            <w:vAlign w:val="center"/>
            <w:hideMark/>
          </w:tcPr>
          <w:p w14:paraId="36FB77D1"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68304C50"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1FEC8C87"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Швидкість друку</w:t>
            </w:r>
          </w:p>
        </w:tc>
        <w:tc>
          <w:tcPr>
            <w:tcW w:w="5214" w:type="dxa"/>
            <w:shd w:val="clear" w:color="auto" w:fill="auto"/>
            <w:noWrap/>
            <w:vAlign w:val="center"/>
            <w:hideMark/>
          </w:tcPr>
          <w:p w14:paraId="50D7ED5C"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Не менше ніж 43 сторінок за хвилину формату А4</w:t>
            </w:r>
          </w:p>
        </w:tc>
        <w:tc>
          <w:tcPr>
            <w:tcW w:w="851" w:type="dxa"/>
            <w:vMerge/>
            <w:vAlign w:val="center"/>
            <w:hideMark/>
          </w:tcPr>
          <w:p w14:paraId="06B9C5DB" w14:textId="77777777" w:rsidR="00CB37D9" w:rsidRPr="00CB37D9" w:rsidRDefault="00CB37D9" w:rsidP="00EB076B">
            <w:pPr>
              <w:rPr>
                <w:rFonts w:ascii="Times New Roman" w:hAnsi="Times New Roman" w:cs="Times New Roman"/>
                <w:color w:val="000000"/>
                <w:sz w:val="24"/>
                <w:szCs w:val="24"/>
              </w:rPr>
            </w:pPr>
          </w:p>
        </w:tc>
      </w:tr>
      <w:tr w:rsidR="00CB37D9" w:rsidRPr="00CB37D9" w14:paraId="1C9BC210" w14:textId="77777777" w:rsidTr="00EB076B">
        <w:trPr>
          <w:trHeight w:val="465"/>
        </w:trPr>
        <w:tc>
          <w:tcPr>
            <w:tcW w:w="513" w:type="dxa"/>
            <w:vMerge/>
            <w:vAlign w:val="center"/>
            <w:hideMark/>
          </w:tcPr>
          <w:p w14:paraId="25D8C67C"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08435ADE"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1B01A5A2"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Швидкість двостороннього друку</w:t>
            </w:r>
          </w:p>
        </w:tc>
        <w:tc>
          <w:tcPr>
            <w:tcW w:w="5214" w:type="dxa"/>
            <w:shd w:val="clear" w:color="auto" w:fill="auto"/>
            <w:noWrap/>
            <w:vAlign w:val="center"/>
            <w:hideMark/>
          </w:tcPr>
          <w:p w14:paraId="293BE70F"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Не менше ніж 36 сторінок за хвилину формату А4</w:t>
            </w:r>
          </w:p>
        </w:tc>
        <w:tc>
          <w:tcPr>
            <w:tcW w:w="851" w:type="dxa"/>
            <w:vMerge/>
            <w:vAlign w:val="center"/>
            <w:hideMark/>
          </w:tcPr>
          <w:p w14:paraId="7A1BEE8E" w14:textId="77777777" w:rsidR="00CB37D9" w:rsidRPr="00CB37D9" w:rsidRDefault="00CB37D9" w:rsidP="00EB076B">
            <w:pPr>
              <w:rPr>
                <w:rFonts w:ascii="Times New Roman" w:hAnsi="Times New Roman" w:cs="Times New Roman"/>
                <w:color w:val="000000"/>
                <w:sz w:val="24"/>
                <w:szCs w:val="24"/>
              </w:rPr>
            </w:pPr>
          </w:p>
        </w:tc>
      </w:tr>
      <w:tr w:rsidR="00CB37D9" w:rsidRPr="00CB37D9" w14:paraId="7ACD79C6" w14:textId="77777777" w:rsidTr="00EB076B">
        <w:trPr>
          <w:trHeight w:val="465"/>
        </w:trPr>
        <w:tc>
          <w:tcPr>
            <w:tcW w:w="513" w:type="dxa"/>
            <w:vMerge/>
            <w:vAlign w:val="center"/>
            <w:hideMark/>
          </w:tcPr>
          <w:p w14:paraId="1E7098AF"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609E463E"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32F99C1B"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Роздільна здатність друку</w:t>
            </w:r>
          </w:p>
        </w:tc>
        <w:tc>
          <w:tcPr>
            <w:tcW w:w="5214" w:type="dxa"/>
            <w:shd w:val="clear" w:color="auto" w:fill="auto"/>
            <w:noWrap/>
            <w:vAlign w:val="center"/>
            <w:hideMark/>
          </w:tcPr>
          <w:p w14:paraId="2CE67AA5"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Не менше ніж 1200х1200 точок на дюйм</w:t>
            </w:r>
          </w:p>
        </w:tc>
        <w:tc>
          <w:tcPr>
            <w:tcW w:w="851" w:type="dxa"/>
            <w:vMerge/>
            <w:vAlign w:val="center"/>
            <w:hideMark/>
          </w:tcPr>
          <w:p w14:paraId="20FBE6AF" w14:textId="77777777" w:rsidR="00CB37D9" w:rsidRPr="00CB37D9" w:rsidRDefault="00CB37D9" w:rsidP="00EB076B">
            <w:pPr>
              <w:rPr>
                <w:rFonts w:ascii="Times New Roman" w:hAnsi="Times New Roman" w:cs="Times New Roman"/>
                <w:color w:val="000000"/>
                <w:sz w:val="24"/>
                <w:szCs w:val="24"/>
              </w:rPr>
            </w:pPr>
          </w:p>
        </w:tc>
      </w:tr>
      <w:tr w:rsidR="00CB37D9" w:rsidRPr="00CB37D9" w14:paraId="41DFB142" w14:textId="77777777" w:rsidTr="00EB076B">
        <w:trPr>
          <w:trHeight w:val="465"/>
        </w:trPr>
        <w:tc>
          <w:tcPr>
            <w:tcW w:w="513" w:type="dxa"/>
            <w:vMerge/>
            <w:vAlign w:val="center"/>
            <w:hideMark/>
          </w:tcPr>
          <w:p w14:paraId="37C59598"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3208BB04"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13FB5748"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Роздільна здатність копіювання</w:t>
            </w:r>
          </w:p>
        </w:tc>
        <w:tc>
          <w:tcPr>
            <w:tcW w:w="5214" w:type="dxa"/>
            <w:shd w:val="clear" w:color="auto" w:fill="auto"/>
            <w:vAlign w:val="center"/>
            <w:hideMark/>
          </w:tcPr>
          <w:p w14:paraId="2C501BEE"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Не менше ніж 600х600 точок на дюйм</w:t>
            </w:r>
          </w:p>
        </w:tc>
        <w:tc>
          <w:tcPr>
            <w:tcW w:w="851" w:type="dxa"/>
            <w:vMerge/>
            <w:vAlign w:val="center"/>
            <w:hideMark/>
          </w:tcPr>
          <w:p w14:paraId="184C4AD6" w14:textId="77777777" w:rsidR="00CB37D9" w:rsidRPr="00CB37D9" w:rsidRDefault="00CB37D9" w:rsidP="00EB076B">
            <w:pPr>
              <w:rPr>
                <w:rFonts w:ascii="Times New Roman" w:hAnsi="Times New Roman" w:cs="Times New Roman"/>
                <w:color w:val="000000"/>
                <w:sz w:val="24"/>
                <w:szCs w:val="24"/>
              </w:rPr>
            </w:pPr>
          </w:p>
        </w:tc>
      </w:tr>
      <w:tr w:rsidR="00CB37D9" w:rsidRPr="00CB37D9" w14:paraId="3F7C7169" w14:textId="77777777" w:rsidTr="00EB076B">
        <w:trPr>
          <w:trHeight w:val="465"/>
        </w:trPr>
        <w:tc>
          <w:tcPr>
            <w:tcW w:w="513" w:type="dxa"/>
            <w:vMerge/>
            <w:vAlign w:val="center"/>
            <w:hideMark/>
          </w:tcPr>
          <w:p w14:paraId="3DA00FB0"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40869D31"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07493ADE"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Мова опису сторінки</w:t>
            </w:r>
          </w:p>
        </w:tc>
        <w:tc>
          <w:tcPr>
            <w:tcW w:w="5214" w:type="dxa"/>
            <w:shd w:val="clear" w:color="auto" w:fill="auto"/>
            <w:vAlign w:val="center"/>
            <w:hideMark/>
          </w:tcPr>
          <w:p w14:paraId="1F6416DD"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 xml:space="preserve">PCL 6, </w:t>
            </w:r>
            <w:proofErr w:type="spellStart"/>
            <w:r w:rsidRPr="00CB37D9">
              <w:rPr>
                <w:rFonts w:ascii="Times New Roman" w:hAnsi="Times New Roman" w:cs="Times New Roman"/>
                <w:color w:val="000000"/>
                <w:sz w:val="24"/>
                <w:szCs w:val="24"/>
              </w:rPr>
              <w:t>Adobe</w:t>
            </w:r>
            <w:proofErr w:type="spellEnd"/>
            <w:r w:rsidRPr="00CB37D9">
              <w:rPr>
                <w:rFonts w:ascii="Times New Roman" w:hAnsi="Times New Roman" w:cs="Times New Roman"/>
                <w:color w:val="000000"/>
                <w:sz w:val="24"/>
                <w:szCs w:val="24"/>
              </w:rPr>
              <w:t xml:space="preserve"> </w:t>
            </w:r>
            <w:proofErr w:type="spellStart"/>
            <w:r w:rsidRPr="00CB37D9">
              <w:rPr>
                <w:rFonts w:ascii="Times New Roman" w:hAnsi="Times New Roman" w:cs="Times New Roman"/>
                <w:color w:val="000000"/>
                <w:sz w:val="24"/>
                <w:szCs w:val="24"/>
              </w:rPr>
              <w:t>PostScript</w:t>
            </w:r>
            <w:proofErr w:type="spellEnd"/>
            <w:r w:rsidRPr="00CB37D9">
              <w:rPr>
                <w:rFonts w:ascii="Times New Roman" w:hAnsi="Times New Roman" w:cs="Times New Roman"/>
                <w:color w:val="000000"/>
                <w:sz w:val="24"/>
                <w:szCs w:val="24"/>
              </w:rPr>
              <w:t xml:space="preserve"> </w:t>
            </w:r>
            <w:proofErr w:type="spellStart"/>
            <w:r w:rsidRPr="00CB37D9">
              <w:rPr>
                <w:rFonts w:ascii="Times New Roman" w:hAnsi="Times New Roman" w:cs="Times New Roman"/>
                <w:color w:val="000000"/>
                <w:sz w:val="24"/>
                <w:szCs w:val="24"/>
              </w:rPr>
              <w:t>Level</w:t>
            </w:r>
            <w:proofErr w:type="spellEnd"/>
            <w:r w:rsidRPr="00CB37D9">
              <w:rPr>
                <w:rFonts w:ascii="Times New Roman" w:hAnsi="Times New Roman" w:cs="Times New Roman"/>
                <w:color w:val="000000"/>
                <w:sz w:val="24"/>
                <w:szCs w:val="24"/>
              </w:rPr>
              <w:t xml:space="preserve"> 3</w:t>
            </w:r>
          </w:p>
        </w:tc>
        <w:tc>
          <w:tcPr>
            <w:tcW w:w="851" w:type="dxa"/>
            <w:vMerge/>
            <w:vAlign w:val="center"/>
            <w:hideMark/>
          </w:tcPr>
          <w:p w14:paraId="5DCDE94F" w14:textId="77777777" w:rsidR="00CB37D9" w:rsidRPr="00CB37D9" w:rsidRDefault="00CB37D9" w:rsidP="00EB076B">
            <w:pPr>
              <w:rPr>
                <w:rFonts w:ascii="Times New Roman" w:hAnsi="Times New Roman" w:cs="Times New Roman"/>
                <w:color w:val="000000"/>
                <w:sz w:val="24"/>
                <w:szCs w:val="24"/>
              </w:rPr>
            </w:pPr>
          </w:p>
        </w:tc>
      </w:tr>
      <w:tr w:rsidR="00CB37D9" w:rsidRPr="00CB37D9" w14:paraId="27539C0E" w14:textId="77777777" w:rsidTr="00EB076B">
        <w:trPr>
          <w:trHeight w:val="570"/>
        </w:trPr>
        <w:tc>
          <w:tcPr>
            <w:tcW w:w="513" w:type="dxa"/>
            <w:vMerge/>
            <w:vAlign w:val="center"/>
            <w:hideMark/>
          </w:tcPr>
          <w:p w14:paraId="2417B0B3"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3BE2778D"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7A1142B9"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ОЗП</w:t>
            </w:r>
          </w:p>
        </w:tc>
        <w:tc>
          <w:tcPr>
            <w:tcW w:w="5214" w:type="dxa"/>
            <w:shd w:val="clear" w:color="auto" w:fill="auto"/>
            <w:noWrap/>
            <w:vAlign w:val="center"/>
            <w:hideMark/>
          </w:tcPr>
          <w:p w14:paraId="03399FA2"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 xml:space="preserve">Не менше ніж 1 </w:t>
            </w:r>
            <w:proofErr w:type="spellStart"/>
            <w:r w:rsidRPr="00CB37D9">
              <w:rPr>
                <w:rFonts w:ascii="Times New Roman" w:hAnsi="Times New Roman" w:cs="Times New Roman"/>
                <w:color w:val="000000"/>
                <w:sz w:val="24"/>
                <w:szCs w:val="24"/>
              </w:rPr>
              <w:t>Гб</w:t>
            </w:r>
            <w:proofErr w:type="spellEnd"/>
          </w:p>
        </w:tc>
        <w:tc>
          <w:tcPr>
            <w:tcW w:w="851" w:type="dxa"/>
            <w:vMerge/>
            <w:vAlign w:val="center"/>
            <w:hideMark/>
          </w:tcPr>
          <w:p w14:paraId="54ADB708" w14:textId="77777777" w:rsidR="00CB37D9" w:rsidRPr="00CB37D9" w:rsidRDefault="00CB37D9" w:rsidP="00EB076B">
            <w:pPr>
              <w:rPr>
                <w:rFonts w:ascii="Times New Roman" w:hAnsi="Times New Roman" w:cs="Times New Roman"/>
                <w:color w:val="000000"/>
                <w:sz w:val="24"/>
                <w:szCs w:val="24"/>
              </w:rPr>
            </w:pPr>
          </w:p>
        </w:tc>
      </w:tr>
      <w:tr w:rsidR="00CB37D9" w:rsidRPr="00CB37D9" w14:paraId="391DFFE8" w14:textId="77777777" w:rsidTr="00EB076B">
        <w:trPr>
          <w:trHeight w:val="465"/>
        </w:trPr>
        <w:tc>
          <w:tcPr>
            <w:tcW w:w="513" w:type="dxa"/>
            <w:vMerge/>
            <w:vAlign w:val="center"/>
            <w:hideMark/>
          </w:tcPr>
          <w:p w14:paraId="4D969004"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241FB582"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6F82FDB6"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Зберігання</w:t>
            </w:r>
          </w:p>
        </w:tc>
        <w:tc>
          <w:tcPr>
            <w:tcW w:w="5214" w:type="dxa"/>
            <w:shd w:val="clear" w:color="auto" w:fill="auto"/>
            <w:noWrap/>
            <w:vAlign w:val="center"/>
            <w:hideMark/>
          </w:tcPr>
          <w:p w14:paraId="0F4C25E2"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 xml:space="preserve">Не менше ніж 2  </w:t>
            </w:r>
            <w:proofErr w:type="spellStart"/>
            <w:r w:rsidRPr="00CB37D9">
              <w:rPr>
                <w:rFonts w:ascii="Times New Roman" w:hAnsi="Times New Roman" w:cs="Times New Roman"/>
                <w:color w:val="000000"/>
                <w:sz w:val="24"/>
                <w:szCs w:val="24"/>
              </w:rPr>
              <w:t>Гб</w:t>
            </w:r>
            <w:proofErr w:type="spellEnd"/>
          </w:p>
        </w:tc>
        <w:tc>
          <w:tcPr>
            <w:tcW w:w="851" w:type="dxa"/>
            <w:vMerge/>
            <w:vAlign w:val="center"/>
            <w:hideMark/>
          </w:tcPr>
          <w:p w14:paraId="7755FED4" w14:textId="77777777" w:rsidR="00CB37D9" w:rsidRPr="00CB37D9" w:rsidRDefault="00CB37D9" w:rsidP="00EB076B">
            <w:pPr>
              <w:rPr>
                <w:rFonts w:ascii="Times New Roman" w:hAnsi="Times New Roman" w:cs="Times New Roman"/>
                <w:color w:val="000000"/>
                <w:sz w:val="24"/>
                <w:szCs w:val="24"/>
              </w:rPr>
            </w:pPr>
          </w:p>
        </w:tc>
      </w:tr>
      <w:tr w:rsidR="00CB37D9" w:rsidRPr="00CB37D9" w14:paraId="03BA4965" w14:textId="77777777" w:rsidTr="00EB076B">
        <w:trPr>
          <w:trHeight w:val="465"/>
        </w:trPr>
        <w:tc>
          <w:tcPr>
            <w:tcW w:w="513" w:type="dxa"/>
            <w:vMerge/>
            <w:vAlign w:val="center"/>
            <w:hideMark/>
          </w:tcPr>
          <w:p w14:paraId="4EEF288B"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47F33E5A"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59ABE513"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Час виходу першої копії</w:t>
            </w:r>
          </w:p>
        </w:tc>
        <w:tc>
          <w:tcPr>
            <w:tcW w:w="5214" w:type="dxa"/>
            <w:shd w:val="clear" w:color="auto" w:fill="auto"/>
            <w:vAlign w:val="center"/>
            <w:hideMark/>
          </w:tcPr>
          <w:p w14:paraId="327FF6B3"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Не більше 6,4 секунд</w:t>
            </w:r>
          </w:p>
        </w:tc>
        <w:tc>
          <w:tcPr>
            <w:tcW w:w="851" w:type="dxa"/>
            <w:vMerge/>
            <w:vAlign w:val="center"/>
            <w:hideMark/>
          </w:tcPr>
          <w:p w14:paraId="722800F9" w14:textId="77777777" w:rsidR="00CB37D9" w:rsidRPr="00CB37D9" w:rsidRDefault="00CB37D9" w:rsidP="00EB076B">
            <w:pPr>
              <w:rPr>
                <w:rFonts w:ascii="Times New Roman" w:hAnsi="Times New Roman" w:cs="Times New Roman"/>
                <w:color w:val="000000"/>
                <w:sz w:val="24"/>
                <w:szCs w:val="24"/>
              </w:rPr>
            </w:pPr>
          </w:p>
        </w:tc>
      </w:tr>
      <w:tr w:rsidR="00CB37D9" w:rsidRPr="00CB37D9" w14:paraId="6FC047BF" w14:textId="77777777" w:rsidTr="00EB076B">
        <w:trPr>
          <w:trHeight w:val="570"/>
        </w:trPr>
        <w:tc>
          <w:tcPr>
            <w:tcW w:w="513" w:type="dxa"/>
            <w:vMerge/>
            <w:vAlign w:val="center"/>
            <w:hideMark/>
          </w:tcPr>
          <w:p w14:paraId="1C9E61C3"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031946EB"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7BC24703"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Подача паперу</w:t>
            </w:r>
          </w:p>
        </w:tc>
        <w:tc>
          <w:tcPr>
            <w:tcW w:w="5214" w:type="dxa"/>
            <w:shd w:val="clear" w:color="auto" w:fill="auto"/>
            <w:noWrap/>
            <w:vAlign w:val="center"/>
            <w:hideMark/>
          </w:tcPr>
          <w:p w14:paraId="672B2D49"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Загальна ємність внутрішніх лотків подачі паперу не менше 550 аркушів А4 80 г/м2</w:t>
            </w:r>
          </w:p>
        </w:tc>
        <w:tc>
          <w:tcPr>
            <w:tcW w:w="851" w:type="dxa"/>
            <w:vMerge/>
            <w:vAlign w:val="center"/>
            <w:hideMark/>
          </w:tcPr>
          <w:p w14:paraId="7E752959" w14:textId="77777777" w:rsidR="00CB37D9" w:rsidRPr="00CB37D9" w:rsidRDefault="00CB37D9" w:rsidP="00EB076B">
            <w:pPr>
              <w:rPr>
                <w:rFonts w:ascii="Times New Roman" w:hAnsi="Times New Roman" w:cs="Times New Roman"/>
                <w:color w:val="000000"/>
                <w:sz w:val="24"/>
                <w:szCs w:val="24"/>
              </w:rPr>
            </w:pPr>
          </w:p>
        </w:tc>
      </w:tr>
      <w:tr w:rsidR="00CB37D9" w:rsidRPr="00CB37D9" w14:paraId="55C8DEFB" w14:textId="77777777" w:rsidTr="00EB076B">
        <w:trPr>
          <w:trHeight w:val="465"/>
        </w:trPr>
        <w:tc>
          <w:tcPr>
            <w:tcW w:w="513" w:type="dxa"/>
            <w:vMerge/>
            <w:vAlign w:val="center"/>
            <w:hideMark/>
          </w:tcPr>
          <w:p w14:paraId="3E8D5383"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4EC99C6F"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278331FB"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 xml:space="preserve">Ємність </w:t>
            </w:r>
            <w:proofErr w:type="spellStart"/>
            <w:r w:rsidRPr="00CB37D9">
              <w:rPr>
                <w:rFonts w:ascii="Times New Roman" w:hAnsi="Times New Roman" w:cs="Times New Roman"/>
                <w:color w:val="000000"/>
                <w:sz w:val="24"/>
                <w:szCs w:val="24"/>
              </w:rPr>
              <w:t>автоподавача</w:t>
            </w:r>
            <w:proofErr w:type="spellEnd"/>
          </w:p>
        </w:tc>
        <w:tc>
          <w:tcPr>
            <w:tcW w:w="5214" w:type="dxa"/>
            <w:shd w:val="clear" w:color="auto" w:fill="auto"/>
            <w:noWrap/>
            <w:vAlign w:val="center"/>
            <w:hideMark/>
          </w:tcPr>
          <w:p w14:paraId="6F2133FC"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Не менше ніж 50 аркушів А4 80 г/м2</w:t>
            </w:r>
          </w:p>
        </w:tc>
        <w:tc>
          <w:tcPr>
            <w:tcW w:w="851" w:type="dxa"/>
            <w:vMerge/>
            <w:vAlign w:val="center"/>
            <w:hideMark/>
          </w:tcPr>
          <w:p w14:paraId="67D44786" w14:textId="77777777" w:rsidR="00CB37D9" w:rsidRPr="00CB37D9" w:rsidRDefault="00CB37D9" w:rsidP="00EB076B">
            <w:pPr>
              <w:rPr>
                <w:rFonts w:ascii="Times New Roman" w:hAnsi="Times New Roman" w:cs="Times New Roman"/>
                <w:color w:val="000000"/>
                <w:sz w:val="24"/>
                <w:szCs w:val="24"/>
              </w:rPr>
            </w:pPr>
          </w:p>
        </w:tc>
      </w:tr>
      <w:tr w:rsidR="00CB37D9" w:rsidRPr="00CB37D9" w14:paraId="65C98376" w14:textId="77777777" w:rsidTr="00EB076B">
        <w:trPr>
          <w:trHeight w:val="465"/>
        </w:trPr>
        <w:tc>
          <w:tcPr>
            <w:tcW w:w="513" w:type="dxa"/>
            <w:vMerge/>
            <w:vAlign w:val="center"/>
            <w:hideMark/>
          </w:tcPr>
          <w:p w14:paraId="161F3454"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462738A2"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69B46894"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Тип паперу</w:t>
            </w:r>
          </w:p>
        </w:tc>
        <w:tc>
          <w:tcPr>
            <w:tcW w:w="5214" w:type="dxa"/>
            <w:shd w:val="clear" w:color="auto" w:fill="auto"/>
            <w:noWrap/>
            <w:vAlign w:val="center"/>
            <w:hideMark/>
          </w:tcPr>
          <w:p w14:paraId="491CEBC7"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А4, А5, А6 щільністю 60–199 г/м2</w:t>
            </w:r>
          </w:p>
        </w:tc>
        <w:tc>
          <w:tcPr>
            <w:tcW w:w="851" w:type="dxa"/>
            <w:vMerge/>
            <w:vAlign w:val="center"/>
            <w:hideMark/>
          </w:tcPr>
          <w:p w14:paraId="758E0E5A" w14:textId="77777777" w:rsidR="00CB37D9" w:rsidRPr="00CB37D9" w:rsidRDefault="00CB37D9" w:rsidP="00EB076B">
            <w:pPr>
              <w:rPr>
                <w:rFonts w:ascii="Times New Roman" w:hAnsi="Times New Roman" w:cs="Times New Roman"/>
                <w:color w:val="000000"/>
                <w:sz w:val="24"/>
                <w:szCs w:val="24"/>
              </w:rPr>
            </w:pPr>
          </w:p>
        </w:tc>
      </w:tr>
      <w:tr w:rsidR="00CB37D9" w:rsidRPr="00CB37D9" w14:paraId="29582D8F" w14:textId="77777777" w:rsidTr="00EB076B">
        <w:trPr>
          <w:trHeight w:val="465"/>
        </w:trPr>
        <w:tc>
          <w:tcPr>
            <w:tcW w:w="513" w:type="dxa"/>
            <w:vMerge/>
            <w:vAlign w:val="center"/>
            <w:hideMark/>
          </w:tcPr>
          <w:p w14:paraId="7EC52DF0"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6D805BDA"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7050AA36"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Сканування</w:t>
            </w:r>
          </w:p>
        </w:tc>
        <w:tc>
          <w:tcPr>
            <w:tcW w:w="5214" w:type="dxa"/>
            <w:shd w:val="clear" w:color="auto" w:fill="auto"/>
            <w:vAlign w:val="center"/>
            <w:hideMark/>
          </w:tcPr>
          <w:p w14:paraId="619EC8BC"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 xml:space="preserve">Швидкість двостороннього сканування А4: не менше ніж 70 </w:t>
            </w:r>
            <w:proofErr w:type="spellStart"/>
            <w:r w:rsidRPr="00CB37D9">
              <w:rPr>
                <w:rFonts w:ascii="Times New Roman" w:hAnsi="Times New Roman" w:cs="Times New Roman"/>
                <w:color w:val="000000"/>
                <w:sz w:val="24"/>
                <w:szCs w:val="24"/>
              </w:rPr>
              <w:t>зобр</w:t>
            </w:r>
            <w:proofErr w:type="spellEnd"/>
            <w:r w:rsidRPr="00CB37D9">
              <w:rPr>
                <w:rFonts w:ascii="Times New Roman" w:hAnsi="Times New Roman" w:cs="Times New Roman"/>
                <w:color w:val="000000"/>
                <w:sz w:val="24"/>
                <w:szCs w:val="24"/>
              </w:rPr>
              <w:t xml:space="preserve">/хв. (ч/б режим) та не менше ніж 25 </w:t>
            </w:r>
            <w:proofErr w:type="spellStart"/>
            <w:r w:rsidRPr="00CB37D9">
              <w:rPr>
                <w:rFonts w:ascii="Times New Roman" w:hAnsi="Times New Roman" w:cs="Times New Roman"/>
                <w:color w:val="000000"/>
                <w:sz w:val="24"/>
                <w:szCs w:val="24"/>
              </w:rPr>
              <w:t>зобр</w:t>
            </w:r>
            <w:proofErr w:type="spellEnd"/>
            <w:r w:rsidRPr="00CB37D9">
              <w:rPr>
                <w:rFonts w:ascii="Times New Roman" w:hAnsi="Times New Roman" w:cs="Times New Roman"/>
                <w:color w:val="000000"/>
                <w:sz w:val="24"/>
                <w:szCs w:val="24"/>
              </w:rPr>
              <w:t>/хв.(</w:t>
            </w:r>
            <w:proofErr w:type="spellStart"/>
            <w:r w:rsidRPr="00CB37D9">
              <w:rPr>
                <w:rFonts w:ascii="Times New Roman" w:hAnsi="Times New Roman" w:cs="Times New Roman"/>
                <w:color w:val="000000"/>
                <w:sz w:val="24"/>
                <w:szCs w:val="24"/>
              </w:rPr>
              <w:t>кольор</w:t>
            </w:r>
            <w:proofErr w:type="spellEnd"/>
            <w:r w:rsidRPr="00CB37D9">
              <w:rPr>
                <w:rFonts w:ascii="Times New Roman" w:hAnsi="Times New Roman" w:cs="Times New Roman"/>
                <w:color w:val="000000"/>
                <w:sz w:val="24"/>
                <w:szCs w:val="24"/>
              </w:rPr>
              <w:t>. режим);</w:t>
            </w:r>
            <w:r w:rsidRPr="00CB37D9">
              <w:rPr>
                <w:rFonts w:ascii="Times New Roman" w:hAnsi="Times New Roman" w:cs="Times New Roman"/>
                <w:color w:val="000000"/>
                <w:sz w:val="24"/>
                <w:szCs w:val="24"/>
              </w:rPr>
              <w:br/>
              <w:t xml:space="preserve">Сканування по </w:t>
            </w:r>
            <w:proofErr w:type="spellStart"/>
            <w:r w:rsidRPr="00CB37D9">
              <w:rPr>
                <w:rFonts w:ascii="Times New Roman" w:hAnsi="Times New Roman" w:cs="Times New Roman"/>
                <w:color w:val="000000"/>
                <w:sz w:val="24"/>
                <w:szCs w:val="24"/>
              </w:rPr>
              <w:t>email</w:t>
            </w:r>
            <w:proofErr w:type="spellEnd"/>
            <w:r w:rsidRPr="00CB37D9">
              <w:rPr>
                <w:rFonts w:ascii="Times New Roman" w:hAnsi="Times New Roman" w:cs="Times New Roman"/>
                <w:color w:val="000000"/>
                <w:sz w:val="24"/>
                <w:szCs w:val="24"/>
              </w:rPr>
              <w:t>/SMB/FTP;</w:t>
            </w:r>
            <w:r w:rsidRPr="00CB37D9">
              <w:rPr>
                <w:rFonts w:ascii="Times New Roman" w:hAnsi="Times New Roman" w:cs="Times New Roman"/>
                <w:color w:val="000000"/>
                <w:sz w:val="24"/>
                <w:szCs w:val="24"/>
              </w:rPr>
              <w:br/>
              <w:t>Сканування в мережеві папки та на зовнішні USB-носії</w:t>
            </w:r>
          </w:p>
        </w:tc>
        <w:tc>
          <w:tcPr>
            <w:tcW w:w="851" w:type="dxa"/>
            <w:vMerge/>
            <w:vAlign w:val="center"/>
            <w:hideMark/>
          </w:tcPr>
          <w:p w14:paraId="2387BC86" w14:textId="77777777" w:rsidR="00CB37D9" w:rsidRPr="00CB37D9" w:rsidRDefault="00CB37D9" w:rsidP="00EB076B">
            <w:pPr>
              <w:rPr>
                <w:rFonts w:ascii="Times New Roman" w:hAnsi="Times New Roman" w:cs="Times New Roman"/>
                <w:color w:val="000000"/>
                <w:sz w:val="24"/>
                <w:szCs w:val="24"/>
              </w:rPr>
            </w:pPr>
          </w:p>
        </w:tc>
      </w:tr>
      <w:tr w:rsidR="00CB37D9" w:rsidRPr="00CB37D9" w14:paraId="1B0FF497" w14:textId="77777777" w:rsidTr="00EB076B">
        <w:trPr>
          <w:trHeight w:val="465"/>
        </w:trPr>
        <w:tc>
          <w:tcPr>
            <w:tcW w:w="513" w:type="dxa"/>
            <w:vMerge/>
            <w:vAlign w:val="center"/>
            <w:hideMark/>
          </w:tcPr>
          <w:p w14:paraId="36D8885D"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2BF42137"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4FAB151E"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Інтерфейс</w:t>
            </w:r>
          </w:p>
        </w:tc>
        <w:tc>
          <w:tcPr>
            <w:tcW w:w="5214" w:type="dxa"/>
            <w:shd w:val="clear" w:color="auto" w:fill="auto"/>
            <w:noWrap/>
            <w:vAlign w:val="center"/>
            <w:hideMark/>
          </w:tcPr>
          <w:p w14:paraId="71560D71"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 xml:space="preserve">1000Base-T/100Base-TX/10Base-T, </w:t>
            </w:r>
            <w:proofErr w:type="spellStart"/>
            <w:r w:rsidRPr="00CB37D9">
              <w:rPr>
                <w:rFonts w:ascii="Times New Roman" w:hAnsi="Times New Roman" w:cs="Times New Roman"/>
                <w:color w:val="000000"/>
                <w:sz w:val="24"/>
                <w:szCs w:val="24"/>
              </w:rPr>
              <w:t>безпроводова</w:t>
            </w:r>
            <w:proofErr w:type="spellEnd"/>
            <w:r w:rsidRPr="00CB37D9">
              <w:rPr>
                <w:rFonts w:ascii="Times New Roman" w:hAnsi="Times New Roman" w:cs="Times New Roman"/>
                <w:color w:val="000000"/>
                <w:sz w:val="24"/>
                <w:szCs w:val="24"/>
              </w:rPr>
              <w:t xml:space="preserve"> локальна мережа (IEEE 802.11 b/g/n), USB</w:t>
            </w:r>
          </w:p>
        </w:tc>
        <w:tc>
          <w:tcPr>
            <w:tcW w:w="851" w:type="dxa"/>
            <w:vMerge/>
            <w:vAlign w:val="center"/>
            <w:hideMark/>
          </w:tcPr>
          <w:p w14:paraId="0D4E9753" w14:textId="77777777" w:rsidR="00CB37D9" w:rsidRPr="00CB37D9" w:rsidRDefault="00CB37D9" w:rsidP="00EB076B">
            <w:pPr>
              <w:rPr>
                <w:rFonts w:ascii="Times New Roman" w:hAnsi="Times New Roman" w:cs="Times New Roman"/>
                <w:color w:val="000000"/>
                <w:sz w:val="24"/>
                <w:szCs w:val="24"/>
              </w:rPr>
            </w:pPr>
          </w:p>
        </w:tc>
      </w:tr>
      <w:tr w:rsidR="00CB37D9" w:rsidRPr="00CB37D9" w14:paraId="780E2145" w14:textId="77777777" w:rsidTr="00EB076B">
        <w:trPr>
          <w:trHeight w:val="465"/>
        </w:trPr>
        <w:tc>
          <w:tcPr>
            <w:tcW w:w="513" w:type="dxa"/>
            <w:vMerge/>
            <w:vAlign w:val="center"/>
            <w:hideMark/>
          </w:tcPr>
          <w:p w14:paraId="4E27097D"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4AA3E8EF"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0D2C0194"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Нероздільні витратні матеріали (тонер-картридж)</w:t>
            </w:r>
          </w:p>
        </w:tc>
        <w:tc>
          <w:tcPr>
            <w:tcW w:w="5214" w:type="dxa"/>
            <w:shd w:val="clear" w:color="auto" w:fill="auto"/>
            <w:noWrap/>
            <w:vAlign w:val="center"/>
            <w:hideMark/>
          </w:tcPr>
          <w:p w14:paraId="6C453BB1"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Обов’язково</w:t>
            </w:r>
          </w:p>
        </w:tc>
        <w:tc>
          <w:tcPr>
            <w:tcW w:w="851" w:type="dxa"/>
            <w:vMerge/>
            <w:vAlign w:val="center"/>
            <w:hideMark/>
          </w:tcPr>
          <w:p w14:paraId="370FE698" w14:textId="77777777" w:rsidR="00CB37D9" w:rsidRPr="00CB37D9" w:rsidRDefault="00CB37D9" w:rsidP="00EB076B">
            <w:pPr>
              <w:rPr>
                <w:rFonts w:ascii="Times New Roman" w:hAnsi="Times New Roman" w:cs="Times New Roman"/>
                <w:color w:val="000000"/>
                <w:sz w:val="24"/>
                <w:szCs w:val="24"/>
              </w:rPr>
            </w:pPr>
          </w:p>
        </w:tc>
      </w:tr>
      <w:tr w:rsidR="00CB37D9" w:rsidRPr="00CB37D9" w14:paraId="68946307" w14:textId="77777777" w:rsidTr="00EB076B">
        <w:trPr>
          <w:trHeight w:val="465"/>
        </w:trPr>
        <w:tc>
          <w:tcPr>
            <w:tcW w:w="513" w:type="dxa"/>
            <w:vMerge/>
            <w:vAlign w:val="center"/>
            <w:hideMark/>
          </w:tcPr>
          <w:p w14:paraId="511F3BEB"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364A76EC"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61C0F953"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У комплекті витратні матеріали</w:t>
            </w:r>
          </w:p>
        </w:tc>
        <w:tc>
          <w:tcPr>
            <w:tcW w:w="5214" w:type="dxa"/>
            <w:shd w:val="clear" w:color="auto" w:fill="auto"/>
            <w:noWrap/>
            <w:vAlign w:val="center"/>
            <w:hideMark/>
          </w:tcPr>
          <w:p w14:paraId="4329CAD5"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Оригінальний картридж від виробника запропонованого БФП достатньо для 20 500 відбитків у комплекті (5% покриття, А4)</w:t>
            </w:r>
          </w:p>
        </w:tc>
        <w:tc>
          <w:tcPr>
            <w:tcW w:w="851" w:type="dxa"/>
            <w:vMerge/>
            <w:vAlign w:val="center"/>
            <w:hideMark/>
          </w:tcPr>
          <w:p w14:paraId="35571383" w14:textId="77777777" w:rsidR="00CB37D9" w:rsidRPr="00CB37D9" w:rsidRDefault="00CB37D9" w:rsidP="00EB076B">
            <w:pPr>
              <w:rPr>
                <w:rFonts w:ascii="Times New Roman" w:hAnsi="Times New Roman" w:cs="Times New Roman"/>
                <w:color w:val="000000"/>
                <w:sz w:val="24"/>
                <w:szCs w:val="24"/>
              </w:rPr>
            </w:pPr>
          </w:p>
        </w:tc>
      </w:tr>
      <w:tr w:rsidR="00CB37D9" w:rsidRPr="00CB37D9" w14:paraId="1616063A" w14:textId="77777777" w:rsidTr="00EB076B">
        <w:trPr>
          <w:trHeight w:val="465"/>
        </w:trPr>
        <w:tc>
          <w:tcPr>
            <w:tcW w:w="513" w:type="dxa"/>
            <w:vMerge/>
            <w:vAlign w:val="center"/>
            <w:hideMark/>
          </w:tcPr>
          <w:p w14:paraId="1FA7E69A"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07465A5F"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3105995F"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Програмне забезпечення (україномовне меню)</w:t>
            </w:r>
          </w:p>
        </w:tc>
        <w:tc>
          <w:tcPr>
            <w:tcW w:w="5214" w:type="dxa"/>
            <w:shd w:val="clear" w:color="auto" w:fill="auto"/>
            <w:vAlign w:val="center"/>
            <w:hideMark/>
          </w:tcPr>
          <w:p w14:paraId="3ED9A774"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 xml:space="preserve">Авторизація користувача на пристрої за допомогою </w:t>
            </w:r>
            <w:proofErr w:type="spellStart"/>
            <w:r w:rsidRPr="00CB37D9">
              <w:rPr>
                <w:rFonts w:ascii="Times New Roman" w:hAnsi="Times New Roman" w:cs="Times New Roman"/>
                <w:color w:val="000000"/>
                <w:sz w:val="24"/>
                <w:szCs w:val="24"/>
              </w:rPr>
              <w:t>пін</w:t>
            </w:r>
            <w:proofErr w:type="spellEnd"/>
            <w:r w:rsidRPr="00CB37D9">
              <w:rPr>
                <w:rFonts w:ascii="Times New Roman" w:hAnsi="Times New Roman" w:cs="Times New Roman"/>
                <w:color w:val="000000"/>
                <w:sz w:val="24"/>
                <w:szCs w:val="24"/>
              </w:rPr>
              <w:t>-коду/картки/логіну-паролю;</w:t>
            </w:r>
            <w:r w:rsidRPr="00CB37D9">
              <w:rPr>
                <w:rFonts w:ascii="Times New Roman" w:hAnsi="Times New Roman" w:cs="Times New Roman"/>
                <w:color w:val="000000"/>
                <w:sz w:val="24"/>
                <w:szCs w:val="24"/>
              </w:rPr>
              <w:br/>
              <w:t>Налаштування правил друку/копіювання/сканування з можливістю заблокувати функції друку/копіювання/сканування для користувача/відділу/групи відділів</w:t>
            </w:r>
          </w:p>
        </w:tc>
        <w:tc>
          <w:tcPr>
            <w:tcW w:w="851" w:type="dxa"/>
            <w:vMerge/>
            <w:vAlign w:val="center"/>
            <w:hideMark/>
          </w:tcPr>
          <w:p w14:paraId="3EF9F418" w14:textId="77777777" w:rsidR="00CB37D9" w:rsidRPr="00CB37D9" w:rsidRDefault="00CB37D9" w:rsidP="00EB076B">
            <w:pPr>
              <w:rPr>
                <w:rFonts w:ascii="Times New Roman" w:hAnsi="Times New Roman" w:cs="Times New Roman"/>
                <w:color w:val="000000"/>
                <w:sz w:val="24"/>
                <w:szCs w:val="24"/>
              </w:rPr>
            </w:pPr>
          </w:p>
        </w:tc>
      </w:tr>
      <w:tr w:rsidR="00CB37D9" w:rsidRPr="00CB37D9" w14:paraId="22EEE18B" w14:textId="77777777" w:rsidTr="00EB076B">
        <w:trPr>
          <w:trHeight w:val="465"/>
        </w:trPr>
        <w:tc>
          <w:tcPr>
            <w:tcW w:w="513" w:type="dxa"/>
            <w:vMerge/>
            <w:vAlign w:val="center"/>
            <w:hideMark/>
          </w:tcPr>
          <w:p w14:paraId="65F999D0"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338EA9FD"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031C1832"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Гарантійний термін</w:t>
            </w:r>
          </w:p>
        </w:tc>
        <w:tc>
          <w:tcPr>
            <w:tcW w:w="5214" w:type="dxa"/>
            <w:shd w:val="clear" w:color="auto" w:fill="auto"/>
            <w:noWrap/>
            <w:vAlign w:val="center"/>
            <w:hideMark/>
          </w:tcPr>
          <w:p w14:paraId="67D8DC00"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Не менше 12 місяців від виробника</w:t>
            </w:r>
          </w:p>
        </w:tc>
        <w:tc>
          <w:tcPr>
            <w:tcW w:w="851" w:type="dxa"/>
            <w:vMerge/>
            <w:vAlign w:val="center"/>
            <w:hideMark/>
          </w:tcPr>
          <w:p w14:paraId="057CE1CB" w14:textId="77777777" w:rsidR="00CB37D9" w:rsidRPr="00CB37D9" w:rsidRDefault="00CB37D9" w:rsidP="00EB076B">
            <w:pPr>
              <w:rPr>
                <w:rFonts w:ascii="Times New Roman" w:hAnsi="Times New Roman" w:cs="Times New Roman"/>
                <w:color w:val="000000"/>
                <w:sz w:val="24"/>
                <w:szCs w:val="24"/>
              </w:rPr>
            </w:pPr>
          </w:p>
        </w:tc>
      </w:tr>
      <w:tr w:rsidR="00CB37D9" w:rsidRPr="00CB37D9" w14:paraId="207324C8" w14:textId="77777777" w:rsidTr="00EB076B">
        <w:trPr>
          <w:trHeight w:val="465"/>
        </w:trPr>
        <w:tc>
          <w:tcPr>
            <w:tcW w:w="513" w:type="dxa"/>
            <w:vMerge w:val="restart"/>
            <w:shd w:val="clear" w:color="auto" w:fill="auto"/>
            <w:noWrap/>
            <w:vAlign w:val="center"/>
            <w:hideMark/>
          </w:tcPr>
          <w:p w14:paraId="414F5F32" w14:textId="77777777" w:rsidR="00CB37D9" w:rsidRPr="00CB37D9" w:rsidRDefault="00CB37D9" w:rsidP="00EB076B">
            <w:pPr>
              <w:jc w:val="center"/>
              <w:rPr>
                <w:rFonts w:ascii="Times New Roman" w:hAnsi="Times New Roman" w:cs="Times New Roman"/>
                <w:color w:val="000000"/>
                <w:sz w:val="24"/>
                <w:szCs w:val="24"/>
              </w:rPr>
            </w:pPr>
            <w:r w:rsidRPr="00CB37D9">
              <w:rPr>
                <w:rFonts w:ascii="Times New Roman" w:hAnsi="Times New Roman" w:cs="Times New Roman"/>
                <w:color w:val="000000"/>
                <w:sz w:val="24"/>
                <w:szCs w:val="24"/>
              </w:rPr>
              <w:t>2</w:t>
            </w:r>
          </w:p>
        </w:tc>
        <w:tc>
          <w:tcPr>
            <w:tcW w:w="1371" w:type="dxa"/>
            <w:vMerge w:val="restart"/>
            <w:shd w:val="clear" w:color="auto" w:fill="auto"/>
            <w:noWrap/>
            <w:vAlign w:val="center"/>
            <w:hideMark/>
          </w:tcPr>
          <w:p w14:paraId="1D03E8DE"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Клавіатура</w:t>
            </w:r>
          </w:p>
        </w:tc>
        <w:tc>
          <w:tcPr>
            <w:tcW w:w="1969" w:type="dxa"/>
            <w:shd w:val="clear" w:color="auto" w:fill="auto"/>
            <w:noWrap/>
            <w:vAlign w:val="center"/>
            <w:hideMark/>
          </w:tcPr>
          <w:p w14:paraId="3A094F1C"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Тип</w:t>
            </w:r>
          </w:p>
        </w:tc>
        <w:tc>
          <w:tcPr>
            <w:tcW w:w="5214" w:type="dxa"/>
            <w:shd w:val="clear" w:color="auto" w:fill="auto"/>
            <w:noWrap/>
            <w:vAlign w:val="center"/>
            <w:hideMark/>
          </w:tcPr>
          <w:p w14:paraId="122CC36F" w14:textId="77777777" w:rsidR="00CB37D9" w:rsidRPr="00CB37D9" w:rsidRDefault="00CB37D9" w:rsidP="00EB076B">
            <w:pPr>
              <w:rPr>
                <w:rFonts w:ascii="Times New Roman" w:hAnsi="Times New Roman" w:cs="Times New Roman"/>
                <w:color w:val="000000"/>
                <w:sz w:val="24"/>
                <w:szCs w:val="24"/>
              </w:rPr>
            </w:pPr>
            <w:proofErr w:type="spellStart"/>
            <w:r w:rsidRPr="00CB37D9">
              <w:rPr>
                <w:rFonts w:ascii="Times New Roman" w:hAnsi="Times New Roman" w:cs="Times New Roman"/>
                <w:color w:val="000000"/>
                <w:sz w:val="24"/>
                <w:szCs w:val="24"/>
              </w:rPr>
              <w:t>Повнорозмірна</w:t>
            </w:r>
            <w:proofErr w:type="spellEnd"/>
            <w:r w:rsidRPr="00CB37D9">
              <w:rPr>
                <w:rFonts w:ascii="Times New Roman" w:hAnsi="Times New Roman" w:cs="Times New Roman"/>
                <w:color w:val="000000"/>
                <w:sz w:val="24"/>
                <w:szCs w:val="24"/>
              </w:rPr>
              <w:t xml:space="preserve"> клавіатура для ПК</w:t>
            </w:r>
          </w:p>
        </w:tc>
        <w:tc>
          <w:tcPr>
            <w:tcW w:w="851" w:type="dxa"/>
            <w:vMerge w:val="restart"/>
            <w:shd w:val="clear" w:color="auto" w:fill="auto"/>
            <w:noWrap/>
            <w:vAlign w:val="center"/>
            <w:hideMark/>
          </w:tcPr>
          <w:p w14:paraId="5A524021" w14:textId="77777777" w:rsidR="00CB37D9" w:rsidRPr="00CB37D9" w:rsidRDefault="00CB37D9" w:rsidP="00EB076B">
            <w:pPr>
              <w:jc w:val="center"/>
              <w:rPr>
                <w:rFonts w:ascii="Times New Roman" w:hAnsi="Times New Roman" w:cs="Times New Roman"/>
                <w:color w:val="000000"/>
                <w:sz w:val="24"/>
                <w:szCs w:val="24"/>
              </w:rPr>
            </w:pPr>
            <w:r w:rsidRPr="00CB37D9">
              <w:rPr>
                <w:rFonts w:ascii="Times New Roman" w:hAnsi="Times New Roman" w:cs="Times New Roman"/>
                <w:color w:val="000000"/>
                <w:sz w:val="24"/>
                <w:szCs w:val="24"/>
              </w:rPr>
              <w:t>25</w:t>
            </w:r>
          </w:p>
        </w:tc>
      </w:tr>
      <w:tr w:rsidR="00CB37D9" w:rsidRPr="00CB37D9" w14:paraId="066603CB" w14:textId="77777777" w:rsidTr="00EB076B">
        <w:trPr>
          <w:trHeight w:val="465"/>
        </w:trPr>
        <w:tc>
          <w:tcPr>
            <w:tcW w:w="513" w:type="dxa"/>
            <w:vMerge/>
            <w:vAlign w:val="center"/>
            <w:hideMark/>
          </w:tcPr>
          <w:p w14:paraId="7C56CA9E"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28A817EB"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noWrap/>
            <w:vAlign w:val="center"/>
            <w:hideMark/>
          </w:tcPr>
          <w:p w14:paraId="53AA6A69"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Тип підключення</w:t>
            </w:r>
          </w:p>
        </w:tc>
        <w:tc>
          <w:tcPr>
            <w:tcW w:w="5214" w:type="dxa"/>
            <w:shd w:val="clear" w:color="auto" w:fill="auto"/>
            <w:noWrap/>
            <w:vAlign w:val="center"/>
            <w:hideMark/>
          </w:tcPr>
          <w:p w14:paraId="4BC12864"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Дротовий</w:t>
            </w:r>
          </w:p>
        </w:tc>
        <w:tc>
          <w:tcPr>
            <w:tcW w:w="851" w:type="dxa"/>
            <w:vMerge/>
            <w:vAlign w:val="center"/>
            <w:hideMark/>
          </w:tcPr>
          <w:p w14:paraId="4C3773E5" w14:textId="77777777" w:rsidR="00CB37D9" w:rsidRPr="00CB37D9" w:rsidRDefault="00CB37D9" w:rsidP="00EB076B">
            <w:pPr>
              <w:rPr>
                <w:rFonts w:ascii="Times New Roman" w:hAnsi="Times New Roman" w:cs="Times New Roman"/>
                <w:color w:val="000000"/>
                <w:sz w:val="24"/>
                <w:szCs w:val="24"/>
              </w:rPr>
            </w:pPr>
          </w:p>
        </w:tc>
      </w:tr>
      <w:tr w:rsidR="00CB37D9" w:rsidRPr="00CB37D9" w14:paraId="1F127987" w14:textId="77777777" w:rsidTr="00EB076B">
        <w:trPr>
          <w:trHeight w:val="465"/>
        </w:trPr>
        <w:tc>
          <w:tcPr>
            <w:tcW w:w="513" w:type="dxa"/>
            <w:vMerge/>
            <w:vAlign w:val="center"/>
            <w:hideMark/>
          </w:tcPr>
          <w:p w14:paraId="12AC2FEE"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72B7853D"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noWrap/>
            <w:vAlign w:val="center"/>
            <w:hideMark/>
          </w:tcPr>
          <w:p w14:paraId="057F75D1"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Роз'єм підключення</w:t>
            </w:r>
          </w:p>
        </w:tc>
        <w:tc>
          <w:tcPr>
            <w:tcW w:w="5214" w:type="dxa"/>
            <w:shd w:val="clear" w:color="auto" w:fill="auto"/>
            <w:noWrap/>
            <w:vAlign w:val="center"/>
            <w:hideMark/>
          </w:tcPr>
          <w:p w14:paraId="05D781C3"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USB</w:t>
            </w:r>
          </w:p>
        </w:tc>
        <w:tc>
          <w:tcPr>
            <w:tcW w:w="851" w:type="dxa"/>
            <w:vMerge/>
            <w:vAlign w:val="center"/>
            <w:hideMark/>
          </w:tcPr>
          <w:p w14:paraId="3799B71C" w14:textId="77777777" w:rsidR="00CB37D9" w:rsidRPr="00CB37D9" w:rsidRDefault="00CB37D9" w:rsidP="00EB076B">
            <w:pPr>
              <w:rPr>
                <w:rFonts w:ascii="Times New Roman" w:hAnsi="Times New Roman" w:cs="Times New Roman"/>
                <w:color w:val="000000"/>
                <w:sz w:val="24"/>
                <w:szCs w:val="24"/>
              </w:rPr>
            </w:pPr>
          </w:p>
        </w:tc>
      </w:tr>
      <w:tr w:rsidR="00CB37D9" w:rsidRPr="00CB37D9" w14:paraId="404C8BE3" w14:textId="77777777" w:rsidTr="00EB076B">
        <w:trPr>
          <w:trHeight w:val="465"/>
        </w:trPr>
        <w:tc>
          <w:tcPr>
            <w:tcW w:w="513" w:type="dxa"/>
            <w:vMerge/>
            <w:vAlign w:val="center"/>
            <w:hideMark/>
          </w:tcPr>
          <w:p w14:paraId="22CCE70B"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29C850E9"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noWrap/>
            <w:vAlign w:val="center"/>
            <w:hideMark/>
          </w:tcPr>
          <w:p w14:paraId="04D4D22A"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Цифровий блок</w:t>
            </w:r>
          </w:p>
        </w:tc>
        <w:tc>
          <w:tcPr>
            <w:tcW w:w="5214" w:type="dxa"/>
            <w:shd w:val="clear" w:color="auto" w:fill="auto"/>
            <w:noWrap/>
            <w:vAlign w:val="center"/>
            <w:hideMark/>
          </w:tcPr>
          <w:p w14:paraId="738F4EBA"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Так</w:t>
            </w:r>
          </w:p>
        </w:tc>
        <w:tc>
          <w:tcPr>
            <w:tcW w:w="851" w:type="dxa"/>
            <w:vMerge/>
            <w:vAlign w:val="center"/>
            <w:hideMark/>
          </w:tcPr>
          <w:p w14:paraId="5BCC1B9F" w14:textId="77777777" w:rsidR="00CB37D9" w:rsidRPr="00CB37D9" w:rsidRDefault="00CB37D9" w:rsidP="00EB076B">
            <w:pPr>
              <w:rPr>
                <w:rFonts w:ascii="Times New Roman" w:hAnsi="Times New Roman" w:cs="Times New Roman"/>
                <w:color w:val="000000"/>
                <w:sz w:val="24"/>
                <w:szCs w:val="24"/>
              </w:rPr>
            </w:pPr>
          </w:p>
        </w:tc>
      </w:tr>
      <w:tr w:rsidR="00CB37D9" w:rsidRPr="00CB37D9" w14:paraId="211372F2" w14:textId="77777777" w:rsidTr="00EB076B">
        <w:trPr>
          <w:trHeight w:val="465"/>
        </w:trPr>
        <w:tc>
          <w:tcPr>
            <w:tcW w:w="513" w:type="dxa"/>
            <w:vMerge/>
            <w:vAlign w:val="center"/>
            <w:hideMark/>
          </w:tcPr>
          <w:p w14:paraId="539F573C"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22E2757C"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noWrap/>
            <w:vAlign w:val="center"/>
            <w:hideMark/>
          </w:tcPr>
          <w:p w14:paraId="64C1E3F8"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Розкладка клавіатури</w:t>
            </w:r>
          </w:p>
        </w:tc>
        <w:tc>
          <w:tcPr>
            <w:tcW w:w="5214" w:type="dxa"/>
            <w:shd w:val="clear" w:color="auto" w:fill="auto"/>
            <w:noWrap/>
            <w:vAlign w:val="center"/>
            <w:hideMark/>
          </w:tcPr>
          <w:p w14:paraId="7D539DB2"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Англійська, українська</w:t>
            </w:r>
          </w:p>
        </w:tc>
        <w:tc>
          <w:tcPr>
            <w:tcW w:w="851" w:type="dxa"/>
            <w:vMerge/>
            <w:vAlign w:val="center"/>
            <w:hideMark/>
          </w:tcPr>
          <w:p w14:paraId="0BD5B87E" w14:textId="77777777" w:rsidR="00CB37D9" w:rsidRPr="00CB37D9" w:rsidRDefault="00CB37D9" w:rsidP="00EB076B">
            <w:pPr>
              <w:rPr>
                <w:rFonts w:ascii="Times New Roman" w:hAnsi="Times New Roman" w:cs="Times New Roman"/>
                <w:color w:val="000000"/>
                <w:sz w:val="24"/>
                <w:szCs w:val="24"/>
              </w:rPr>
            </w:pPr>
          </w:p>
        </w:tc>
      </w:tr>
      <w:tr w:rsidR="00CB37D9" w:rsidRPr="00CB37D9" w14:paraId="3A56BBAB" w14:textId="77777777" w:rsidTr="00EB076B">
        <w:trPr>
          <w:trHeight w:val="465"/>
        </w:trPr>
        <w:tc>
          <w:tcPr>
            <w:tcW w:w="513" w:type="dxa"/>
            <w:vMerge/>
            <w:vAlign w:val="center"/>
            <w:hideMark/>
          </w:tcPr>
          <w:p w14:paraId="022D7819"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256503D1"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noWrap/>
            <w:vAlign w:val="center"/>
            <w:hideMark/>
          </w:tcPr>
          <w:p w14:paraId="2F502D44"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Довжина кабелю</w:t>
            </w:r>
          </w:p>
        </w:tc>
        <w:tc>
          <w:tcPr>
            <w:tcW w:w="5214" w:type="dxa"/>
            <w:shd w:val="clear" w:color="auto" w:fill="auto"/>
            <w:noWrap/>
            <w:vAlign w:val="center"/>
            <w:hideMark/>
          </w:tcPr>
          <w:p w14:paraId="31E546FF"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Не менше 1.8 м</w:t>
            </w:r>
          </w:p>
        </w:tc>
        <w:tc>
          <w:tcPr>
            <w:tcW w:w="851" w:type="dxa"/>
            <w:vMerge/>
            <w:vAlign w:val="center"/>
            <w:hideMark/>
          </w:tcPr>
          <w:p w14:paraId="43E16E71" w14:textId="77777777" w:rsidR="00CB37D9" w:rsidRPr="00CB37D9" w:rsidRDefault="00CB37D9" w:rsidP="00EB076B">
            <w:pPr>
              <w:rPr>
                <w:rFonts w:ascii="Times New Roman" w:hAnsi="Times New Roman" w:cs="Times New Roman"/>
                <w:color w:val="000000"/>
                <w:sz w:val="24"/>
                <w:szCs w:val="24"/>
              </w:rPr>
            </w:pPr>
          </w:p>
        </w:tc>
      </w:tr>
      <w:tr w:rsidR="00CB37D9" w:rsidRPr="00CB37D9" w14:paraId="095CA5E0" w14:textId="77777777" w:rsidTr="00EB076B">
        <w:trPr>
          <w:trHeight w:val="465"/>
        </w:trPr>
        <w:tc>
          <w:tcPr>
            <w:tcW w:w="513" w:type="dxa"/>
            <w:vMerge/>
            <w:vAlign w:val="center"/>
            <w:hideMark/>
          </w:tcPr>
          <w:p w14:paraId="2C6A6810"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0926F898"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371B9D56"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Гарантійний термін</w:t>
            </w:r>
          </w:p>
        </w:tc>
        <w:tc>
          <w:tcPr>
            <w:tcW w:w="5214" w:type="dxa"/>
            <w:shd w:val="clear" w:color="auto" w:fill="auto"/>
            <w:noWrap/>
            <w:vAlign w:val="center"/>
            <w:hideMark/>
          </w:tcPr>
          <w:p w14:paraId="396FB5F9"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Не менше 36 місяців від виробника</w:t>
            </w:r>
          </w:p>
        </w:tc>
        <w:tc>
          <w:tcPr>
            <w:tcW w:w="851" w:type="dxa"/>
            <w:vMerge/>
            <w:vAlign w:val="center"/>
            <w:hideMark/>
          </w:tcPr>
          <w:p w14:paraId="0DA4E11C" w14:textId="77777777" w:rsidR="00CB37D9" w:rsidRPr="00CB37D9" w:rsidRDefault="00CB37D9" w:rsidP="00EB076B">
            <w:pPr>
              <w:rPr>
                <w:rFonts w:ascii="Times New Roman" w:hAnsi="Times New Roman" w:cs="Times New Roman"/>
                <w:color w:val="000000"/>
                <w:sz w:val="24"/>
                <w:szCs w:val="24"/>
              </w:rPr>
            </w:pPr>
          </w:p>
        </w:tc>
      </w:tr>
      <w:tr w:rsidR="00CB37D9" w:rsidRPr="00CB37D9" w14:paraId="4EC01119" w14:textId="77777777" w:rsidTr="00EB076B">
        <w:trPr>
          <w:trHeight w:val="465"/>
        </w:trPr>
        <w:tc>
          <w:tcPr>
            <w:tcW w:w="513" w:type="dxa"/>
            <w:vMerge w:val="restart"/>
            <w:shd w:val="clear" w:color="auto" w:fill="auto"/>
            <w:noWrap/>
            <w:vAlign w:val="center"/>
            <w:hideMark/>
          </w:tcPr>
          <w:p w14:paraId="4254266A" w14:textId="77777777" w:rsidR="00CB37D9" w:rsidRPr="00CB37D9" w:rsidRDefault="00CB37D9" w:rsidP="00EB076B">
            <w:pPr>
              <w:jc w:val="center"/>
              <w:rPr>
                <w:rFonts w:ascii="Times New Roman" w:hAnsi="Times New Roman" w:cs="Times New Roman"/>
                <w:color w:val="000000"/>
                <w:sz w:val="24"/>
                <w:szCs w:val="24"/>
              </w:rPr>
            </w:pPr>
            <w:r w:rsidRPr="00CB37D9">
              <w:rPr>
                <w:rFonts w:ascii="Times New Roman" w:hAnsi="Times New Roman" w:cs="Times New Roman"/>
                <w:color w:val="000000"/>
                <w:sz w:val="24"/>
                <w:szCs w:val="24"/>
              </w:rPr>
              <w:t>3</w:t>
            </w:r>
          </w:p>
        </w:tc>
        <w:tc>
          <w:tcPr>
            <w:tcW w:w="1371" w:type="dxa"/>
            <w:vMerge w:val="restart"/>
            <w:shd w:val="clear" w:color="auto" w:fill="auto"/>
            <w:noWrap/>
            <w:vAlign w:val="center"/>
            <w:hideMark/>
          </w:tcPr>
          <w:p w14:paraId="31529882"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Комп’ютерна миша</w:t>
            </w:r>
          </w:p>
        </w:tc>
        <w:tc>
          <w:tcPr>
            <w:tcW w:w="1969" w:type="dxa"/>
            <w:shd w:val="clear" w:color="auto" w:fill="auto"/>
            <w:noWrap/>
            <w:vAlign w:val="center"/>
            <w:hideMark/>
          </w:tcPr>
          <w:p w14:paraId="48B19190"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Тип</w:t>
            </w:r>
          </w:p>
        </w:tc>
        <w:tc>
          <w:tcPr>
            <w:tcW w:w="5214" w:type="dxa"/>
            <w:shd w:val="clear" w:color="auto" w:fill="auto"/>
            <w:noWrap/>
            <w:vAlign w:val="center"/>
            <w:hideMark/>
          </w:tcPr>
          <w:p w14:paraId="5F2A0F16" w14:textId="77777777" w:rsidR="00CB37D9" w:rsidRPr="00CB37D9" w:rsidRDefault="00CB37D9" w:rsidP="00EB076B">
            <w:pPr>
              <w:rPr>
                <w:rFonts w:ascii="Times New Roman" w:hAnsi="Times New Roman" w:cs="Times New Roman"/>
                <w:color w:val="000000"/>
                <w:sz w:val="24"/>
                <w:szCs w:val="24"/>
              </w:rPr>
            </w:pPr>
            <w:proofErr w:type="spellStart"/>
            <w:r w:rsidRPr="00CB37D9">
              <w:rPr>
                <w:rFonts w:ascii="Times New Roman" w:hAnsi="Times New Roman" w:cs="Times New Roman"/>
                <w:color w:val="000000"/>
                <w:sz w:val="24"/>
                <w:szCs w:val="24"/>
              </w:rPr>
              <w:t>Повнорозмірна</w:t>
            </w:r>
            <w:proofErr w:type="spellEnd"/>
            <w:r w:rsidRPr="00CB37D9">
              <w:rPr>
                <w:rFonts w:ascii="Times New Roman" w:hAnsi="Times New Roman" w:cs="Times New Roman"/>
                <w:color w:val="000000"/>
                <w:sz w:val="24"/>
                <w:szCs w:val="24"/>
              </w:rPr>
              <w:t xml:space="preserve"> миша для ПК</w:t>
            </w:r>
          </w:p>
        </w:tc>
        <w:tc>
          <w:tcPr>
            <w:tcW w:w="851" w:type="dxa"/>
            <w:vMerge w:val="restart"/>
            <w:shd w:val="clear" w:color="auto" w:fill="auto"/>
            <w:noWrap/>
            <w:vAlign w:val="center"/>
            <w:hideMark/>
          </w:tcPr>
          <w:p w14:paraId="6B91ADA9" w14:textId="77777777" w:rsidR="00CB37D9" w:rsidRPr="00CB37D9" w:rsidRDefault="00CB37D9" w:rsidP="00EB076B">
            <w:pPr>
              <w:jc w:val="center"/>
              <w:rPr>
                <w:rFonts w:ascii="Times New Roman" w:hAnsi="Times New Roman" w:cs="Times New Roman"/>
                <w:color w:val="000000"/>
                <w:sz w:val="24"/>
                <w:szCs w:val="24"/>
              </w:rPr>
            </w:pPr>
            <w:r w:rsidRPr="00CB37D9">
              <w:rPr>
                <w:rFonts w:ascii="Times New Roman" w:hAnsi="Times New Roman" w:cs="Times New Roman"/>
                <w:color w:val="000000"/>
                <w:sz w:val="24"/>
                <w:szCs w:val="24"/>
              </w:rPr>
              <w:t>35</w:t>
            </w:r>
          </w:p>
        </w:tc>
      </w:tr>
      <w:tr w:rsidR="00CB37D9" w:rsidRPr="00CB37D9" w14:paraId="25913A94" w14:textId="77777777" w:rsidTr="00EB076B">
        <w:trPr>
          <w:trHeight w:val="465"/>
        </w:trPr>
        <w:tc>
          <w:tcPr>
            <w:tcW w:w="513" w:type="dxa"/>
            <w:vMerge/>
            <w:vAlign w:val="center"/>
            <w:hideMark/>
          </w:tcPr>
          <w:p w14:paraId="395CCAB8"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37D9B821"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noWrap/>
            <w:vAlign w:val="center"/>
            <w:hideMark/>
          </w:tcPr>
          <w:p w14:paraId="3679A82D"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Тип підключення</w:t>
            </w:r>
          </w:p>
        </w:tc>
        <w:tc>
          <w:tcPr>
            <w:tcW w:w="5214" w:type="dxa"/>
            <w:shd w:val="clear" w:color="auto" w:fill="auto"/>
            <w:noWrap/>
            <w:vAlign w:val="center"/>
            <w:hideMark/>
          </w:tcPr>
          <w:p w14:paraId="7435862F"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Дротовий</w:t>
            </w:r>
          </w:p>
        </w:tc>
        <w:tc>
          <w:tcPr>
            <w:tcW w:w="851" w:type="dxa"/>
            <w:vMerge/>
            <w:vAlign w:val="center"/>
            <w:hideMark/>
          </w:tcPr>
          <w:p w14:paraId="4469AFFC" w14:textId="77777777" w:rsidR="00CB37D9" w:rsidRPr="00CB37D9" w:rsidRDefault="00CB37D9" w:rsidP="00EB076B">
            <w:pPr>
              <w:rPr>
                <w:rFonts w:ascii="Times New Roman" w:hAnsi="Times New Roman" w:cs="Times New Roman"/>
                <w:color w:val="000000"/>
                <w:sz w:val="24"/>
                <w:szCs w:val="24"/>
              </w:rPr>
            </w:pPr>
          </w:p>
        </w:tc>
      </w:tr>
      <w:tr w:rsidR="00CB37D9" w:rsidRPr="00CB37D9" w14:paraId="38C646EC" w14:textId="77777777" w:rsidTr="00EB076B">
        <w:trPr>
          <w:trHeight w:val="465"/>
        </w:trPr>
        <w:tc>
          <w:tcPr>
            <w:tcW w:w="513" w:type="dxa"/>
            <w:vMerge/>
            <w:vAlign w:val="center"/>
            <w:hideMark/>
          </w:tcPr>
          <w:p w14:paraId="4F81060C"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23D1E2BD"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noWrap/>
            <w:vAlign w:val="center"/>
            <w:hideMark/>
          </w:tcPr>
          <w:p w14:paraId="45F4211C"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Роз'єм підключення</w:t>
            </w:r>
          </w:p>
        </w:tc>
        <w:tc>
          <w:tcPr>
            <w:tcW w:w="5214" w:type="dxa"/>
            <w:shd w:val="clear" w:color="auto" w:fill="auto"/>
            <w:noWrap/>
            <w:vAlign w:val="center"/>
            <w:hideMark/>
          </w:tcPr>
          <w:p w14:paraId="41A70EB5"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USB</w:t>
            </w:r>
          </w:p>
        </w:tc>
        <w:tc>
          <w:tcPr>
            <w:tcW w:w="851" w:type="dxa"/>
            <w:vMerge/>
            <w:vAlign w:val="center"/>
            <w:hideMark/>
          </w:tcPr>
          <w:p w14:paraId="40EBFFEF" w14:textId="77777777" w:rsidR="00CB37D9" w:rsidRPr="00CB37D9" w:rsidRDefault="00CB37D9" w:rsidP="00EB076B">
            <w:pPr>
              <w:rPr>
                <w:rFonts w:ascii="Times New Roman" w:hAnsi="Times New Roman" w:cs="Times New Roman"/>
                <w:color w:val="000000"/>
                <w:sz w:val="24"/>
                <w:szCs w:val="24"/>
              </w:rPr>
            </w:pPr>
          </w:p>
        </w:tc>
      </w:tr>
      <w:tr w:rsidR="00CB37D9" w:rsidRPr="00CB37D9" w14:paraId="62512FF2" w14:textId="77777777" w:rsidTr="00EB076B">
        <w:trPr>
          <w:trHeight w:val="465"/>
        </w:trPr>
        <w:tc>
          <w:tcPr>
            <w:tcW w:w="513" w:type="dxa"/>
            <w:vMerge/>
            <w:vAlign w:val="center"/>
            <w:hideMark/>
          </w:tcPr>
          <w:p w14:paraId="299B9012"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4FF2CF31"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noWrap/>
            <w:vAlign w:val="center"/>
            <w:hideMark/>
          </w:tcPr>
          <w:p w14:paraId="31035DAC"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Тип датчика</w:t>
            </w:r>
          </w:p>
        </w:tc>
        <w:tc>
          <w:tcPr>
            <w:tcW w:w="5214" w:type="dxa"/>
            <w:shd w:val="clear" w:color="auto" w:fill="auto"/>
            <w:noWrap/>
            <w:vAlign w:val="center"/>
            <w:hideMark/>
          </w:tcPr>
          <w:p w14:paraId="692D6546"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Оптичний</w:t>
            </w:r>
          </w:p>
        </w:tc>
        <w:tc>
          <w:tcPr>
            <w:tcW w:w="851" w:type="dxa"/>
            <w:vMerge/>
            <w:vAlign w:val="center"/>
            <w:hideMark/>
          </w:tcPr>
          <w:p w14:paraId="0D932DD0" w14:textId="77777777" w:rsidR="00CB37D9" w:rsidRPr="00CB37D9" w:rsidRDefault="00CB37D9" w:rsidP="00EB076B">
            <w:pPr>
              <w:rPr>
                <w:rFonts w:ascii="Times New Roman" w:hAnsi="Times New Roman" w:cs="Times New Roman"/>
                <w:color w:val="000000"/>
                <w:sz w:val="24"/>
                <w:szCs w:val="24"/>
              </w:rPr>
            </w:pPr>
          </w:p>
        </w:tc>
      </w:tr>
      <w:tr w:rsidR="00CB37D9" w:rsidRPr="00CB37D9" w14:paraId="6BBD7069" w14:textId="77777777" w:rsidTr="00EB076B">
        <w:trPr>
          <w:trHeight w:val="465"/>
        </w:trPr>
        <w:tc>
          <w:tcPr>
            <w:tcW w:w="513" w:type="dxa"/>
            <w:vMerge/>
            <w:vAlign w:val="center"/>
            <w:hideMark/>
          </w:tcPr>
          <w:p w14:paraId="5FA93745"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79BA4288"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noWrap/>
            <w:vAlign w:val="center"/>
            <w:hideMark/>
          </w:tcPr>
          <w:p w14:paraId="79974DE5"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Довжина кабелю</w:t>
            </w:r>
          </w:p>
        </w:tc>
        <w:tc>
          <w:tcPr>
            <w:tcW w:w="5214" w:type="dxa"/>
            <w:shd w:val="clear" w:color="auto" w:fill="auto"/>
            <w:noWrap/>
            <w:vAlign w:val="center"/>
            <w:hideMark/>
          </w:tcPr>
          <w:p w14:paraId="3C943903"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Не менше 1.8 м</w:t>
            </w:r>
          </w:p>
        </w:tc>
        <w:tc>
          <w:tcPr>
            <w:tcW w:w="851" w:type="dxa"/>
            <w:vMerge/>
            <w:vAlign w:val="center"/>
            <w:hideMark/>
          </w:tcPr>
          <w:p w14:paraId="1D5BF472" w14:textId="77777777" w:rsidR="00CB37D9" w:rsidRPr="00CB37D9" w:rsidRDefault="00CB37D9" w:rsidP="00EB076B">
            <w:pPr>
              <w:rPr>
                <w:rFonts w:ascii="Times New Roman" w:hAnsi="Times New Roman" w:cs="Times New Roman"/>
                <w:color w:val="000000"/>
                <w:sz w:val="24"/>
                <w:szCs w:val="24"/>
              </w:rPr>
            </w:pPr>
          </w:p>
        </w:tc>
      </w:tr>
      <w:tr w:rsidR="00CB37D9" w:rsidRPr="00CB37D9" w14:paraId="7BB2E902" w14:textId="77777777" w:rsidTr="00EB076B">
        <w:trPr>
          <w:trHeight w:val="465"/>
        </w:trPr>
        <w:tc>
          <w:tcPr>
            <w:tcW w:w="513" w:type="dxa"/>
            <w:vMerge/>
            <w:vAlign w:val="center"/>
            <w:hideMark/>
          </w:tcPr>
          <w:p w14:paraId="5D8E526C"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37FCD0D4"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78E41573"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Гарантійний термін</w:t>
            </w:r>
          </w:p>
        </w:tc>
        <w:tc>
          <w:tcPr>
            <w:tcW w:w="5214" w:type="dxa"/>
            <w:shd w:val="clear" w:color="auto" w:fill="auto"/>
            <w:noWrap/>
            <w:vAlign w:val="center"/>
            <w:hideMark/>
          </w:tcPr>
          <w:p w14:paraId="6117E512"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Не менше 36 місяців від виробника</w:t>
            </w:r>
          </w:p>
        </w:tc>
        <w:tc>
          <w:tcPr>
            <w:tcW w:w="851" w:type="dxa"/>
            <w:vMerge/>
            <w:vAlign w:val="center"/>
            <w:hideMark/>
          </w:tcPr>
          <w:p w14:paraId="6CBBCCF6" w14:textId="77777777" w:rsidR="00CB37D9" w:rsidRPr="00CB37D9" w:rsidRDefault="00CB37D9" w:rsidP="00EB076B">
            <w:pPr>
              <w:rPr>
                <w:rFonts w:ascii="Times New Roman" w:hAnsi="Times New Roman" w:cs="Times New Roman"/>
                <w:color w:val="000000"/>
                <w:sz w:val="24"/>
                <w:szCs w:val="24"/>
              </w:rPr>
            </w:pPr>
          </w:p>
        </w:tc>
      </w:tr>
      <w:tr w:rsidR="00CB37D9" w:rsidRPr="00CB37D9" w14:paraId="5EFE5654" w14:textId="77777777" w:rsidTr="00EB076B">
        <w:trPr>
          <w:trHeight w:val="465"/>
        </w:trPr>
        <w:tc>
          <w:tcPr>
            <w:tcW w:w="513" w:type="dxa"/>
            <w:vMerge w:val="restart"/>
            <w:shd w:val="clear" w:color="auto" w:fill="auto"/>
            <w:noWrap/>
            <w:vAlign w:val="center"/>
            <w:hideMark/>
          </w:tcPr>
          <w:p w14:paraId="19A1E472" w14:textId="77777777" w:rsidR="00CB37D9" w:rsidRPr="00CB37D9" w:rsidRDefault="00CB37D9" w:rsidP="00EB076B">
            <w:pPr>
              <w:jc w:val="center"/>
              <w:rPr>
                <w:rFonts w:ascii="Times New Roman" w:hAnsi="Times New Roman" w:cs="Times New Roman"/>
                <w:color w:val="000000"/>
                <w:sz w:val="24"/>
                <w:szCs w:val="24"/>
              </w:rPr>
            </w:pPr>
            <w:r w:rsidRPr="00CB37D9">
              <w:rPr>
                <w:rFonts w:ascii="Times New Roman" w:hAnsi="Times New Roman" w:cs="Times New Roman"/>
                <w:color w:val="000000"/>
                <w:sz w:val="24"/>
                <w:szCs w:val="24"/>
              </w:rPr>
              <w:t>4</w:t>
            </w:r>
          </w:p>
        </w:tc>
        <w:tc>
          <w:tcPr>
            <w:tcW w:w="1371" w:type="dxa"/>
            <w:vMerge w:val="restart"/>
            <w:shd w:val="clear" w:color="auto" w:fill="auto"/>
            <w:noWrap/>
            <w:vAlign w:val="center"/>
            <w:hideMark/>
          </w:tcPr>
          <w:p w14:paraId="72C5A07C"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Мережевий фільтр</w:t>
            </w:r>
          </w:p>
        </w:tc>
        <w:tc>
          <w:tcPr>
            <w:tcW w:w="1969" w:type="dxa"/>
            <w:shd w:val="clear" w:color="auto" w:fill="auto"/>
            <w:noWrap/>
            <w:vAlign w:val="center"/>
            <w:hideMark/>
          </w:tcPr>
          <w:p w14:paraId="22AAA24B"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Тип</w:t>
            </w:r>
          </w:p>
        </w:tc>
        <w:tc>
          <w:tcPr>
            <w:tcW w:w="5214" w:type="dxa"/>
            <w:shd w:val="clear" w:color="auto" w:fill="auto"/>
            <w:noWrap/>
            <w:vAlign w:val="center"/>
            <w:hideMark/>
          </w:tcPr>
          <w:p w14:paraId="0720EACC"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Мережевий фільтр із заземленням</w:t>
            </w:r>
          </w:p>
        </w:tc>
        <w:tc>
          <w:tcPr>
            <w:tcW w:w="851" w:type="dxa"/>
            <w:vMerge w:val="restart"/>
            <w:shd w:val="clear" w:color="auto" w:fill="auto"/>
            <w:noWrap/>
            <w:vAlign w:val="center"/>
            <w:hideMark/>
          </w:tcPr>
          <w:p w14:paraId="14DC3588" w14:textId="77777777" w:rsidR="00CB37D9" w:rsidRPr="00CB37D9" w:rsidRDefault="00CB37D9" w:rsidP="00EB076B">
            <w:pPr>
              <w:jc w:val="center"/>
              <w:rPr>
                <w:rFonts w:ascii="Times New Roman" w:hAnsi="Times New Roman" w:cs="Times New Roman"/>
                <w:color w:val="000000"/>
                <w:sz w:val="24"/>
                <w:szCs w:val="24"/>
              </w:rPr>
            </w:pPr>
            <w:r w:rsidRPr="00CB37D9">
              <w:rPr>
                <w:rFonts w:ascii="Times New Roman" w:hAnsi="Times New Roman" w:cs="Times New Roman"/>
                <w:color w:val="000000"/>
                <w:sz w:val="24"/>
                <w:szCs w:val="24"/>
              </w:rPr>
              <w:t>20</w:t>
            </w:r>
          </w:p>
        </w:tc>
      </w:tr>
      <w:tr w:rsidR="00CB37D9" w:rsidRPr="00CB37D9" w14:paraId="31578C3E" w14:textId="77777777" w:rsidTr="00EB076B">
        <w:trPr>
          <w:trHeight w:val="465"/>
        </w:trPr>
        <w:tc>
          <w:tcPr>
            <w:tcW w:w="513" w:type="dxa"/>
            <w:vMerge/>
            <w:vAlign w:val="center"/>
            <w:hideMark/>
          </w:tcPr>
          <w:p w14:paraId="5E42CFFF"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443250AA"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noWrap/>
            <w:vAlign w:val="center"/>
            <w:hideMark/>
          </w:tcPr>
          <w:p w14:paraId="594D5A3B"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Довжина кабелю, м</w:t>
            </w:r>
          </w:p>
        </w:tc>
        <w:tc>
          <w:tcPr>
            <w:tcW w:w="5214" w:type="dxa"/>
            <w:shd w:val="clear" w:color="auto" w:fill="auto"/>
            <w:noWrap/>
            <w:vAlign w:val="center"/>
            <w:hideMark/>
          </w:tcPr>
          <w:p w14:paraId="078B666C"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Не менше 3</w:t>
            </w:r>
          </w:p>
        </w:tc>
        <w:tc>
          <w:tcPr>
            <w:tcW w:w="851" w:type="dxa"/>
            <w:vMerge/>
            <w:vAlign w:val="center"/>
            <w:hideMark/>
          </w:tcPr>
          <w:p w14:paraId="09E500AC" w14:textId="77777777" w:rsidR="00CB37D9" w:rsidRPr="00CB37D9" w:rsidRDefault="00CB37D9" w:rsidP="00EB076B">
            <w:pPr>
              <w:rPr>
                <w:rFonts w:ascii="Times New Roman" w:hAnsi="Times New Roman" w:cs="Times New Roman"/>
                <w:color w:val="000000"/>
                <w:sz w:val="24"/>
                <w:szCs w:val="24"/>
              </w:rPr>
            </w:pPr>
          </w:p>
        </w:tc>
      </w:tr>
      <w:tr w:rsidR="00CB37D9" w:rsidRPr="00CB37D9" w14:paraId="450AF6F5" w14:textId="77777777" w:rsidTr="00EB076B">
        <w:trPr>
          <w:trHeight w:val="465"/>
        </w:trPr>
        <w:tc>
          <w:tcPr>
            <w:tcW w:w="513" w:type="dxa"/>
            <w:vMerge/>
            <w:vAlign w:val="center"/>
            <w:hideMark/>
          </w:tcPr>
          <w:p w14:paraId="06AC047D"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1034DA59"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noWrap/>
            <w:vAlign w:val="center"/>
            <w:hideMark/>
          </w:tcPr>
          <w:p w14:paraId="56A93EE1"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Вимикач</w:t>
            </w:r>
          </w:p>
        </w:tc>
        <w:tc>
          <w:tcPr>
            <w:tcW w:w="5214" w:type="dxa"/>
            <w:shd w:val="clear" w:color="auto" w:fill="auto"/>
            <w:noWrap/>
            <w:vAlign w:val="center"/>
            <w:hideMark/>
          </w:tcPr>
          <w:p w14:paraId="35DE2092"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Так</w:t>
            </w:r>
          </w:p>
        </w:tc>
        <w:tc>
          <w:tcPr>
            <w:tcW w:w="851" w:type="dxa"/>
            <w:vMerge/>
            <w:vAlign w:val="center"/>
            <w:hideMark/>
          </w:tcPr>
          <w:p w14:paraId="25944AEC" w14:textId="77777777" w:rsidR="00CB37D9" w:rsidRPr="00CB37D9" w:rsidRDefault="00CB37D9" w:rsidP="00EB076B">
            <w:pPr>
              <w:rPr>
                <w:rFonts w:ascii="Times New Roman" w:hAnsi="Times New Roman" w:cs="Times New Roman"/>
                <w:color w:val="000000"/>
                <w:sz w:val="24"/>
                <w:szCs w:val="24"/>
              </w:rPr>
            </w:pPr>
          </w:p>
        </w:tc>
      </w:tr>
      <w:tr w:rsidR="00CB37D9" w:rsidRPr="00CB37D9" w14:paraId="3C9C303E" w14:textId="77777777" w:rsidTr="00EB076B">
        <w:trPr>
          <w:trHeight w:val="465"/>
        </w:trPr>
        <w:tc>
          <w:tcPr>
            <w:tcW w:w="513" w:type="dxa"/>
            <w:vMerge/>
            <w:vAlign w:val="center"/>
            <w:hideMark/>
          </w:tcPr>
          <w:p w14:paraId="50B0E9D2"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2E070ECF"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noWrap/>
            <w:vAlign w:val="center"/>
            <w:hideMark/>
          </w:tcPr>
          <w:p w14:paraId="5FCFD5CB"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Максимальний струм навантаження, А</w:t>
            </w:r>
          </w:p>
        </w:tc>
        <w:tc>
          <w:tcPr>
            <w:tcW w:w="5214" w:type="dxa"/>
            <w:shd w:val="clear" w:color="auto" w:fill="auto"/>
            <w:noWrap/>
            <w:vAlign w:val="center"/>
            <w:hideMark/>
          </w:tcPr>
          <w:p w14:paraId="4349A83C"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Не менше 10</w:t>
            </w:r>
          </w:p>
        </w:tc>
        <w:tc>
          <w:tcPr>
            <w:tcW w:w="851" w:type="dxa"/>
            <w:vMerge/>
            <w:vAlign w:val="center"/>
            <w:hideMark/>
          </w:tcPr>
          <w:p w14:paraId="7BC7D751" w14:textId="77777777" w:rsidR="00CB37D9" w:rsidRPr="00CB37D9" w:rsidRDefault="00CB37D9" w:rsidP="00EB076B">
            <w:pPr>
              <w:rPr>
                <w:rFonts w:ascii="Times New Roman" w:hAnsi="Times New Roman" w:cs="Times New Roman"/>
                <w:color w:val="000000"/>
                <w:sz w:val="24"/>
                <w:szCs w:val="24"/>
              </w:rPr>
            </w:pPr>
          </w:p>
        </w:tc>
      </w:tr>
      <w:tr w:rsidR="00CB37D9" w:rsidRPr="00CB37D9" w14:paraId="46B9851C" w14:textId="77777777" w:rsidTr="00EB076B">
        <w:trPr>
          <w:trHeight w:val="465"/>
        </w:trPr>
        <w:tc>
          <w:tcPr>
            <w:tcW w:w="513" w:type="dxa"/>
            <w:vMerge/>
            <w:vAlign w:val="center"/>
            <w:hideMark/>
          </w:tcPr>
          <w:p w14:paraId="4EF39111"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71110B25"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noWrap/>
            <w:vAlign w:val="center"/>
            <w:hideMark/>
          </w:tcPr>
          <w:p w14:paraId="35E57FB5"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Тип та кількість розеток із заземленням</w:t>
            </w:r>
          </w:p>
        </w:tc>
        <w:tc>
          <w:tcPr>
            <w:tcW w:w="5214" w:type="dxa"/>
            <w:shd w:val="clear" w:color="auto" w:fill="auto"/>
            <w:noWrap/>
            <w:vAlign w:val="center"/>
            <w:hideMark/>
          </w:tcPr>
          <w:p w14:paraId="40610092" w14:textId="77777777" w:rsidR="00CB37D9" w:rsidRPr="00CB37D9" w:rsidRDefault="00CB37D9" w:rsidP="00EB076B">
            <w:pPr>
              <w:rPr>
                <w:rFonts w:ascii="Times New Roman" w:hAnsi="Times New Roman" w:cs="Times New Roman"/>
                <w:color w:val="000000"/>
                <w:sz w:val="24"/>
                <w:szCs w:val="24"/>
              </w:rPr>
            </w:pPr>
            <w:proofErr w:type="spellStart"/>
            <w:r w:rsidRPr="00CB37D9">
              <w:rPr>
                <w:rFonts w:ascii="Times New Roman" w:hAnsi="Times New Roman" w:cs="Times New Roman"/>
                <w:color w:val="000000"/>
                <w:sz w:val="24"/>
                <w:szCs w:val="24"/>
              </w:rPr>
              <w:t>Schuko</w:t>
            </w:r>
            <w:proofErr w:type="spellEnd"/>
            <w:r w:rsidRPr="00CB37D9">
              <w:rPr>
                <w:rFonts w:ascii="Times New Roman" w:hAnsi="Times New Roman" w:cs="Times New Roman"/>
                <w:color w:val="000000"/>
                <w:sz w:val="24"/>
                <w:szCs w:val="24"/>
              </w:rPr>
              <w:t xml:space="preserve">, не менше 5 </w:t>
            </w:r>
            <w:proofErr w:type="spellStart"/>
            <w:r w:rsidRPr="00CB37D9">
              <w:rPr>
                <w:rFonts w:ascii="Times New Roman" w:hAnsi="Times New Roman" w:cs="Times New Roman"/>
                <w:color w:val="000000"/>
                <w:sz w:val="24"/>
                <w:szCs w:val="24"/>
              </w:rPr>
              <w:t>шт</w:t>
            </w:r>
            <w:proofErr w:type="spellEnd"/>
          </w:p>
        </w:tc>
        <w:tc>
          <w:tcPr>
            <w:tcW w:w="851" w:type="dxa"/>
            <w:vMerge/>
            <w:vAlign w:val="center"/>
            <w:hideMark/>
          </w:tcPr>
          <w:p w14:paraId="645FB542" w14:textId="77777777" w:rsidR="00CB37D9" w:rsidRPr="00CB37D9" w:rsidRDefault="00CB37D9" w:rsidP="00EB076B">
            <w:pPr>
              <w:rPr>
                <w:rFonts w:ascii="Times New Roman" w:hAnsi="Times New Roman" w:cs="Times New Roman"/>
                <w:color w:val="000000"/>
                <w:sz w:val="24"/>
                <w:szCs w:val="24"/>
              </w:rPr>
            </w:pPr>
          </w:p>
        </w:tc>
      </w:tr>
      <w:tr w:rsidR="00CB37D9" w:rsidRPr="00CB37D9" w14:paraId="1C5E47A2" w14:textId="77777777" w:rsidTr="00EB076B">
        <w:trPr>
          <w:trHeight w:val="465"/>
        </w:trPr>
        <w:tc>
          <w:tcPr>
            <w:tcW w:w="513" w:type="dxa"/>
            <w:vMerge/>
            <w:vAlign w:val="center"/>
            <w:hideMark/>
          </w:tcPr>
          <w:p w14:paraId="56345EBC" w14:textId="77777777" w:rsidR="00CB37D9" w:rsidRPr="00CB37D9" w:rsidRDefault="00CB37D9" w:rsidP="00EB076B">
            <w:pPr>
              <w:rPr>
                <w:rFonts w:ascii="Times New Roman" w:hAnsi="Times New Roman" w:cs="Times New Roman"/>
                <w:color w:val="000000"/>
                <w:sz w:val="24"/>
                <w:szCs w:val="24"/>
              </w:rPr>
            </w:pPr>
          </w:p>
        </w:tc>
        <w:tc>
          <w:tcPr>
            <w:tcW w:w="1371" w:type="dxa"/>
            <w:vMerge/>
            <w:vAlign w:val="center"/>
            <w:hideMark/>
          </w:tcPr>
          <w:p w14:paraId="32232ACA" w14:textId="77777777" w:rsidR="00CB37D9" w:rsidRPr="00CB37D9" w:rsidRDefault="00CB37D9" w:rsidP="00EB076B">
            <w:pPr>
              <w:rPr>
                <w:rFonts w:ascii="Times New Roman" w:hAnsi="Times New Roman" w:cs="Times New Roman"/>
                <w:color w:val="000000"/>
                <w:sz w:val="24"/>
                <w:szCs w:val="24"/>
              </w:rPr>
            </w:pPr>
          </w:p>
        </w:tc>
        <w:tc>
          <w:tcPr>
            <w:tcW w:w="1969" w:type="dxa"/>
            <w:shd w:val="clear" w:color="auto" w:fill="auto"/>
            <w:vAlign w:val="center"/>
            <w:hideMark/>
          </w:tcPr>
          <w:p w14:paraId="0A2D4EB8"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Гарантійний термін</w:t>
            </w:r>
          </w:p>
        </w:tc>
        <w:tc>
          <w:tcPr>
            <w:tcW w:w="5214" w:type="dxa"/>
            <w:shd w:val="clear" w:color="auto" w:fill="auto"/>
            <w:noWrap/>
            <w:vAlign w:val="center"/>
            <w:hideMark/>
          </w:tcPr>
          <w:p w14:paraId="07319953" w14:textId="77777777" w:rsidR="00CB37D9" w:rsidRPr="00CB37D9" w:rsidRDefault="00CB37D9" w:rsidP="00EB076B">
            <w:pPr>
              <w:rPr>
                <w:rFonts w:ascii="Times New Roman" w:hAnsi="Times New Roman" w:cs="Times New Roman"/>
                <w:color w:val="000000"/>
                <w:sz w:val="24"/>
                <w:szCs w:val="24"/>
              </w:rPr>
            </w:pPr>
            <w:r w:rsidRPr="00CB37D9">
              <w:rPr>
                <w:rFonts w:ascii="Times New Roman" w:hAnsi="Times New Roman" w:cs="Times New Roman"/>
                <w:color w:val="000000"/>
                <w:sz w:val="24"/>
                <w:szCs w:val="24"/>
              </w:rPr>
              <w:t>Не менше 12 місяців від виробника</w:t>
            </w:r>
          </w:p>
        </w:tc>
        <w:tc>
          <w:tcPr>
            <w:tcW w:w="851" w:type="dxa"/>
            <w:vMerge/>
            <w:vAlign w:val="center"/>
            <w:hideMark/>
          </w:tcPr>
          <w:p w14:paraId="14D3CCA3" w14:textId="77777777" w:rsidR="00CB37D9" w:rsidRPr="00CB37D9" w:rsidRDefault="00CB37D9" w:rsidP="00EB076B">
            <w:pPr>
              <w:rPr>
                <w:rFonts w:ascii="Times New Roman" w:hAnsi="Times New Roman" w:cs="Times New Roman"/>
                <w:color w:val="000000"/>
                <w:sz w:val="24"/>
                <w:szCs w:val="24"/>
              </w:rPr>
            </w:pPr>
          </w:p>
        </w:tc>
      </w:tr>
    </w:tbl>
    <w:p w14:paraId="67EED117" w14:textId="77777777" w:rsidR="00CB37D9" w:rsidRPr="00CB37D9" w:rsidRDefault="00CB37D9" w:rsidP="00CB37D9">
      <w:pPr>
        <w:ind w:firstLine="263"/>
        <w:jc w:val="both"/>
        <w:rPr>
          <w:rFonts w:ascii="Times New Roman" w:hAnsi="Times New Roman" w:cs="Times New Roman"/>
          <w:i/>
          <w:sz w:val="24"/>
          <w:szCs w:val="24"/>
        </w:rPr>
      </w:pPr>
    </w:p>
    <w:p w14:paraId="4FD844E2" w14:textId="77777777" w:rsidR="00CB37D9" w:rsidRPr="00CB37D9" w:rsidRDefault="00CB37D9" w:rsidP="00CB37D9">
      <w:pPr>
        <w:ind w:firstLine="263"/>
        <w:jc w:val="both"/>
        <w:rPr>
          <w:rFonts w:ascii="Times New Roman" w:hAnsi="Times New Roman" w:cs="Times New Roman"/>
          <w:i/>
          <w:sz w:val="24"/>
          <w:szCs w:val="24"/>
        </w:rPr>
      </w:pPr>
      <w:r w:rsidRPr="00CB37D9">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36D770A9" w14:textId="77777777" w:rsidR="00CB37D9" w:rsidRPr="00CB37D9" w:rsidRDefault="00CB37D9" w:rsidP="00CB37D9">
      <w:pPr>
        <w:ind w:firstLine="263"/>
        <w:jc w:val="both"/>
        <w:rPr>
          <w:rFonts w:ascii="Times New Roman" w:hAnsi="Times New Roman" w:cs="Times New Roman"/>
          <w:i/>
          <w:sz w:val="24"/>
          <w:szCs w:val="24"/>
        </w:rPr>
      </w:pPr>
      <w:r w:rsidRPr="00CB37D9">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209E614" w14:textId="77777777" w:rsidR="00CB37D9" w:rsidRPr="00CB37D9" w:rsidRDefault="00CB37D9" w:rsidP="00CB37D9">
      <w:pPr>
        <w:jc w:val="both"/>
        <w:rPr>
          <w:rFonts w:ascii="Times New Roman" w:hAnsi="Times New Roman" w:cs="Times New Roman"/>
          <w:i/>
          <w:sz w:val="24"/>
          <w:szCs w:val="24"/>
        </w:rPr>
      </w:pPr>
      <w:r w:rsidRPr="00CB37D9">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0CC4935" w14:textId="77777777" w:rsidR="00CB37D9" w:rsidRPr="00CB37D9" w:rsidRDefault="00CB37D9" w:rsidP="00CB37D9">
      <w:pPr>
        <w:spacing w:line="276" w:lineRule="auto"/>
        <w:ind w:firstLine="567"/>
        <w:jc w:val="both"/>
        <w:rPr>
          <w:rFonts w:ascii="Times New Roman" w:hAnsi="Times New Roman" w:cs="Times New Roman"/>
          <w:bCs/>
          <w:i/>
          <w:iCs/>
          <w:sz w:val="24"/>
          <w:szCs w:val="24"/>
        </w:rPr>
      </w:pPr>
      <w:r w:rsidRPr="00CB37D9">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w:t>
      </w:r>
      <w:r w:rsidRPr="00CB37D9">
        <w:rPr>
          <w:rFonts w:ascii="Times New Roman" w:hAnsi="Times New Roman" w:cs="Times New Roman"/>
          <w:bCs/>
          <w:i/>
          <w:iCs/>
          <w:sz w:val="24"/>
          <w:szCs w:val="24"/>
        </w:rPr>
        <w:lastRenderedPageBreak/>
        <w:t>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48215C15" w14:textId="77777777" w:rsidR="00CB37D9" w:rsidRPr="00CB37D9" w:rsidRDefault="00CB37D9" w:rsidP="00CB37D9">
      <w:pPr>
        <w:spacing w:line="276" w:lineRule="auto"/>
        <w:jc w:val="both"/>
        <w:rPr>
          <w:rFonts w:ascii="Times New Roman" w:hAnsi="Times New Roman" w:cs="Times New Roman"/>
          <w:bCs/>
          <w:i/>
          <w:iCs/>
          <w:sz w:val="24"/>
          <w:szCs w:val="24"/>
        </w:rPr>
      </w:pPr>
    </w:p>
    <w:p w14:paraId="42D67CB4" w14:textId="77777777" w:rsidR="00CB37D9" w:rsidRPr="00CB37D9" w:rsidRDefault="00CB37D9" w:rsidP="00CB37D9">
      <w:pPr>
        <w:ind w:firstLine="567"/>
        <w:jc w:val="both"/>
        <w:rPr>
          <w:rFonts w:ascii="Times New Roman" w:hAnsi="Times New Roman" w:cs="Times New Roman"/>
          <w:b/>
          <w:bCs/>
          <w:sz w:val="24"/>
          <w:szCs w:val="24"/>
        </w:rPr>
      </w:pPr>
      <w:r w:rsidRPr="00CB37D9">
        <w:rPr>
          <w:rFonts w:ascii="Times New Roman" w:hAnsi="Times New Roman" w:cs="Times New Roman"/>
          <w:b/>
          <w:bCs/>
          <w:sz w:val="24"/>
          <w:szCs w:val="24"/>
        </w:rPr>
        <w:t>Таблиця відповідності (орієнтовна):</w:t>
      </w:r>
    </w:p>
    <w:p w14:paraId="397ACE85" w14:textId="77777777" w:rsidR="00CB37D9" w:rsidRPr="00CB37D9" w:rsidRDefault="00CB37D9" w:rsidP="00CB37D9">
      <w:pPr>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CB37D9" w:rsidRPr="00CB37D9" w14:paraId="7411AA7D" w14:textId="77777777" w:rsidTr="00EB076B">
        <w:tc>
          <w:tcPr>
            <w:tcW w:w="1012" w:type="dxa"/>
            <w:tcBorders>
              <w:top w:val="single" w:sz="4" w:space="0" w:color="000000"/>
              <w:left w:val="single" w:sz="4" w:space="0" w:color="000000"/>
              <w:bottom w:val="single" w:sz="4" w:space="0" w:color="000000"/>
              <w:right w:val="single" w:sz="4" w:space="0" w:color="000000"/>
            </w:tcBorders>
            <w:vAlign w:val="center"/>
          </w:tcPr>
          <w:p w14:paraId="3751A8F2" w14:textId="77777777" w:rsidR="00CB37D9" w:rsidRPr="00CB37D9" w:rsidRDefault="00CB37D9" w:rsidP="00EB076B">
            <w:pPr>
              <w:ind w:firstLine="567"/>
              <w:jc w:val="both"/>
              <w:rPr>
                <w:rFonts w:ascii="Times New Roman" w:hAnsi="Times New Roman" w:cs="Times New Roman"/>
                <w:sz w:val="24"/>
                <w:szCs w:val="24"/>
              </w:rPr>
            </w:pPr>
            <w:r w:rsidRPr="00CB37D9">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52CB2394" w14:textId="77777777" w:rsidR="00CB37D9" w:rsidRPr="00CB37D9" w:rsidRDefault="00CB37D9" w:rsidP="00EB076B">
            <w:pPr>
              <w:ind w:firstLine="567"/>
              <w:jc w:val="both"/>
              <w:rPr>
                <w:rFonts w:ascii="Times New Roman" w:hAnsi="Times New Roman" w:cs="Times New Roman"/>
                <w:bCs/>
                <w:sz w:val="24"/>
                <w:szCs w:val="24"/>
              </w:rPr>
            </w:pPr>
            <w:r w:rsidRPr="00CB37D9">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5620D289" w14:textId="77777777" w:rsidR="00CB37D9" w:rsidRPr="00CB37D9" w:rsidRDefault="00CB37D9" w:rsidP="00EB076B">
            <w:pPr>
              <w:ind w:firstLine="567"/>
              <w:jc w:val="both"/>
              <w:rPr>
                <w:rFonts w:ascii="Times New Roman" w:hAnsi="Times New Roman" w:cs="Times New Roman"/>
                <w:sz w:val="24"/>
                <w:szCs w:val="24"/>
              </w:rPr>
            </w:pPr>
            <w:r w:rsidRPr="00CB37D9">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4439AF94" w14:textId="77777777" w:rsidR="00CB37D9" w:rsidRPr="00CB37D9" w:rsidRDefault="00CB37D9" w:rsidP="00EB076B">
            <w:pPr>
              <w:ind w:firstLine="567"/>
              <w:jc w:val="both"/>
              <w:rPr>
                <w:rFonts w:ascii="Times New Roman" w:hAnsi="Times New Roman" w:cs="Times New Roman"/>
                <w:sz w:val="24"/>
                <w:szCs w:val="24"/>
              </w:rPr>
            </w:pPr>
            <w:r w:rsidRPr="00CB37D9">
              <w:rPr>
                <w:rFonts w:ascii="Times New Roman" w:hAnsi="Times New Roman" w:cs="Times New Roman"/>
                <w:bCs/>
                <w:sz w:val="24"/>
                <w:szCs w:val="24"/>
              </w:rPr>
              <w:t>Опис технічних вимог, які  пропонуються Учасником</w:t>
            </w:r>
          </w:p>
        </w:tc>
      </w:tr>
    </w:tbl>
    <w:p w14:paraId="64C66290" w14:textId="77777777" w:rsidR="00CB37D9" w:rsidRPr="00CB37D9" w:rsidRDefault="00CB37D9" w:rsidP="00CB37D9">
      <w:pPr>
        <w:ind w:firstLine="567"/>
        <w:jc w:val="both"/>
        <w:rPr>
          <w:rFonts w:ascii="Times New Roman" w:hAnsi="Times New Roman" w:cs="Times New Roman"/>
          <w:sz w:val="24"/>
          <w:szCs w:val="24"/>
        </w:rPr>
      </w:pPr>
      <w:r w:rsidRPr="00CB37D9">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CB37D9">
        <w:rPr>
          <w:rFonts w:ascii="Times New Roman" w:hAnsi="Times New Roman" w:cs="Times New Roman"/>
          <w:sz w:val="24"/>
          <w:szCs w:val="24"/>
        </w:rPr>
        <w:t>ів</w:t>
      </w:r>
      <w:proofErr w:type="spellEnd"/>
      <w:r w:rsidRPr="00CB37D9">
        <w:rPr>
          <w:rFonts w:ascii="Times New Roman" w:hAnsi="Times New Roman" w:cs="Times New Roman"/>
          <w:sz w:val="24"/>
          <w:szCs w:val="24"/>
        </w:rPr>
        <w:t>) іноземною мовою, цей лист повинен супроводжуватись перекладом на українську мову.</w:t>
      </w:r>
    </w:p>
    <w:p w14:paraId="29C0108C" w14:textId="77777777" w:rsidR="00CB37D9" w:rsidRPr="00CB37D9" w:rsidRDefault="00CB37D9" w:rsidP="00CB37D9">
      <w:pPr>
        <w:ind w:firstLine="567"/>
        <w:jc w:val="both"/>
        <w:rPr>
          <w:rFonts w:ascii="Times New Roman" w:hAnsi="Times New Roman" w:cs="Times New Roman"/>
          <w:sz w:val="24"/>
          <w:szCs w:val="24"/>
        </w:rPr>
      </w:pPr>
      <w:r w:rsidRPr="00CB37D9">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4847835B" w14:textId="77777777" w:rsidR="00CB37D9" w:rsidRPr="00CB37D9" w:rsidRDefault="00CB37D9" w:rsidP="00CB37D9">
      <w:pPr>
        <w:ind w:firstLine="567"/>
        <w:jc w:val="both"/>
        <w:rPr>
          <w:rFonts w:ascii="Times New Roman" w:hAnsi="Times New Roman" w:cs="Times New Roman"/>
          <w:sz w:val="24"/>
          <w:szCs w:val="24"/>
        </w:rPr>
      </w:pPr>
    </w:p>
    <w:p w14:paraId="7A87123F" w14:textId="77777777" w:rsidR="00CB37D9" w:rsidRPr="00CB37D9" w:rsidRDefault="00CB37D9" w:rsidP="00CB37D9">
      <w:pPr>
        <w:ind w:firstLine="567"/>
        <w:jc w:val="both"/>
        <w:rPr>
          <w:rFonts w:ascii="Times New Roman" w:hAnsi="Times New Roman" w:cs="Times New Roman"/>
          <w:bCs/>
          <w:iCs/>
          <w:sz w:val="24"/>
          <w:szCs w:val="24"/>
        </w:rPr>
      </w:pPr>
      <w:r w:rsidRPr="00CB37D9">
        <w:rPr>
          <w:rFonts w:ascii="Times New Roman" w:hAnsi="Times New Roman" w:cs="Times New Roman"/>
          <w:bCs/>
          <w:iCs/>
          <w:sz w:val="24"/>
          <w:szCs w:val="24"/>
        </w:rPr>
        <w:t>Товар повинен відповідати вимогам:</w:t>
      </w:r>
    </w:p>
    <w:p w14:paraId="2AD3F313" w14:textId="77777777" w:rsidR="00CB37D9" w:rsidRPr="00CB37D9" w:rsidRDefault="00CB37D9" w:rsidP="00CB37D9">
      <w:pPr>
        <w:ind w:firstLine="567"/>
        <w:jc w:val="both"/>
        <w:rPr>
          <w:rFonts w:ascii="Times New Roman" w:hAnsi="Times New Roman" w:cs="Times New Roman"/>
          <w:bCs/>
          <w:iCs/>
          <w:sz w:val="24"/>
          <w:szCs w:val="24"/>
        </w:rPr>
      </w:pPr>
      <w:r w:rsidRPr="00CB37D9">
        <w:rPr>
          <w:rFonts w:ascii="Times New Roman" w:hAnsi="Times New Roman" w:cs="Times New Roman"/>
          <w:bCs/>
          <w:iCs/>
          <w:sz w:val="24"/>
          <w:szCs w:val="24"/>
        </w:rPr>
        <w:t>- Закону України від 14.08.2014р. № 1644-VІІ «Про санкції»,</w:t>
      </w:r>
    </w:p>
    <w:p w14:paraId="2020E0DE" w14:textId="77777777" w:rsidR="00CB37D9" w:rsidRPr="00CB37D9" w:rsidRDefault="00CB37D9" w:rsidP="00CB37D9">
      <w:pPr>
        <w:ind w:firstLine="567"/>
        <w:jc w:val="both"/>
        <w:rPr>
          <w:rFonts w:ascii="Times New Roman" w:hAnsi="Times New Roman" w:cs="Times New Roman"/>
          <w:bCs/>
          <w:iCs/>
          <w:sz w:val="24"/>
          <w:szCs w:val="24"/>
        </w:rPr>
      </w:pPr>
      <w:r w:rsidRPr="00CB37D9">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85F6AA2" w14:textId="77777777" w:rsidR="00CB37D9" w:rsidRPr="00CB37D9" w:rsidRDefault="00CB37D9" w:rsidP="00CB37D9">
      <w:pPr>
        <w:ind w:firstLine="567"/>
        <w:jc w:val="both"/>
        <w:rPr>
          <w:rFonts w:ascii="Times New Roman" w:hAnsi="Times New Roman" w:cs="Times New Roman"/>
          <w:bCs/>
          <w:iCs/>
          <w:sz w:val="24"/>
          <w:szCs w:val="24"/>
        </w:rPr>
      </w:pPr>
      <w:r w:rsidRPr="00CB37D9">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CB37D9">
        <w:rPr>
          <w:rFonts w:ascii="Times New Roman" w:hAnsi="Times New Roman" w:cs="Times New Roman"/>
          <w:bCs/>
          <w:iCs/>
          <w:sz w:val="24"/>
          <w:szCs w:val="24"/>
        </w:rPr>
        <w:t>закупівель</w:t>
      </w:r>
      <w:proofErr w:type="spellEnd"/>
      <w:r w:rsidRPr="00CB37D9">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F8A955A" w14:textId="77777777" w:rsidR="00CB37D9" w:rsidRPr="00CB37D9" w:rsidRDefault="00CB37D9" w:rsidP="00CB37D9">
      <w:pPr>
        <w:ind w:firstLine="567"/>
        <w:jc w:val="both"/>
        <w:rPr>
          <w:rFonts w:ascii="Times New Roman" w:hAnsi="Times New Roman" w:cs="Times New Roman"/>
          <w:bCs/>
          <w:iCs/>
          <w:sz w:val="24"/>
          <w:szCs w:val="24"/>
        </w:rPr>
      </w:pPr>
    </w:p>
    <w:p w14:paraId="329088FE" w14:textId="77777777" w:rsidR="00CB37D9" w:rsidRPr="00CB37D9" w:rsidRDefault="00CB37D9" w:rsidP="00CB37D9">
      <w:pPr>
        <w:ind w:firstLine="567"/>
        <w:rPr>
          <w:rFonts w:ascii="Times New Roman" w:hAnsi="Times New Roman" w:cs="Times New Roman"/>
          <w:bCs/>
          <w:iCs/>
          <w:sz w:val="24"/>
          <w:szCs w:val="24"/>
        </w:rPr>
      </w:pPr>
      <w:r w:rsidRPr="00CB37D9">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6DE4564E" w14:textId="77777777" w:rsidR="00CB37D9" w:rsidRPr="00CB37D9" w:rsidRDefault="00CB37D9" w:rsidP="00CB37D9">
      <w:pPr>
        <w:pStyle w:val="a3"/>
        <w:ind w:left="0" w:firstLine="567"/>
        <w:jc w:val="both"/>
        <w:rPr>
          <w:rFonts w:ascii="Times New Roman" w:hAnsi="Times New Roman" w:cs="Times New Roman"/>
          <w:sz w:val="24"/>
          <w:szCs w:val="24"/>
        </w:rPr>
      </w:pPr>
      <w:proofErr w:type="spellStart"/>
      <w:r w:rsidRPr="00CB37D9">
        <w:rPr>
          <w:rFonts w:ascii="Times New Roman" w:hAnsi="Times New Roman" w:cs="Times New Roman"/>
          <w:sz w:val="24"/>
          <w:szCs w:val="24"/>
        </w:rPr>
        <w:t>Листи</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повинні</w:t>
      </w:r>
      <w:proofErr w:type="spellEnd"/>
      <w:r w:rsidRPr="00CB37D9">
        <w:rPr>
          <w:rFonts w:ascii="Times New Roman" w:hAnsi="Times New Roman" w:cs="Times New Roman"/>
          <w:sz w:val="24"/>
          <w:szCs w:val="24"/>
        </w:rPr>
        <w:t xml:space="preserve"> бути </w:t>
      </w:r>
      <w:proofErr w:type="spellStart"/>
      <w:r w:rsidRPr="00CB37D9">
        <w:rPr>
          <w:rFonts w:ascii="Times New Roman" w:hAnsi="Times New Roman" w:cs="Times New Roman"/>
          <w:sz w:val="24"/>
          <w:szCs w:val="24"/>
        </w:rPr>
        <w:t>адресовані</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Замовнику</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із</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обов’язковим</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зазначенням</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найменування</w:t>
      </w:r>
      <w:proofErr w:type="spellEnd"/>
      <w:r w:rsidRPr="00CB37D9">
        <w:rPr>
          <w:rFonts w:ascii="Times New Roman" w:hAnsi="Times New Roman" w:cs="Times New Roman"/>
          <w:sz w:val="24"/>
          <w:szCs w:val="24"/>
        </w:rPr>
        <w:t xml:space="preserve"> та номеру </w:t>
      </w:r>
      <w:proofErr w:type="spellStart"/>
      <w:r w:rsidRPr="00CB37D9">
        <w:rPr>
          <w:rFonts w:ascii="Times New Roman" w:hAnsi="Times New Roman" w:cs="Times New Roman"/>
          <w:sz w:val="24"/>
          <w:szCs w:val="24"/>
        </w:rPr>
        <w:t>закупівлі</w:t>
      </w:r>
      <w:proofErr w:type="spellEnd"/>
      <w:r w:rsidRPr="00CB37D9">
        <w:rPr>
          <w:rFonts w:ascii="Times New Roman" w:hAnsi="Times New Roman" w:cs="Times New Roman"/>
          <w:sz w:val="24"/>
          <w:szCs w:val="24"/>
        </w:rPr>
        <w:t>.</w:t>
      </w:r>
    </w:p>
    <w:p w14:paraId="6BCFECF6" w14:textId="77777777" w:rsidR="00CB37D9" w:rsidRPr="00CB37D9" w:rsidRDefault="00CB37D9" w:rsidP="00CB37D9">
      <w:pPr>
        <w:ind w:firstLine="567"/>
        <w:rPr>
          <w:rFonts w:ascii="Times New Roman" w:hAnsi="Times New Roman" w:cs="Times New Roman"/>
          <w:sz w:val="24"/>
          <w:szCs w:val="24"/>
        </w:rPr>
      </w:pPr>
    </w:p>
    <w:p w14:paraId="22C298AC" w14:textId="77777777" w:rsidR="00CB37D9" w:rsidRPr="00CB37D9" w:rsidRDefault="00CB37D9" w:rsidP="00CB37D9">
      <w:pPr>
        <w:spacing w:after="200"/>
        <w:contextualSpacing/>
        <w:rPr>
          <w:rFonts w:ascii="Times New Roman" w:hAnsi="Times New Roman" w:cs="Times New Roman"/>
          <w:b/>
          <w:bCs/>
          <w:sz w:val="24"/>
          <w:szCs w:val="24"/>
        </w:rPr>
      </w:pPr>
    </w:p>
    <w:p w14:paraId="1E67C957" w14:textId="77777777" w:rsidR="00CB37D9" w:rsidRPr="00CB37D9" w:rsidRDefault="00CB37D9" w:rsidP="00CB37D9">
      <w:pPr>
        <w:spacing w:after="200"/>
        <w:contextualSpacing/>
        <w:jc w:val="both"/>
        <w:rPr>
          <w:rFonts w:ascii="Times New Roman" w:hAnsi="Times New Roman" w:cs="Times New Roman"/>
          <w:b/>
          <w:bCs/>
          <w:sz w:val="24"/>
          <w:szCs w:val="24"/>
        </w:rPr>
      </w:pPr>
      <w:r w:rsidRPr="00CB37D9">
        <w:rPr>
          <w:rFonts w:ascii="Times New Roman" w:hAnsi="Times New Roman" w:cs="Times New Roman"/>
          <w:b/>
          <w:bCs/>
          <w:sz w:val="24"/>
          <w:szCs w:val="24"/>
        </w:rPr>
        <w:t>Вимоги до предмету закупівлі:</w:t>
      </w:r>
    </w:p>
    <w:p w14:paraId="0EA3D3B1" w14:textId="77777777" w:rsidR="00CB37D9" w:rsidRPr="00CB37D9" w:rsidRDefault="00CB37D9" w:rsidP="00CB37D9">
      <w:pPr>
        <w:pStyle w:val="a3"/>
        <w:numPr>
          <w:ilvl w:val="0"/>
          <w:numId w:val="31"/>
        </w:numPr>
        <w:spacing w:after="0" w:line="240" w:lineRule="auto"/>
        <w:ind w:left="0" w:firstLine="709"/>
        <w:jc w:val="both"/>
        <w:rPr>
          <w:rFonts w:ascii="Times New Roman" w:hAnsi="Times New Roman" w:cs="Times New Roman"/>
          <w:sz w:val="24"/>
          <w:szCs w:val="24"/>
          <w:lang w:val="uk-UA"/>
        </w:rPr>
      </w:pPr>
      <w:r w:rsidRPr="00CB37D9">
        <w:rPr>
          <w:rFonts w:ascii="Times New Roman" w:hAnsi="Times New Roman" w:cs="Times New Roman"/>
          <w:sz w:val="24"/>
          <w:szCs w:val="24"/>
          <w:lang w:val="uk-UA"/>
        </w:rPr>
        <w:t>На підтвердження відповідності товару, що входить до складу предмету закупівлі (БФП) Учасник повинен надати копії: декларації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14:paraId="3DFCF2E9" w14:textId="77777777" w:rsidR="00CB37D9" w:rsidRPr="00CB37D9" w:rsidRDefault="00CB37D9" w:rsidP="00CB37D9">
      <w:pPr>
        <w:pStyle w:val="a3"/>
        <w:numPr>
          <w:ilvl w:val="0"/>
          <w:numId w:val="31"/>
        </w:numPr>
        <w:spacing w:after="0" w:line="240" w:lineRule="auto"/>
        <w:ind w:left="0" w:firstLine="709"/>
        <w:jc w:val="both"/>
        <w:rPr>
          <w:rFonts w:ascii="Times New Roman" w:hAnsi="Times New Roman" w:cs="Times New Roman"/>
          <w:sz w:val="24"/>
          <w:szCs w:val="24"/>
        </w:rPr>
      </w:pPr>
      <w:r w:rsidRPr="00CB37D9">
        <w:rPr>
          <w:rFonts w:ascii="Times New Roman" w:hAnsi="Times New Roman" w:cs="Times New Roman"/>
          <w:sz w:val="24"/>
          <w:szCs w:val="24"/>
          <w:lang w:val="uk-UA"/>
        </w:rPr>
        <w:t xml:space="preserve">Якщо Учасник не є виробником обладнання, що входить до складу предмету закупівлі (БФП), то він повинен надати лист від виробника продукції,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w:t>
      </w:r>
      <w:r w:rsidRPr="00CB37D9">
        <w:rPr>
          <w:rFonts w:ascii="Times New Roman" w:hAnsi="Times New Roman" w:cs="Times New Roman"/>
          <w:sz w:val="24"/>
          <w:szCs w:val="24"/>
        </w:rPr>
        <w:t xml:space="preserve">Лист повинен бути </w:t>
      </w:r>
      <w:proofErr w:type="spellStart"/>
      <w:r w:rsidRPr="00CB37D9">
        <w:rPr>
          <w:rFonts w:ascii="Times New Roman" w:hAnsi="Times New Roman" w:cs="Times New Roman"/>
          <w:sz w:val="24"/>
          <w:szCs w:val="24"/>
        </w:rPr>
        <w:t>адресований</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Учаснику</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або</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Замовнику</w:t>
      </w:r>
      <w:proofErr w:type="spellEnd"/>
      <w:r w:rsidRPr="00CB37D9">
        <w:rPr>
          <w:rFonts w:ascii="Times New Roman" w:hAnsi="Times New Roman" w:cs="Times New Roman"/>
          <w:sz w:val="24"/>
          <w:szCs w:val="24"/>
        </w:rPr>
        <w:t xml:space="preserve">, та </w:t>
      </w:r>
      <w:proofErr w:type="spellStart"/>
      <w:r w:rsidRPr="00CB37D9">
        <w:rPr>
          <w:rFonts w:ascii="Times New Roman" w:hAnsi="Times New Roman" w:cs="Times New Roman"/>
          <w:sz w:val="24"/>
          <w:szCs w:val="24"/>
        </w:rPr>
        <w:t>містити</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інформацію</w:t>
      </w:r>
      <w:proofErr w:type="spellEnd"/>
      <w:r w:rsidRPr="00CB37D9">
        <w:rPr>
          <w:rFonts w:ascii="Times New Roman" w:hAnsi="Times New Roman" w:cs="Times New Roman"/>
          <w:sz w:val="24"/>
          <w:szCs w:val="24"/>
        </w:rPr>
        <w:t xml:space="preserve"> з </w:t>
      </w:r>
      <w:proofErr w:type="spellStart"/>
      <w:r w:rsidRPr="00CB37D9">
        <w:rPr>
          <w:rFonts w:ascii="Times New Roman" w:hAnsi="Times New Roman" w:cs="Times New Roman"/>
          <w:sz w:val="24"/>
          <w:szCs w:val="24"/>
        </w:rPr>
        <w:t>посиланням</w:t>
      </w:r>
      <w:proofErr w:type="spellEnd"/>
      <w:r w:rsidRPr="00CB37D9">
        <w:rPr>
          <w:rFonts w:ascii="Times New Roman" w:hAnsi="Times New Roman" w:cs="Times New Roman"/>
          <w:sz w:val="24"/>
          <w:szCs w:val="24"/>
        </w:rPr>
        <w:t xml:space="preserve"> на номер і дату </w:t>
      </w:r>
      <w:proofErr w:type="spellStart"/>
      <w:r w:rsidRPr="00CB37D9">
        <w:rPr>
          <w:rFonts w:ascii="Times New Roman" w:hAnsi="Times New Roman" w:cs="Times New Roman"/>
          <w:sz w:val="24"/>
          <w:szCs w:val="24"/>
        </w:rPr>
        <w:t>оприлюднення</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оголошення</w:t>
      </w:r>
      <w:proofErr w:type="spellEnd"/>
      <w:r w:rsidRPr="00CB37D9">
        <w:rPr>
          <w:rFonts w:ascii="Times New Roman" w:hAnsi="Times New Roman" w:cs="Times New Roman"/>
          <w:sz w:val="24"/>
          <w:szCs w:val="24"/>
        </w:rPr>
        <w:t xml:space="preserve"> на веб-</w:t>
      </w:r>
      <w:proofErr w:type="spellStart"/>
      <w:r w:rsidRPr="00CB37D9">
        <w:rPr>
          <w:rFonts w:ascii="Times New Roman" w:hAnsi="Times New Roman" w:cs="Times New Roman"/>
          <w:sz w:val="24"/>
          <w:szCs w:val="24"/>
        </w:rPr>
        <w:t>порталі</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Уповноваженого</w:t>
      </w:r>
      <w:proofErr w:type="spellEnd"/>
      <w:r w:rsidRPr="00CB37D9">
        <w:rPr>
          <w:rFonts w:ascii="Times New Roman" w:hAnsi="Times New Roman" w:cs="Times New Roman"/>
          <w:sz w:val="24"/>
          <w:szCs w:val="24"/>
        </w:rPr>
        <w:t xml:space="preserve"> органу, </w:t>
      </w:r>
      <w:proofErr w:type="spellStart"/>
      <w:r w:rsidRPr="00CB37D9">
        <w:rPr>
          <w:rFonts w:ascii="Times New Roman" w:hAnsi="Times New Roman" w:cs="Times New Roman"/>
          <w:sz w:val="24"/>
          <w:szCs w:val="24"/>
        </w:rPr>
        <w:t>найменування</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запропонованого</w:t>
      </w:r>
      <w:proofErr w:type="spellEnd"/>
      <w:r w:rsidRPr="00CB37D9">
        <w:rPr>
          <w:rFonts w:ascii="Times New Roman" w:hAnsi="Times New Roman" w:cs="Times New Roman"/>
          <w:sz w:val="24"/>
          <w:szCs w:val="24"/>
        </w:rPr>
        <w:t xml:space="preserve"> Товару.</w:t>
      </w:r>
    </w:p>
    <w:p w14:paraId="2BFFA4AB" w14:textId="77777777" w:rsidR="00CB37D9" w:rsidRPr="00CB37D9" w:rsidRDefault="00CB37D9" w:rsidP="00CB37D9">
      <w:pPr>
        <w:pStyle w:val="a3"/>
        <w:numPr>
          <w:ilvl w:val="0"/>
          <w:numId w:val="31"/>
        </w:numPr>
        <w:spacing w:after="0" w:line="240" w:lineRule="auto"/>
        <w:ind w:left="0" w:firstLine="709"/>
        <w:jc w:val="both"/>
        <w:rPr>
          <w:rFonts w:ascii="Times New Roman" w:hAnsi="Times New Roman" w:cs="Times New Roman"/>
          <w:sz w:val="24"/>
          <w:szCs w:val="24"/>
        </w:rPr>
      </w:pPr>
      <w:proofErr w:type="spellStart"/>
      <w:r w:rsidRPr="00CB37D9">
        <w:rPr>
          <w:rFonts w:ascii="Times New Roman" w:hAnsi="Times New Roman" w:cs="Times New Roman"/>
          <w:sz w:val="24"/>
          <w:szCs w:val="24"/>
        </w:rPr>
        <w:t>Учасник</w:t>
      </w:r>
      <w:proofErr w:type="spellEnd"/>
      <w:r w:rsidRPr="00CB37D9">
        <w:rPr>
          <w:rFonts w:ascii="Times New Roman" w:hAnsi="Times New Roman" w:cs="Times New Roman"/>
          <w:sz w:val="24"/>
          <w:szCs w:val="24"/>
        </w:rPr>
        <w:t xml:space="preserve"> </w:t>
      </w:r>
      <w:proofErr w:type="gramStart"/>
      <w:r w:rsidRPr="00CB37D9">
        <w:rPr>
          <w:rFonts w:ascii="Times New Roman" w:hAnsi="Times New Roman" w:cs="Times New Roman"/>
          <w:sz w:val="24"/>
          <w:szCs w:val="24"/>
        </w:rPr>
        <w:t>у документах</w:t>
      </w:r>
      <w:proofErr w:type="gram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що</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містять</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технічний</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опис</w:t>
      </w:r>
      <w:proofErr w:type="spellEnd"/>
      <w:r w:rsidRPr="00CB37D9">
        <w:rPr>
          <w:rFonts w:ascii="Times New Roman" w:hAnsi="Times New Roman" w:cs="Times New Roman"/>
          <w:sz w:val="24"/>
          <w:szCs w:val="24"/>
        </w:rPr>
        <w:t xml:space="preserve"> предмета </w:t>
      </w:r>
      <w:proofErr w:type="spellStart"/>
      <w:r w:rsidRPr="00CB37D9">
        <w:rPr>
          <w:rFonts w:ascii="Times New Roman" w:hAnsi="Times New Roman" w:cs="Times New Roman"/>
          <w:sz w:val="24"/>
          <w:szCs w:val="24"/>
        </w:rPr>
        <w:t>закупівлі</w:t>
      </w:r>
      <w:proofErr w:type="spellEnd"/>
      <w:r w:rsidRPr="00CB37D9">
        <w:rPr>
          <w:rFonts w:ascii="Times New Roman" w:hAnsi="Times New Roman" w:cs="Times New Roman"/>
          <w:sz w:val="24"/>
          <w:szCs w:val="24"/>
        </w:rPr>
        <w:t xml:space="preserve"> та </w:t>
      </w:r>
      <w:proofErr w:type="spellStart"/>
      <w:r w:rsidRPr="00CB37D9">
        <w:rPr>
          <w:rFonts w:ascii="Times New Roman" w:hAnsi="Times New Roman" w:cs="Times New Roman"/>
          <w:sz w:val="24"/>
          <w:szCs w:val="24"/>
        </w:rPr>
        <w:t>додаються</w:t>
      </w:r>
      <w:proofErr w:type="spellEnd"/>
      <w:r w:rsidRPr="00CB37D9">
        <w:rPr>
          <w:rFonts w:ascii="Times New Roman" w:hAnsi="Times New Roman" w:cs="Times New Roman"/>
          <w:sz w:val="24"/>
          <w:szCs w:val="24"/>
        </w:rPr>
        <w:t xml:space="preserve"> до </w:t>
      </w:r>
      <w:proofErr w:type="spellStart"/>
      <w:r w:rsidRPr="00CB37D9">
        <w:rPr>
          <w:rFonts w:ascii="Times New Roman" w:hAnsi="Times New Roman" w:cs="Times New Roman"/>
          <w:sz w:val="24"/>
          <w:szCs w:val="24"/>
        </w:rPr>
        <w:t>тендерної</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пропозиції</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інформації</w:t>
      </w:r>
      <w:proofErr w:type="spellEnd"/>
      <w:r w:rsidRPr="00CB37D9">
        <w:rPr>
          <w:rFonts w:ascii="Times New Roman" w:hAnsi="Times New Roman" w:cs="Times New Roman"/>
          <w:sz w:val="24"/>
          <w:szCs w:val="24"/>
        </w:rPr>
        <w:t xml:space="preserve"> про </w:t>
      </w:r>
      <w:proofErr w:type="spellStart"/>
      <w:r w:rsidRPr="00CB37D9">
        <w:rPr>
          <w:rFonts w:ascii="Times New Roman" w:hAnsi="Times New Roman" w:cs="Times New Roman"/>
          <w:sz w:val="24"/>
          <w:szCs w:val="24"/>
        </w:rPr>
        <w:t>відповідність</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тендерної</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пропозиції</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технічним</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якісним</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кількісним</w:t>
      </w:r>
      <w:proofErr w:type="spellEnd"/>
      <w:r w:rsidRPr="00CB37D9">
        <w:rPr>
          <w:rFonts w:ascii="Times New Roman" w:hAnsi="Times New Roman" w:cs="Times New Roman"/>
          <w:sz w:val="24"/>
          <w:szCs w:val="24"/>
        </w:rPr>
        <w:t xml:space="preserve"> та </w:t>
      </w:r>
      <w:proofErr w:type="spellStart"/>
      <w:r w:rsidRPr="00CB37D9">
        <w:rPr>
          <w:rFonts w:ascii="Times New Roman" w:hAnsi="Times New Roman" w:cs="Times New Roman"/>
          <w:sz w:val="24"/>
          <w:szCs w:val="24"/>
        </w:rPr>
        <w:t>іншим</w:t>
      </w:r>
      <w:proofErr w:type="spellEnd"/>
      <w:r w:rsidRPr="00CB37D9">
        <w:rPr>
          <w:rFonts w:ascii="Times New Roman" w:hAnsi="Times New Roman" w:cs="Times New Roman"/>
          <w:sz w:val="24"/>
          <w:szCs w:val="24"/>
        </w:rPr>
        <w:t xml:space="preserve"> характеристикам), повинен </w:t>
      </w:r>
      <w:proofErr w:type="spellStart"/>
      <w:r w:rsidRPr="00CB37D9">
        <w:rPr>
          <w:rFonts w:ascii="Times New Roman" w:hAnsi="Times New Roman" w:cs="Times New Roman"/>
          <w:sz w:val="24"/>
          <w:szCs w:val="24"/>
        </w:rPr>
        <w:t>чітко</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вказати</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специфікації</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продуктів</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які</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будуть</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запропоновані</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замовнику</w:t>
      </w:r>
      <w:proofErr w:type="spellEnd"/>
      <w:r w:rsidRPr="00CB37D9">
        <w:rPr>
          <w:rFonts w:ascii="Times New Roman" w:hAnsi="Times New Roman" w:cs="Times New Roman"/>
          <w:sz w:val="24"/>
          <w:szCs w:val="24"/>
        </w:rPr>
        <w:t xml:space="preserve">, для </w:t>
      </w:r>
      <w:proofErr w:type="spellStart"/>
      <w:r w:rsidRPr="00CB37D9">
        <w:rPr>
          <w:rFonts w:ascii="Times New Roman" w:hAnsi="Times New Roman" w:cs="Times New Roman"/>
          <w:sz w:val="24"/>
          <w:szCs w:val="24"/>
        </w:rPr>
        <w:t>задоволення</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технічних</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вимог</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тендерної</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документації</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Специфікації</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повинні</w:t>
      </w:r>
      <w:proofErr w:type="spellEnd"/>
      <w:r w:rsidRPr="00CB37D9">
        <w:rPr>
          <w:rFonts w:ascii="Times New Roman" w:hAnsi="Times New Roman" w:cs="Times New Roman"/>
          <w:sz w:val="24"/>
          <w:szCs w:val="24"/>
        </w:rPr>
        <w:t xml:space="preserve"> бути </w:t>
      </w:r>
      <w:proofErr w:type="spellStart"/>
      <w:r w:rsidRPr="00CB37D9">
        <w:rPr>
          <w:rFonts w:ascii="Times New Roman" w:hAnsi="Times New Roman" w:cs="Times New Roman"/>
          <w:sz w:val="24"/>
          <w:szCs w:val="24"/>
        </w:rPr>
        <w:t>вказані</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зі</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ступенем</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деталізації</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достатнім</w:t>
      </w:r>
      <w:proofErr w:type="spellEnd"/>
      <w:r w:rsidRPr="00CB37D9">
        <w:rPr>
          <w:rFonts w:ascii="Times New Roman" w:hAnsi="Times New Roman" w:cs="Times New Roman"/>
          <w:sz w:val="24"/>
          <w:szCs w:val="24"/>
        </w:rPr>
        <w:t xml:space="preserve"> для </w:t>
      </w:r>
      <w:proofErr w:type="spellStart"/>
      <w:r w:rsidRPr="00CB37D9">
        <w:rPr>
          <w:rFonts w:ascii="Times New Roman" w:hAnsi="Times New Roman" w:cs="Times New Roman"/>
          <w:sz w:val="24"/>
          <w:szCs w:val="24"/>
        </w:rPr>
        <w:t>внесення</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специфікацій</w:t>
      </w:r>
      <w:proofErr w:type="spellEnd"/>
      <w:r w:rsidRPr="00CB37D9">
        <w:rPr>
          <w:rFonts w:ascii="Times New Roman" w:hAnsi="Times New Roman" w:cs="Times New Roman"/>
          <w:sz w:val="24"/>
          <w:szCs w:val="24"/>
        </w:rPr>
        <w:t xml:space="preserve"> у </w:t>
      </w:r>
      <w:proofErr w:type="spellStart"/>
      <w:r w:rsidRPr="00CB37D9">
        <w:rPr>
          <w:rFonts w:ascii="Times New Roman" w:hAnsi="Times New Roman" w:cs="Times New Roman"/>
          <w:sz w:val="24"/>
          <w:szCs w:val="24"/>
        </w:rPr>
        <w:t>договір</w:t>
      </w:r>
      <w:proofErr w:type="spellEnd"/>
      <w:r w:rsidRPr="00CB37D9">
        <w:rPr>
          <w:rFonts w:ascii="Times New Roman" w:hAnsi="Times New Roman" w:cs="Times New Roman"/>
          <w:sz w:val="24"/>
          <w:szCs w:val="24"/>
        </w:rPr>
        <w:t xml:space="preserve"> про </w:t>
      </w:r>
      <w:proofErr w:type="spellStart"/>
      <w:r w:rsidRPr="00CB37D9">
        <w:rPr>
          <w:rFonts w:ascii="Times New Roman" w:hAnsi="Times New Roman" w:cs="Times New Roman"/>
          <w:sz w:val="24"/>
          <w:szCs w:val="24"/>
        </w:rPr>
        <w:t>закупівлю</w:t>
      </w:r>
      <w:proofErr w:type="spellEnd"/>
      <w:r w:rsidRPr="00CB37D9">
        <w:rPr>
          <w:rFonts w:ascii="Times New Roman" w:hAnsi="Times New Roman" w:cs="Times New Roman"/>
          <w:sz w:val="24"/>
          <w:szCs w:val="24"/>
        </w:rPr>
        <w:t xml:space="preserve">, а також для </w:t>
      </w:r>
      <w:proofErr w:type="spellStart"/>
      <w:r w:rsidRPr="00CB37D9">
        <w:rPr>
          <w:rFonts w:ascii="Times New Roman" w:hAnsi="Times New Roman" w:cs="Times New Roman"/>
          <w:sz w:val="24"/>
          <w:szCs w:val="24"/>
        </w:rPr>
        <w:t>виконання</w:t>
      </w:r>
      <w:proofErr w:type="spellEnd"/>
      <w:r w:rsidRPr="00CB37D9">
        <w:rPr>
          <w:rFonts w:ascii="Times New Roman" w:hAnsi="Times New Roman" w:cs="Times New Roman"/>
          <w:sz w:val="24"/>
          <w:szCs w:val="24"/>
        </w:rPr>
        <w:t xml:space="preserve"> самого договору.</w:t>
      </w:r>
    </w:p>
    <w:p w14:paraId="095D0DAA" w14:textId="77777777" w:rsidR="00CB37D9" w:rsidRPr="00CB37D9" w:rsidRDefault="00CB37D9" w:rsidP="00CB37D9">
      <w:pPr>
        <w:pStyle w:val="a3"/>
        <w:numPr>
          <w:ilvl w:val="0"/>
          <w:numId w:val="31"/>
        </w:numPr>
        <w:spacing w:after="0" w:line="240" w:lineRule="auto"/>
        <w:ind w:left="0" w:firstLine="709"/>
        <w:jc w:val="both"/>
        <w:rPr>
          <w:rFonts w:ascii="Times New Roman" w:hAnsi="Times New Roman" w:cs="Times New Roman"/>
          <w:sz w:val="24"/>
          <w:szCs w:val="24"/>
        </w:rPr>
      </w:pPr>
      <w:proofErr w:type="spellStart"/>
      <w:r w:rsidRPr="00CB37D9">
        <w:rPr>
          <w:rFonts w:ascii="Times New Roman" w:hAnsi="Times New Roman" w:cs="Times New Roman"/>
          <w:sz w:val="24"/>
          <w:szCs w:val="24"/>
        </w:rPr>
        <w:t>Учасник</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надає</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перелік</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сервісних</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центрів</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служби</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технічної</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підтримки</w:t>
      </w:r>
      <w:proofErr w:type="spellEnd"/>
      <w:r w:rsidRPr="00CB37D9">
        <w:rPr>
          <w:rFonts w:ascii="Times New Roman" w:hAnsi="Times New Roman" w:cs="Times New Roman"/>
          <w:sz w:val="24"/>
          <w:szCs w:val="24"/>
        </w:rPr>
        <w:t xml:space="preserve">, у </w:t>
      </w:r>
      <w:proofErr w:type="spellStart"/>
      <w:r w:rsidRPr="00CB37D9">
        <w:rPr>
          <w:rFonts w:ascii="Times New Roman" w:hAnsi="Times New Roman" w:cs="Times New Roman"/>
          <w:sz w:val="24"/>
          <w:szCs w:val="24"/>
        </w:rPr>
        <w:t>яких</w:t>
      </w:r>
      <w:proofErr w:type="spellEnd"/>
      <w:r w:rsidRPr="00CB37D9">
        <w:rPr>
          <w:rFonts w:ascii="Times New Roman" w:hAnsi="Times New Roman" w:cs="Times New Roman"/>
          <w:sz w:val="24"/>
          <w:szCs w:val="24"/>
        </w:rPr>
        <w:t xml:space="preserve"> буде </w:t>
      </w:r>
      <w:proofErr w:type="spellStart"/>
      <w:r w:rsidRPr="00CB37D9">
        <w:rPr>
          <w:rFonts w:ascii="Times New Roman" w:hAnsi="Times New Roman" w:cs="Times New Roman"/>
          <w:sz w:val="24"/>
          <w:szCs w:val="24"/>
        </w:rPr>
        <w:t>здійснюватися</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гарантійне</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обслуговування</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обладнання</w:t>
      </w:r>
      <w:proofErr w:type="spellEnd"/>
      <w:r w:rsidRPr="00CB37D9">
        <w:rPr>
          <w:rFonts w:ascii="Times New Roman" w:hAnsi="Times New Roman" w:cs="Times New Roman"/>
          <w:sz w:val="24"/>
          <w:szCs w:val="24"/>
        </w:rPr>
        <w:t xml:space="preserve"> на </w:t>
      </w:r>
      <w:proofErr w:type="spellStart"/>
      <w:r w:rsidRPr="00CB37D9">
        <w:rPr>
          <w:rFonts w:ascii="Times New Roman" w:hAnsi="Times New Roman" w:cs="Times New Roman"/>
          <w:sz w:val="24"/>
          <w:szCs w:val="24"/>
        </w:rPr>
        <w:t>території</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України</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Під</w:t>
      </w:r>
      <w:proofErr w:type="spellEnd"/>
      <w:r w:rsidRPr="00CB37D9">
        <w:rPr>
          <w:rFonts w:ascii="Times New Roman" w:hAnsi="Times New Roman" w:cs="Times New Roman"/>
          <w:sz w:val="24"/>
          <w:szCs w:val="24"/>
        </w:rPr>
        <w:t xml:space="preserve"> час </w:t>
      </w:r>
      <w:proofErr w:type="spellStart"/>
      <w:r w:rsidRPr="00CB37D9">
        <w:rPr>
          <w:rFonts w:ascii="Times New Roman" w:hAnsi="Times New Roman" w:cs="Times New Roman"/>
          <w:sz w:val="24"/>
          <w:szCs w:val="24"/>
        </w:rPr>
        <w:t>постачання</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обладнання</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Учасник</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надає</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гарантійні</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талони</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зі</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строком</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гарантії</w:t>
      </w:r>
      <w:proofErr w:type="spellEnd"/>
      <w:r w:rsidRPr="00CB37D9">
        <w:rPr>
          <w:rFonts w:ascii="Times New Roman" w:hAnsi="Times New Roman" w:cs="Times New Roman"/>
          <w:sz w:val="24"/>
          <w:szCs w:val="24"/>
        </w:rPr>
        <w:t xml:space="preserve">, при </w:t>
      </w:r>
      <w:proofErr w:type="spellStart"/>
      <w:r w:rsidRPr="00CB37D9">
        <w:rPr>
          <w:rFonts w:ascii="Times New Roman" w:hAnsi="Times New Roman" w:cs="Times New Roman"/>
          <w:sz w:val="24"/>
          <w:szCs w:val="24"/>
        </w:rPr>
        <w:t>поставці</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обладнання</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Учасник</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надає</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гарантійні</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талони</w:t>
      </w:r>
      <w:proofErr w:type="spellEnd"/>
      <w:r w:rsidRPr="00CB37D9">
        <w:rPr>
          <w:rFonts w:ascii="Times New Roman" w:hAnsi="Times New Roman" w:cs="Times New Roman"/>
          <w:sz w:val="24"/>
          <w:szCs w:val="24"/>
        </w:rPr>
        <w:t xml:space="preserve"> з </w:t>
      </w:r>
      <w:proofErr w:type="spellStart"/>
      <w:r w:rsidRPr="00CB37D9">
        <w:rPr>
          <w:rFonts w:ascii="Times New Roman" w:hAnsi="Times New Roman" w:cs="Times New Roman"/>
          <w:sz w:val="24"/>
          <w:szCs w:val="24"/>
        </w:rPr>
        <w:t>вказанням</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назви</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обладнання</w:t>
      </w:r>
      <w:proofErr w:type="spellEnd"/>
      <w:r w:rsidRPr="00CB37D9">
        <w:rPr>
          <w:rFonts w:ascii="Times New Roman" w:hAnsi="Times New Roman" w:cs="Times New Roman"/>
          <w:sz w:val="24"/>
          <w:szCs w:val="24"/>
        </w:rPr>
        <w:t xml:space="preserve"> та </w:t>
      </w:r>
      <w:proofErr w:type="spellStart"/>
      <w:r w:rsidRPr="00CB37D9">
        <w:rPr>
          <w:rFonts w:ascii="Times New Roman" w:hAnsi="Times New Roman" w:cs="Times New Roman"/>
          <w:sz w:val="24"/>
          <w:szCs w:val="24"/>
        </w:rPr>
        <w:t>їх</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серійні</w:t>
      </w:r>
      <w:proofErr w:type="spellEnd"/>
      <w:r w:rsidRPr="00CB37D9">
        <w:rPr>
          <w:rFonts w:ascii="Times New Roman" w:hAnsi="Times New Roman" w:cs="Times New Roman"/>
          <w:sz w:val="24"/>
          <w:szCs w:val="24"/>
        </w:rPr>
        <w:t xml:space="preserve"> </w:t>
      </w:r>
      <w:proofErr w:type="spellStart"/>
      <w:r w:rsidRPr="00CB37D9">
        <w:rPr>
          <w:rFonts w:ascii="Times New Roman" w:hAnsi="Times New Roman" w:cs="Times New Roman"/>
          <w:sz w:val="24"/>
          <w:szCs w:val="24"/>
        </w:rPr>
        <w:t>номери</w:t>
      </w:r>
      <w:proofErr w:type="spellEnd"/>
      <w:r w:rsidRPr="00CB37D9">
        <w:rPr>
          <w:rFonts w:ascii="Times New Roman" w:hAnsi="Times New Roman" w:cs="Times New Roman"/>
          <w:sz w:val="24"/>
          <w:szCs w:val="24"/>
        </w:rPr>
        <w:t xml:space="preserve">.  </w:t>
      </w:r>
    </w:p>
    <w:p w14:paraId="7B36584A" w14:textId="77777777" w:rsidR="00CB37D9" w:rsidRPr="00CB37D9" w:rsidRDefault="00CB37D9" w:rsidP="00CB37D9">
      <w:pPr>
        <w:widowControl w:val="0"/>
        <w:spacing w:after="0" w:line="240" w:lineRule="auto"/>
        <w:ind w:right="-1"/>
        <w:jc w:val="both"/>
        <w:rPr>
          <w:rFonts w:ascii="Times New Roman" w:hAnsi="Times New Roman" w:cs="Times New Roman"/>
          <w:sz w:val="24"/>
          <w:szCs w:val="24"/>
        </w:rPr>
      </w:pPr>
      <w:r w:rsidRPr="00CB37D9">
        <w:rPr>
          <w:rFonts w:ascii="Times New Roman" w:hAnsi="Times New Roman" w:cs="Times New Roman"/>
          <w:sz w:val="24"/>
          <w:szCs w:val="24"/>
        </w:rPr>
        <w:t>Учасник надає порівняльну таблицю відповідності запропонованого товару технічним вимогам Замовника.</w:t>
      </w:r>
    </w:p>
    <w:p w14:paraId="28B83EFB" w14:textId="6B74CF01" w:rsidR="00245020" w:rsidRPr="00F90C90" w:rsidRDefault="00245020" w:rsidP="00CB37D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0A9884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B37D9">
        <w:rPr>
          <w:rFonts w:ascii="Times New Roman" w:eastAsia="Times New Roman" w:hAnsi="Times New Roman" w:cs="Times New Roman"/>
          <w:sz w:val="24"/>
          <w:szCs w:val="24"/>
          <w:lang w:eastAsia="ru-RU"/>
        </w:rPr>
        <w:t>895 035,00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B37D9">
        <w:rPr>
          <w:rFonts w:ascii="Times New Roman" w:eastAsia="Times New Roman" w:hAnsi="Times New Roman" w:cs="Times New Roman"/>
          <w:sz w:val="24"/>
          <w:szCs w:val="24"/>
          <w:lang w:eastAsia="ru-RU"/>
        </w:rPr>
        <w:t>вісімсот дев’яносто п’ять тисяч тридцять п’ять</w:t>
      </w:r>
      <w:r w:rsidR="001D46A6">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грив</w:t>
      </w:r>
      <w:r w:rsidR="00CB37D9">
        <w:rPr>
          <w:rFonts w:ascii="Times New Roman" w:eastAsia="Times New Roman" w:hAnsi="Times New Roman" w:cs="Times New Roman"/>
          <w:sz w:val="24"/>
          <w:szCs w:val="24"/>
          <w:lang w:eastAsia="ru-RU"/>
        </w:rPr>
        <w:t>ень</w:t>
      </w:r>
      <w:r w:rsidR="000435EB">
        <w:rPr>
          <w:rFonts w:ascii="Times New Roman" w:eastAsia="Times New Roman" w:hAnsi="Times New Roman" w:cs="Times New Roman"/>
          <w:sz w:val="24"/>
          <w:szCs w:val="24"/>
          <w:lang w:eastAsia="ru-RU"/>
        </w:rPr>
        <w:t xml:space="preserve"> </w:t>
      </w:r>
      <w:r w:rsidR="00CB37D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1"/>
  </w:num>
  <w:num w:numId="3" w16cid:durableId="556090777">
    <w:abstractNumId w:val="12"/>
  </w:num>
  <w:num w:numId="4" w16cid:durableId="1865628638">
    <w:abstractNumId w:val="20"/>
  </w:num>
  <w:num w:numId="5" w16cid:durableId="522862248">
    <w:abstractNumId w:val="24"/>
  </w:num>
  <w:num w:numId="6" w16cid:durableId="1128400551">
    <w:abstractNumId w:val="8"/>
  </w:num>
  <w:num w:numId="7" w16cid:durableId="1549879148">
    <w:abstractNumId w:val="14"/>
  </w:num>
  <w:num w:numId="8" w16cid:durableId="537087471">
    <w:abstractNumId w:val="23"/>
  </w:num>
  <w:num w:numId="9" w16cid:durableId="632519650">
    <w:abstractNumId w:val="30"/>
  </w:num>
  <w:num w:numId="10" w16cid:durableId="713892545">
    <w:abstractNumId w:val="26"/>
  </w:num>
  <w:num w:numId="11" w16cid:durableId="2031645203">
    <w:abstractNumId w:val="5"/>
  </w:num>
  <w:num w:numId="12" w16cid:durableId="1392928292">
    <w:abstractNumId w:val="11"/>
  </w:num>
  <w:num w:numId="13" w16cid:durableId="502626488">
    <w:abstractNumId w:val="27"/>
  </w:num>
  <w:num w:numId="14" w16cid:durableId="1996909732">
    <w:abstractNumId w:val="25"/>
  </w:num>
  <w:num w:numId="15" w16cid:durableId="2090689452">
    <w:abstractNumId w:val="9"/>
  </w:num>
  <w:num w:numId="16" w16cid:durableId="1185944727">
    <w:abstractNumId w:val="3"/>
  </w:num>
  <w:num w:numId="17" w16cid:durableId="1724519050">
    <w:abstractNumId w:val="0"/>
  </w:num>
  <w:num w:numId="18" w16cid:durableId="1609695268">
    <w:abstractNumId w:val="22"/>
  </w:num>
  <w:num w:numId="19" w16cid:durableId="725179645">
    <w:abstractNumId w:val="28"/>
  </w:num>
  <w:num w:numId="20" w16cid:durableId="405568476">
    <w:abstractNumId w:val="2"/>
  </w:num>
  <w:num w:numId="21" w16cid:durableId="1988241606">
    <w:abstractNumId w:val="4"/>
  </w:num>
  <w:num w:numId="22" w16cid:durableId="2084141802">
    <w:abstractNumId w:val="18"/>
  </w:num>
  <w:num w:numId="23" w16cid:durableId="942491331">
    <w:abstractNumId w:val="29"/>
  </w:num>
  <w:num w:numId="24" w16cid:durableId="1686008933">
    <w:abstractNumId w:val="17"/>
  </w:num>
  <w:num w:numId="25" w16cid:durableId="1064139607">
    <w:abstractNumId w:val="1"/>
  </w:num>
  <w:num w:numId="26" w16cid:durableId="208108859">
    <w:abstractNumId w:val="6"/>
  </w:num>
  <w:num w:numId="27" w16cid:durableId="1851142268">
    <w:abstractNumId w:val="15"/>
  </w:num>
  <w:num w:numId="28" w16cid:durableId="511838032">
    <w:abstractNumId w:val="19"/>
  </w:num>
  <w:num w:numId="29" w16cid:durableId="403332266">
    <w:abstractNumId w:val="7"/>
  </w:num>
  <w:num w:numId="30" w16cid:durableId="287472150">
    <w:abstractNumId w:val="16"/>
  </w:num>
  <w:num w:numId="31" w16cid:durableId="205962706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3E2EF7"/>
    <w:rsid w:val="004037B3"/>
    <w:rsid w:val="00407472"/>
    <w:rsid w:val="00416214"/>
    <w:rsid w:val="00431467"/>
    <w:rsid w:val="004675A8"/>
    <w:rsid w:val="004A340F"/>
    <w:rsid w:val="004B6452"/>
    <w:rsid w:val="004D0F19"/>
    <w:rsid w:val="004E72F1"/>
    <w:rsid w:val="004F492E"/>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9723D"/>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D3CDB"/>
    <w:rsid w:val="007E7B59"/>
    <w:rsid w:val="008016BE"/>
    <w:rsid w:val="00811CA9"/>
    <w:rsid w:val="008404B8"/>
    <w:rsid w:val="00844742"/>
    <w:rsid w:val="008471EC"/>
    <w:rsid w:val="0084770C"/>
    <w:rsid w:val="008909A3"/>
    <w:rsid w:val="008D4BA3"/>
    <w:rsid w:val="008F15D1"/>
    <w:rsid w:val="008F6ABC"/>
    <w:rsid w:val="00920A2E"/>
    <w:rsid w:val="0094712E"/>
    <w:rsid w:val="009656F2"/>
    <w:rsid w:val="009A2978"/>
    <w:rsid w:val="009A3150"/>
    <w:rsid w:val="009D1AE9"/>
    <w:rsid w:val="009D2593"/>
    <w:rsid w:val="00A15F47"/>
    <w:rsid w:val="00A20E61"/>
    <w:rsid w:val="00A23920"/>
    <w:rsid w:val="00A52138"/>
    <w:rsid w:val="00A55C03"/>
    <w:rsid w:val="00AB679A"/>
    <w:rsid w:val="00AC0933"/>
    <w:rsid w:val="00AC6621"/>
    <w:rsid w:val="00AF3F5D"/>
    <w:rsid w:val="00B0193C"/>
    <w:rsid w:val="00B02667"/>
    <w:rsid w:val="00B05D8C"/>
    <w:rsid w:val="00B10F8D"/>
    <w:rsid w:val="00B2511F"/>
    <w:rsid w:val="00B50719"/>
    <w:rsid w:val="00B56048"/>
    <w:rsid w:val="00B623AE"/>
    <w:rsid w:val="00B873C2"/>
    <w:rsid w:val="00BA07CF"/>
    <w:rsid w:val="00BA2C84"/>
    <w:rsid w:val="00BA612B"/>
    <w:rsid w:val="00BD1F30"/>
    <w:rsid w:val="00BE44D5"/>
    <w:rsid w:val="00BE5D0B"/>
    <w:rsid w:val="00BF2520"/>
    <w:rsid w:val="00C27E03"/>
    <w:rsid w:val="00C65313"/>
    <w:rsid w:val="00C66F3C"/>
    <w:rsid w:val="00C92558"/>
    <w:rsid w:val="00CB37D9"/>
    <w:rsid w:val="00CB6E58"/>
    <w:rsid w:val="00CC015E"/>
    <w:rsid w:val="00CC0C05"/>
    <w:rsid w:val="00CD0EC0"/>
    <w:rsid w:val="00CD210E"/>
    <w:rsid w:val="00CD3631"/>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6</Pages>
  <Words>8129</Words>
  <Characters>4635</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216</cp:revision>
  <dcterms:created xsi:type="dcterms:W3CDTF">2022-11-01T12:47:00Z</dcterms:created>
  <dcterms:modified xsi:type="dcterms:W3CDTF">2025-04-17T07:58:00Z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