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63AFC39D" w:rsidR="00F90C90" w:rsidRPr="00295ECA"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5C7470" w:rsidRPr="005C7470">
        <w:rPr>
          <w:b w:val="0"/>
          <w:bCs w:val="0"/>
          <w:sz w:val="24"/>
          <w:szCs w:val="24"/>
        </w:rPr>
        <w:t xml:space="preserve">Закупівля </w:t>
      </w:r>
      <w:proofErr w:type="spellStart"/>
      <w:r w:rsidR="005C7470" w:rsidRPr="005C7470">
        <w:rPr>
          <w:b w:val="0"/>
          <w:bCs w:val="0"/>
          <w:sz w:val="24"/>
          <w:szCs w:val="24"/>
        </w:rPr>
        <w:t>відеостін</w:t>
      </w:r>
      <w:proofErr w:type="spellEnd"/>
      <w:r w:rsidR="005C7470" w:rsidRPr="005C7470">
        <w:rPr>
          <w:b w:val="0"/>
          <w:bCs w:val="0"/>
          <w:sz w:val="24"/>
          <w:szCs w:val="24"/>
        </w:rPr>
        <w:t xml:space="preserve"> 3 х 3 з кріпленням та із встановленням за кодом CPV за ЄЗС ДК 021:2015: 32320000-2 Телевізійне й аудіовізуальне обладнання</w:t>
      </w:r>
      <w:r w:rsidR="005C7470" w:rsidRPr="005C7470">
        <w:rPr>
          <w:b w:val="0"/>
          <w:bCs w:val="0"/>
          <w:kern w:val="2"/>
          <w:sz w:val="24"/>
          <w:szCs w:val="24"/>
          <w:lang w:eastAsia="en-US"/>
          <w14:ligatures w14:val="standardContextual"/>
        </w:rPr>
        <w:t>.</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4CBE8552"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BF2520">
        <w:rPr>
          <w:rFonts w:ascii="Times New Roman" w:hAnsi="Times New Roman" w:cs="Times New Roman"/>
          <w:sz w:val="24"/>
          <w:szCs w:val="24"/>
        </w:rPr>
        <w:t>3</w:t>
      </w:r>
      <w:r w:rsidR="001944C8">
        <w:rPr>
          <w:rFonts w:ascii="Times New Roman" w:hAnsi="Times New Roman" w:cs="Times New Roman"/>
          <w:sz w:val="24"/>
          <w:szCs w:val="24"/>
        </w:rPr>
        <w:t>-</w:t>
      </w:r>
      <w:r w:rsidR="00145F7C">
        <w:rPr>
          <w:rFonts w:ascii="Times New Roman" w:hAnsi="Times New Roman" w:cs="Times New Roman"/>
          <w:sz w:val="24"/>
          <w:szCs w:val="24"/>
        </w:rPr>
        <w:t>31</w:t>
      </w:r>
      <w:r w:rsidR="00F60A0F" w:rsidRPr="00F90C90">
        <w:rPr>
          <w:rFonts w:ascii="Times New Roman" w:hAnsi="Times New Roman" w:cs="Times New Roman"/>
          <w:sz w:val="24"/>
          <w:szCs w:val="24"/>
        </w:rPr>
        <w:t>-</w:t>
      </w:r>
      <w:r w:rsidR="003B0ECA">
        <w:rPr>
          <w:rFonts w:ascii="Times New Roman" w:hAnsi="Times New Roman" w:cs="Times New Roman"/>
          <w:sz w:val="24"/>
          <w:szCs w:val="24"/>
        </w:rPr>
        <w:t>00</w:t>
      </w:r>
      <w:r w:rsidR="005C7470">
        <w:rPr>
          <w:rFonts w:ascii="Times New Roman" w:hAnsi="Times New Roman" w:cs="Times New Roman"/>
          <w:sz w:val="24"/>
          <w:szCs w:val="24"/>
        </w:rPr>
        <w:t>8538</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6A0E7150" w:rsidR="0084770C" w:rsidRPr="005C7470" w:rsidRDefault="009D1AE9" w:rsidP="00362DEB">
      <w:pPr>
        <w:spacing w:after="0" w:line="240" w:lineRule="auto"/>
        <w:jc w:val="both"/>
        <w:rPr>
          <w:rFonts w:ascii="Times New Roman" w:hAnsi="Times New Roman" w:cs="Times New Roman"/>
          <w:bCs/>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5C7470">
        <w:rPr>
          <w:rFonts w:ascii="Times New Roman" w:eastAsia="Times New Roman" w:hAnsi="Times New Roman" w:cs="Times New Roman"/>
          <w:bCs/>
          <w:sz w:val="24"/>
          <w:lang w:eastAsia="ru-RU"/>
        </w:rPr>
        <w:t xml:space="preserve">:  </w:t>
      </w:r>
      <w:r w:rsidR="005C7470" w:rsidRPr="005C7470">
        <w:rPr>
          <w:rFonts w:ascii="Times New Roman" w:hAnsi="Times New Roman" w:cs="Times New Roman"/>
          <w:bCs/>
          <w:sz w:val="24"/>
          <w:szCs w:val="24"/>
        </w:rPr>
        <w:t xml:space="preserve">Закупівля </w:t>
      </w:r>
      <w:proofErr w:type="spellStart"/>
      <w:r w:rsidR="005C7470" w:rsidRPr="005C7470">
        <w:rPr>
          <w:rFonts w:ascii="Times New Roman" w:hAnsi="Times New Roman" w:cs="Times New Roman"/>
          <w:bCs/>
          <w:sz w:val="24"/>
          <w:szCs w:val="24"/>
        </w:rPr>
        <w:t>відеостін</w:t>
      </w:r>
      <w:proofErr w:type="spellEnd"/>
      <w:r w:rsidR="005C7470" w:rsidRPr="005C7470">
        <w:rPr>
          <w:rFonts w:ascii="Times New Roman" w:hAnsi="Times New Roman" w:cs="Times New Roman"/>
          <w:bCs/>
          <w:sz w:val="24"/>
          <w:szCs w:val="24"/>
        </w:rPr>
        <w:t xml:space="preserve"> 3 х 3 з кріпленням та із встановленням за кодом CPV за ЄЗС ДК 021:2015: 32320000-2 Телевізійне й аудіовізуальне обладнання</w:t>
      </w:r>
      <w:r w:rsidR="005C7470" w:rsidRPr="005C7470">
        <w:rPr>
          <w:rFonts w:ascii="Times New Roman" w:hAnsi="Times New Roman" w:cs="Times New Roman"/>
          <w:bCs/>
          <w:kern w:val="2"/>
          <w:sz w:val="24"/>
          <w:szCs w:val="24"/>
          <w14:ligatures w14:val="standardContextual"/>
        </w:rPr>
        <w:t>.</w:t>
      </w:r>
    </w:p>
    <w:p w14:paraId="7C8E816B" w14:textId="77777777" w:rsidR="00CD0EC0" w:rsidRPr="005C7470" w:rsidRDefault="00CD0EC0" w:rsidP="005C7470">
      <w:pPr>
        <w:spacing w:after="0" w:line="240" w:lineRule="auto"/>
        <w:jc w:val="center"/>
        <w:rPr>
          <w:rFonts w:ascii="Times New Roman" w:hAnsi="Times New Roman" w:cs="Times New Roman"/>
          <w:spacing w:val="1"/>
          <w:sz w:val="24"/>
          <w:szCs w:val="24"/>
        </w:rPr>
      </w:pPr>
    </w:p>
    <w:p w14:paraId="144DDECE" w14:textId="77777777" w:rsidR="004D0F19" w:rsidRPr="005C7470" w:rsidRDefault="004D0F19" w:rsidP="005C7470">
      <w:pPr>
        <w:spacing w:after="0" w:line="240" w:lineRule="auto"/>
        <w:ind w:firstLine="357"/>
        <w:jc w:val="center"/>
        <w:rPr>
          <w:rFonts w:ascii="Times New Roman" w:hAnsi="Times New Roman" w:cs="Times New Roman"/>
          <w:b/>
          <w:color w:val="000000"/>
          <w:sz w:val="24"/>
          <w:szCs w:val="24"/>
        </w:rPr>
      </w:pPr>
      <w:r w:rsidRPr="005C7470">
        <w:rPr>
          <w:rFonts w:ascii="Times New Roman" w:hAnsi="Times New Roman" w:cs="Times New Roman"/>
          <w:b/>
          <w:color w:val="000000"/>
          <w:sz w:val="24"/>
          <w:szCs w:val="24"/>
        </w:rPr>
        <w:t>ТЕХНІЧНІ ВИМОГИ</w:t>
      </w:r>
    </w:p>
    <w:p w14:paraId="0DDA78A1" w14:textId="77777777" w:rsidR="005C7470" w:rsidRPr="005C7470" w:rsidRDefault="005C7470" w:rsidP="005C7470">
      <w:pPr>
        <w:spacing w:line="240" w:lineRule="auto"/>
        <w:ind w:firstLine="357"/>
        <w:jc w:val="center"/>
        <w:rPr>
          <w:rFonts w:ascii="Times New Roman" w:hAnsi="Times New Roman" w:cs="Times New Roman"/>
          <w:b/>
          <w:color w:val="000000"/>
          <w:sz w:val="24"/>
          <w:szCs w:val="24"/>
        </w:rPr>
      </w:pPr>
    </w:p>
    <w:tbl>
      <w:tblPr>
        <w:tblStyle w:val="a6"/>
        <w:tblW w:w="9634" w:type="dxa"/>
        <w:tblLook w:val="04A0" w:firstRow="1" w:lastRow="0" w:firstColumn="1" w:lastColumn="0" w:noHBand="0" w:noVBand="1"/>
      </w:tblPr>
      <w:tblGrid>
        <w:gridCol w:w="562"/>
        <w:gridCol w:w="5670"/>
        <w:gridCol w:w="1701"/>
        <w:gridCol w:w="1701"/>
      </w:tblGrid>
      <w:tr w:rsidR="005C7470" w:rsidRPr="005C7470" w14:paraId="4A772E15" w14:textId="77777777" w:rsidTr="00137645">
        <w:tc>
          <w:tcPr>
            <w:tcW w:w="562" w:type="dxa"/>
          </w:tcPr>
          <w:p w14:paraId="11527269" w14:textId="77777777" w:rsidR="005C7470" w:rsidRPr="005C7470" w:rsidRDefault="005C7470" w:rsidP="005C7470">
            <w:pPr>
              <w:pStyle w:val="a7"/>
              <w:jc w:val="center"/>
              <w:rPr>
                <w:b/>
                <w:bCs/>
              </w:rPr>
            </w:pPr>
            <w:bookmarkStart w:id="0" w:name="_Hlk184825749"/>
            <w:r w:rsidRPr="005C7470">
              <w:rPr>
                <w:b/>
                <w:bCs/>
              </w:rPr>
              <w:t>№ п/п</w:t>
            </w:r>
          </w:p>
        </w:tc>
        <w:tc>
          <w:tcPr>
            <w:tcW w:w="5670" w:type="dxa"/>
          </w:tcPr>
          <w:p w14:paraId="22FBE948" w14:textId="77777777" w:rsidR="005C7470" w:rsidRPr="005C7470" w:rsidRDefault="005C7470" w:rsidP="005C7470">
            <w:pPr>
              <w:pStyle w:val="a7"/>
              <w:jc w:val="center"/>
              <w:rPr>
                <w:b/>
                <w:bCs/>
              </w:rPr>
            </w:pPr>
            <w:r w:rsidRPr="005C7470">
              <w:rPr>
                <w:b/>
                <w:bCs/>
              </w:rPr>
              <w:t>Назва системи</w:t>
            </w:r>
          </w:p>
        </w:tc>
        <w:tc>
          <w:tcPr>
            <w:tcW w:w="1701" w:type="dxa"/>
          </w:tcPr>
          <w:p w14:paraId="35313F68" w14:textId="77777777" w:rsidR="005C7470" w:rsidRPr="005C7470" w:rsidRDefault="005C7470" w:rsidP="005C7470">
            <w:pPr>
              <w:pStyle w:val="a7"/>
              <w:jc w:val="center"/>
              <w:rPr>
                <w:b/>
                <w:bCs/>
              </w:rPr>
            </w:pPr>
            <w:r w:rsidRPr="005C7470">
              <w:rPr>
                <w:b/>
                <w:bCs/>
              </w:rPr>
              <w:t>Одиниця виміру</w:t>
            </w:r>
          </w:p>
        </w:tc>
        <w:tc>
          <w:tcPr>
            <w:tcW w:w="1701" w:type="dxa"/>
          </w:tcPr>
          <w:p w14:paraId="3D5A40DD" w14:textId="77777777" w:rsidR="005C7470" w:rsidRPr="005C7470" w:rsidRDefault="005C7470" w:rsidP="005C7470">
            <w:pPr>
              <w:pStyle w:val="a7"/>
              <w:jc w:val="center"/>
              <w:rPr>
                <w:b/>
                <w:bCs/>
              </w:rPr>
            </w:pPr>
            <w:r w:rsidRPr="005C7470">
              <w:rPr>
                <w:b/>
                <w:bCs/>
              </w:rPr>
              <w:t>Кількість</w:t>
            </w:r>
          </w:p>
        </w:tc>
      </w:tr>
      <w:tr w:rsidR="005C7470" w:rsidRPr="005C7470" w14:paraId="3B2B653E" w14:textId="77777777" w:rsidTr="00137645">
        <w:tc>
          <w:tcPr>
            <w:tcW w:w="562" w:type="dxa"/>
            <w:vAlign w:val="center"/>
          </w:tcPr>
          <w:p w14:paraId="592FC6A0" w14:textId="77777777" w:rsidR="005C7470" w:rsidRPr="005C7470" w:rsidRDefault="005C7470" w:rsidP="005C7470">
            <w:pPr>
              <w:pStyle w:val="a7"/>
              <w:jc w:val="center"/>
              <w:rPr>
                <w:b/>
                <w:bCs/>
              </w:rPr>
            </w:pPr>
            <w:r w:rsidRPr="005C7470">
              <w:rPr>
                <w:b/>
                <w:bCs/>
              </w:rPr>
              <w:t>1</w:t>
            </w:r>
          </w:p>
        </w:tc>
        <w:tc>
          <w:tcPr>
            <w:tcW w:w="5670" w:type="dxa"/>
            <w:vAlign w:val="center"/>
          </w:tcPr>
          <w:p w14:paraId="18E3D0A7" w14:textId="77777777" w:rsidR="005C7470" w:rsidRPr="005C7470" w:rsidRDefault="005C7470" w:rsidP="005C7470">
            <w:pPr>
              <w:pStyle w:val="af"/>
              <w:rPr>
                <w:rFonts w:ascii="Times New Roman" w:hAnsi="Times New Roman" w:cs="Times New Roman"/>
                <w:b/>
                <w:bCs/>
                <w:sz w:val="24"/>
                <w:szCs w:val="24"/>
              </w:rPr>
            </w:pPr>
            <w:proofErr w:type="spellStart"/>
            <w:r w:rsidRPr="005C7470">
              <w:rPr>
                <w:rFonts w:ascii="Times New Roman" w:hAnsi="Times New Roman" w:cs="Times New Roman"/>
                <w:b/>
                <w:bCs/>
                <w:sz w:val="24"/>
                <w:szCs w:val="24"/>
              </w:rPr>
              <w:t>Відеостіна</w:t>
            </w:r>
            <w:proofErr w:type="spellEnd"/>
            <w:r w:rsidRPr="005C7470">
              <w:rPr>
                <w:rFonts w:ascii="Times New Roman" w:hAnsi="Times New Roman" w:cs="Times New Roman"/>
                <w:b/>
                <w:bCs/>
                <w:sz w:val="24"/>
                <w:szCs w:val="24"/>
              </w:rPr>
              <w:t xml:space="preserve"> 3 х 3 з </w:t>
            </w:r>
            <w:proofErr w:type="spellStart"/>
            <w:r w:rsidRPr="005C7470">
              <w:rPr>
                <w:rFonts w:ascii="Times New Roman" w:hAnsi="Times New Roman" w:cs="Times New Roman"/>
                <w:b/>
                <w:bCs/>
                <w:sz w:val="24"/>
                <w:szCs w:val="24"/>
              </w:rPr>
              <w:t>кріпленням</w:t>
            </w:r>
            <w:proofErr w:type="spellEnd"/>
            <w:r w:rsidRPr="005C7470">
              <w:rPr>
                <w:rFonts w:ascii="Times New Roman" w:hAnsi="Times New Roman" w:cs="Times New Roman"/>
                <w:b/>
                <w:bCs/>
                <w:sz w:val="24"/>
                <w:szCs w:val="24"/>
              </w:rPr>
              <w:t xml:space="preserve"> та </w:t>
            </w:r>
            <w:proofErr w:type="spellStart"/>
            <w:r w:rsidRPr="005C7470">
              <w:rPr>
                <w:rFonts w:ascii="Times New Roman" w:hAnsi="Times New Roman" w:cs="Times New Roman"/>
                <w:b/>
                <w:bCs/>
                <w:sz w:val="24"/>
                <w:szCs w:val="24"/>
              </w:rPr>
              <w:t>із</w:t>
            </w:r>
            <w:proofErr w:type="spellEnd"/>
            <w:r w:rsidRPr="005C7470">
              <w:rPr>
                <w:rFonts w:ascii="Times New Roman" w:hAnsi="Times New Roman" w:cs="Times New Roman"/>
                <w:b/>
                <w:bCs/>
                <w:sz w:val="24"/>
                <w:szCs w:val="24"/>
              </w:rPr>
              <w:t xml:space="preserve"> </w:t>
            </w:r>
            <w:proofErr w:type="spellStart"/>
            <w:r w:rsidRPr="005C7470">
              <w:rPr>
                <w:rFonts w:ascii="Times New Roman" w:hAnsi="Times New Roman" w:cs="Times New Roman"/>
                <w:b/>
                <w:bCs/>
                <w:sz w:val="24"/>
                <w:szCs w:val="24"/>
              </w:rPr>
              <w:t>встановленням</w:t>
            </w:r>
            <w:proofErr w:type="spellEnd"/>
          </w:p>
        </w:tc>
        <w:tc>
          <w:tcPr>
            <w:tcW w:w="1701" w:type="dxa"/>
          </w:tcPr>
          <w:p w14:paraId="76C8590D" w14:textId="77777777" w:rsidR="005C7470" w:rsidRPr="005C7470" w:rsidRDefault="005C7470" w:rsidP="005C7470">
            <w:pPr>
              <w:pStyle w:val="a7"/>
              <w:jc w:val="center"/>
              <w:rPr>
                <w:b/>
                <w:bCs/>
              </w:rPr>
            </w:pPr>
            <w:r w:rsidRPr="005C7470">
              <w:rPr>
                <w:b/>
                <w:bCs/>
              </w:rPr>
              <w:t>комп.</w:t>
            </w:r>
          </w:p>
        </w:tc>
        <w:tc>
          <w:tcPr>
            <w:tcW w:w="1701" w:type="dxa"/>
          </w:tcPr>
          <w:p w14:paraId="7F0D4560" w14:textId="77777777" w:rsidR="005C7470" w:rsidRPr="005C7470" w:rsidRDefault="005C7470" w:rsidP="005C7470">
            <w:pPr>
              <w:pStyle w:val="a7"/>
              <w:jc w:val="center"/>
              <w:rPr>
                <w:b/>
                <w:bCs/>
              </w:rPr>
            </w:pPr>
            <w:r w:rsidRPr="005C7470">
              <w:rPr>
                <w:b/>
                <w:bCs/>
              </w:rPr>
              <w:t>2</w:t>
            </w:r>
          </w:p>
        </w:tc>
      </w:tr>
      <w:bookmarkEnd w:id="0"/>
    </w:tbl>
    <w:p w14:paraId="0AD7CE9F" w14:textId="77777777" w:rsidR="005C7470" w:rsidRPr="005C7470" w:rsidRDefault="005C7470" w:rsidP="005C7470">
      <w:pPr>
        <w:pStyle w:val="a7"/>
        <w:spacing w:after="0" w:line="240" w:lineRule="auto"/>
        <w:jc w:val="both"/>
        <w:rPr>
          <w:b/>
          <w:bCs/>
          <w:i/>
          <w:iCs/>
          <w:lang w:eastAsia="ru-RU"/>
        </w:rPr>
      </w:pPr>
    </w:p>
    <w:p w14:paraId="141E6E19" w14:textId="77777777" w:rsidR="005C7470" w:rsidRPr="005C7470" w:rsidRDefault="005C7470" w:rsidP="005C7470">
      <w:pPr>
        <w:pStyle w:val="a7"/>
        <w:spacing w:after="0" w:line="240" w:lineRule="auto"/>
        <w:jc w:val="both"/>
        <w:rPr>
          <w:b/>
          <w:bCs/>
          <w:i/>
          <w:iCs/>
          <w:lang w:eastAsia="ru-RU"/>
        </w:rPr>
      </w:pPr>
      <w:r w:rsidRPr="005C7470">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proofErr w:type="spellStart"/>
      <w:r w:rsidRPr="005C7470">
        <w:rPr>
          <w:b/>
          <w:bCs/>
          <w:i/>
          <w:iCs/>
          <w:lang w:eastAsia="ru-RU"/>
        </w:rPr>
        <w:t>проєкту</w:t>
      </w:r>
      <w:proofErr w:type="spellEnd"/>
      <w:r w:rsidRPr="005C7470">
        <w:rPr>
          <w:b/>
          <w:bCs/>
          <w:i/>
          <w:iCs/>
          <w:lang w:eastAsia="ru-RU"/>
        </w:rPr>
        <w:t xml:space="preserve"> Договору, включаючи монтажні роботи/послуги та пусконалагоджувальні роботи/послуги, до моменту його повного завершення</w:t>
      </w:r>
      <w:r w:rsidRPr="005C7470">
        <w:rPr>
          <w:b/>
          <w:bCs/>
          <w:i/>
          <w:iCs/>
        </w:rPr>
        <w:t>.</w:t>
      </w:r>
    </w:p>
    <w:p w14:paraId="6E7281BB" w14:textId="77777777" w:rsidR="005C7470" w:rsidRPr="005C7470" w:rsidRDefault="005C7470" w:rsidP="005C7470">
      <w:pPr>
        <w:spacing w:line="240" w:lineRule="auto"/>
        <w:rPr>
          <w:rFonts w:ascii="Times New Roman" w:hAnsi="Times New Roman" w:cs="Times New Roman"/>
          <w:b/>
          <w:sz w:val="24"/>
          <w:szCs w:val="24"/>
        </w:rPr>
      </w:pPr>
    </w:p>
    <w:p w14:paraId="39E7DC2B" w14:textId="77777777" w:rsidR="005C7470" w:rsidRPr="005C7470" w:rsidRDefault="005C7470" w:rsidP="005C7470">
      <w:pPr>
        <w:pStyle w:val="a7"/>
        <w:spacing w:line="240" w:lineRule="auto"/>
        <w:ind w:firstLine="567"/>
        <w:jc w:val="both"/>
        <w:rPr>
          <w:color w:val="000000" w:themeColor="text1"/>
          <w:shd w:val="clear" w:color="auto" w:fill="FFFFFF"/>
        </w:rPr>
      </w:pPr>
      <w:r w:rsidRPr="005C7470">
        <w:rPr>
          <w:color w:val="000000" w:themeColor="text1"/>
          <w:shd w:val="clear" w:color="auto" w:fill="FFFFFF"/>
        </w:rPr>
        <w:t xml:space="preserve">1. Товар (складові товару) повинен постачатись новим в упаковці та з маркуванням виробника, а також повинна бути в наявності технічна документація, яка входить до комплекту постачання фірми-виробника. </w:t>
      </w:r>
    </w:p>
    <w:p w14:paraId="0EF63391" w14:textId="77777777" w:rsidR="005C7470" w:rsidRPr="005C7470" w:rsidRDefault="005C7470" w:rsidP="005C7470">
      <w:pPr>
        <w:spacing w:line="240" w:lineRule="auto"/>
        <w:ind w:firstLine="567"/>
        <w:jc w:val="both"/>
        <w:rPr>
          <w:rFonts w:ascii="Times New Roman" w:hAnsi="Times New Roman" w:cs="Times New Roman"/>
          <w:color w:val="000000" w:themeColor="text1"/>
          <w:sz w:val="24"/>
          <w:szCs w:val="24"/>
          <w:shd w:val="clear" w:color="auto" w:fill="FFFFFF"/>
        </w:rPr>
      </w:pPr>
      <w:r w:rsidRPr="005C7470">
        <w:rPr>
          <w:rFonts w:ascii="Times New Roman" w:hAnsi="Times New Roman" w:cs="Times New Roman"/>
          <w:color w:val="000000" w:themeColor="text1"/>
          <w:sz w:val="24"/>
          <w:szCs w:val="24"/>
          <w:shd w:val="clear" w:color="auto" w:fill="FFFFFF"/>
        </w:rPr>
        <w:t>2. У разі постачання неякісного Товару, Постачальник забезпечує заміну неякісного Товару якісним за власний рахунок при пред’явлені Покупцем не пізніше 7 робочих днів після отримання Товару.</w:t>
      </w:r>
    </w:p>
    <w:p w14:paraId="16250244" w14:textId="77777777" w:rsidR="005C7470" w:rsidRPr="005C7470" w:rsidRDefault="005C7470" w:rsidP="005C7470">
      <w:pPr>
        <w:spacing w:line="240" w:lineRule="auto"/>
        <w:ind w:firstLine="567"/>
        <w:jc w:val="both"/>
        <w:rPr>
          <w:rFonts w:ascii="Times New Roman" w:hAnsi="Times New Roman" w:cs="Times New Roman"/>
          <w:color w:val="000000" w:themeColor="text1"/>
          <w:sz w:val="24"/>
          <w:szCs w:val="24"/>
          <w:shd w:val="clear" w:color="auto" w:fill="FFFFFF"/>
        </w:rPr>
      </w:pPr>
      <w:r w:rsidRPr="005C7470">
        <w:rPr>
          <w:rFonts w:ascii="Times New Roman" w:hAnsi="Times New Roman" w:cs="Times New Roman"/>
          <w:color w:val="000000" w:themeColor="text1"/>
          <w:sz w:val="24"/>
          <w:szCs w:val="24"/>
          <w:shd w:val="clear" w:color="auto" w:fill="FFFFFF"/>
        </w:rPr>
        <w:t xml:space="preserve">3. Наявність заявлених Покупцем недоліків та причини їх виникнення повинно встановлюватись актом обстеження технічного стану Товару, який обов’язково укладається між Сторонами і є підставою для усунення Постачальником недоліків Товару у термін, що </w:t>
      </w:r>
      <w:r w:rsidRPr="005C7470">
        <w:rPr>
          <w:rFonts w:ascii="Times New Roman" w:hAnsi="Times New Roman" w:cs="Times New Roman"/>
          <w:color w:val="000000" w:themeColor="text1"/>
          <w:sz w:val="24"/>
          <w:szCs w:val="24"/>
          <w:shd w:val="clear" w:color="auto" w:fill="FFFFFF"/>
        </w:rPr>
        <w:lastRenderedPageBreak/>
        <w:t xml:space="preserve">узгоджується за домовленістю Сторін. Акт обстеження технічного стану складається сервісним (технічним) центром Постачальника за участю представника Покупця. </w:t>
      </w:r>
    </w:p>
    <w:p w14:paraId="24D4B436" w14:textId="77777777" w:rsidR="005C7470" w:rsidRPr="005C7470" w:rsidRDefault="005C7470" w:rsidP="005C7470">
      <w:pPr>
        <w:spacing w:line="240" w:lineRule="auto"/>
        <w:ind w:firstLine="567"/>
        <w:jc w:val="both"/>
        <w:rPr>
          <w:rFonts w:ascii="Times New Roman" w:hAnsi="Times New Roman" w:cs="Times New Roman"/>
          <w:sz w:val="24"/>
          <w:szCs w:val="24"/>
        </w:rPr>
      </w:pPr>
      <w:r w:rsidRPr="005C7470">
        <w:rPr>
          <w:rFonts w:ascii="Times New Roman" w:hAnsi="Times New Roman" w:cs="Times New Roman"/>
          <w:color w:val="000000" w:themeColor="text1"/>
          <w:sz w:val="24"/>
          <w:szCs w:val="24"/>
          <w:shd w:val="clear" w:color="auto" w:fill="FFFFFF"/>
        </w:rPr>
        <w:t xml:space="preserve">4. </w:t>
      </w:r>
      <w:r w:rsidRPr="005C7470">
        <w:rPr>
          <w:rFonts w:ascii="Times New Roman" w:hAnsi="Times New Roman" w:cs="Times New Roman"/>
          <w:sz w:val="24"/>
          <w:szCs w:val="24"/>
        </w:rPr>
        <w:t xml:space="preserve">Всі елементи повинні бути сертифіковані в Україні (надати </w:t>
      </w:r>
      <w:proofErr w:type="spellStart"/>
      <w:r w:rsidRPr="005C7470">
        <w:rPr>
          <w:rFonts w:ascii="Times New Roman" w:hAnsi="Times New Roman" w:cs="Times New Roman"/>
          <w:sz w:val="24"/>
          <w:szCs w:val="24"/>
        </w:rPr>
        <w:t>сканкопії</w:t>
      </w:r>
      <w:proofErr w:type="spellEnd"/>
      <w:r w:rsidRPr="005C7470">
        <w:rPr>
          <w:rFonts w:ascii="Times New Roman" w:hAnsi="Times New Roman" w:cs="Times New Roman"/>
          <w:sz w:val="24"/>
          <w:szCs w:val="24"/>
        </w:rPr>
        <w:t xml:space="preserve"> оригіналів сертифікатів (паспортів) на обладнання) у разі необхідності сертифікації даного обладнання.</w:t>
      </w:r>
    </w:p>
    <w:p w14:paraId="0F12365D" w14:textId="77777777" w:rsidR="005C7470" w:rsidRPr="005C7470" w:rsidRDefault="005C7470" w:rsidP="005C7470">
      <w:pPr>
        <w:spacing w:line="240" w:lineRule="auto"/>
        <w:ind w:firstLine="567"/>
        <w:jc w:val="both"/>
        <w:rPr>
          <w:rFonts w:ascii="Times New Roman" w:hAnsi="Times New Roman" w:cs="Times New Roman"/>
          <w:sz w:val="24"/>
          <w:szCs w:val="24"/>
        </w:rPr>
      </w:pPr>
      <w:bookmarkStart w:id="1" w:name="_Hlk131598067"/>
      <w:r w:rsidRPr="005C7470">
        <w:rPr>
          <w:rFonts w:ascii="Times New Roman" w:hAnsi="Times New Roman" w:cs="Times New Roman"/>
          <w:sz w:val="24"/>
          <w:szCs w:val="24"/>
        </w:rPr>
        <w:t xml:space="preserve">5. Виконання постачання повинно здійснюватися  відповідно до діючих нормативно-правових документів та умов цього </w:t>
      </w:r>
      <w:proofErr w:type="spellStart"/>
      <w:r w:rsidRPr="005C7470">
        <w:rPr>
          <w:rFonts w:ascii="Times New Roman" w:hAnsi="Times New Roman" w:cs="Times New Roman"/>
          <w:sz w:val="24"/>
          <w:szCs w:val="24"/>
        </w:rPr>
        <w:t>проєкту</w:t>
      </w:r>
      <w:proofErr w:type="spellEnd"/>
      <w:r w:rsidRPr="005C7470">
        <w:rPr>
          <w:rFonts w:ascii="Times New Roman" w:hAnsi="Times New Roman" w:cs="Times New Roman"/>
          <w:sz w:val="24"/>
          <w:szCs w:val="24"/>
        </w:rPr>
        <w:t xml:space="preserve"> Договору.</w:t>
      </w:r>
      <w:bookmarkStart w:id="2" w:name="_Hlk131682113"/>
      <w:bookmarkEnd w:id="1"/>
    </w:p>
    <w:p w14:paraId="48BC50D9" w14:textId="77777777" w:rsidR="005C7470" w:rsidRPr="005C7470" w:rsidRDefault="005C7470" w:rsidP="005C7470">
      <w:pPr>
        <w:spacing w:line="240" w:lineRule="auto"/>
        <w:ind w:firstLine="567"/>
        <w:jc w:val="both"/>
        <w:rPr>
          <w:rFonts w:ascii="Times New Roman" w:hAnsi="Times New Roman" w:cs="Times New Roman"/>
          <w:sz w:val="24"/>
          <w:szCs w:val="24"/>
        </w:rPr>
      </w:pPr>
      <w:r w:rsidRPr="005C7470">
        <w:rPr>
          <w:rFonts w:ascii="Times New Roman" w:hAnsi="Times New Roman" w:cs="Times New Roman"/>
          <w:sz w:val="24"/>
          <w:szCs w:val="24"/>
        </w:rPr>
        <w:t>6. Вартість доставки товару повинна бути включена до загальної вартості товару та додатково Замовником не оплачується (до доставки мають бути включені наступні супутні послуги: доставка, розвантаження).</w:t>
      </w:r>
    </w:p>
    <w:bookmarkEnd w:id="2"/>
    <w:p w14:paraId="7B765E1C" w14:textId="77777777" w:rsidR="005C7470" w:rsidRPr="005C7470" w:rsidRDefault="005C7470" w:rsidP="005C7470">
      <w:pPr>
        <w:spacing w:line="240" w:lineRule="auto"/>
        <w:ind w:firstLine="567"/>
        <w:jc w:val="both"/>
        <w:rPr>
          <w:rFonts w:ascii="Times New Roman" w:hAnsi="Times New Roman" w:cs="Times New Roman"/>
          <w:sz w:val="24"/>
          <w:szCs w:val="24"/>
        </w:rPr>
      </w:pPr>
      <w:r w:rsidRPr="005C7470">
        <w:rPr>
          <w:rFonts w:ascii="Times New Roman" w:hAnsi="Times New Roman" w:cs="Times New Roman"/>
          <w:sz w:val="24"/>
          <w:szCs w:val="24"/>
        </w:rPr>
        <w:t xml:space="preserve">7. Надати у складі пропозиції гарантійний лист, що Учасник гарантує постачання Товару та виконання супутніх послуг у строки встановлені в </w:t>
      </w:r>
      <w:proofErr w:type="spellStart"/>
      <w:r w:rsidRPr="005C7470">
        <w:rPr>
          <w:rFonts w:ascii="Times New Roman" w:hAnsi="Times New Roman" w:cs="Times New Roman"/>
          <w:sz w:val="24"/>
          <w:szCs w:val="24"/>
        </w:rPr>
        <w:t>проєкті</w:t>
      </w:r>
      <w:proofErr w:type="spellEnd"/>
      <w:r w:rsidRPr="005C7470">
        <w:rPr>
          <w:rFonts w:ascii="Times New Roman" w:hAnsi="Times New Roman" w:cs="Times New Roman"/>
          <w:sz w:val="24"/>
          <w:szCs w:val="24"/>
        </w:rPr>
        <w:t xml:space="preserve"> Договору.</w:t>
      </w:r>
    </w:p>
    <w:p w14:paraId="07054ABE" w14:textId="77777777" w:rsidR="005C7470" w:rsidRPr="005C7470" w:rsidRDefault="005C7470" w:rsidP="005C7470">
      <w:pPr>
        <w:spacing w:line="240" w:lineRule="auto"/>
        <w:ind w:firstLine="567"/>
        <w:jc w:val="both"/>
        <w:rPr>
          <w:rFonts w:ascii="Times New Roman" w:hAnsi="Times New Roman" w:cs="Times New Roman"/>
          <w:sz w:val="24"/>
          <w:szCs w:val="24"/>
        </w:rPr>
      </w:pPr>
      <w:r w:rsidRPr="005C7470">
        <w:rPr>
          <w:rFonts w:ascii="Times New Roman" w:hAnsi="Times New Roman" w:cs="Times New Roman"/>
          <w:sz w:val="24"/>
          <w:szCs w:val="24"/>
        </w:rPr>
        <w:t>8. Надати у складі пропозиції гарантійний лист, Учасник гарантує встановлення Товару на об’єкті Замовника в м. Києві. У разі необхідності Учасник може звернутися до Замовника за контактами вказаними в Тендерній документації для огляду місця встановлення Товару на об’єкті Замовника.</w:t>
      </w:r>
    </w:p>
    <w:p w14:paraId="71110428" w14:textId="77777777" w:rsidR="005C7470" w:rsidRPr="005C7470" w:rsidRDefault="005C7470" w:rsidP="005C7470">
      <w:pPr>
        <w:spacing w:line="240" w:lineRule="auto"/>
        <w:ind w:firstLine="567"/>
        <w:jc w:val="both"/>
        <w:rPr>
          <w:rFonts w:ascii="Times New Roman" w:hAnsi="Times New Roman" w:cs="Times New Roman"/>
          <w:sz w:val="24"/>
          <w:szCs w:val="24"/>
        </w:rPr>
      </w:pPr>
      <w:r w:rsidRPr="005C7470">
        <w:rPr>
          <w:rFonts w:ascii="Times New Roman" w:hAnsi="Times New Roman" w:cs="Times New Roman"/>
          <w:sz w:val="24"/>
          <w:szCs w:val="24"/>
        </w:rPr>
        <w:t>9. Учаснику у складі тендерної пропозиції необхідно надати гарантійний лист, що всі витратні матеріали та обладнання необхідне для встановлення Товару оплачуються Учасником та сума включена до складу цінової пропозиції Учасника. Замовник додатково не оплачує Учаснику будь які витрати понесені під час встановлення (монтажу) Товару.</w:t>
      </w:r>
    </w:p>
    <w:p w14:paraId="34D96805" w14:textId="77777777" w:rsidR="005C7470" w:rsidRPr="005C7470" w:rsidRDefault="005C7470" w:rsidP="005C7470">
      <w:pPr>
        <w:spacing w:line="240" w:lineRule="auto"/>
        <w:ind w:firstLine="567"/>
        <w:jc w:val="both"/>
        <w:rPr>
          <w:rFonts w:ascii="Times New Roman" w:hAnsi="Times New Roman" w:cs="Times New Roman"/>
          <w:sz w:val="24"/>
          <w:szCs w:val="24"/>
        </w:rPr>
      </w:pPr>
      <w:r w:rsidRPr="005C7470">
        <w:rPr>
          <w:rFonts w:ascii="Times New Roman" w:hAnsi="Times New Roman" w:cs="Times New Roman"/>
          <w:sz w:val="24"/>
          <w:szCs w:val="24"/>
        </w:rPr>
        <w:t>10. Товар, запропонований Учасником, повинен бути повністю сумісний із існуючою системою пожежної сигналізації на об’єкті Замовника.</w:t>
      </w:r>
    </w:p>
    <w:p w14:paraId="13785A77" w14:textId="77777777" w:rsidR="005C7470" w:rsidRPr="005C7470" w:rsidRDefault="005C7470" w:rsidP="005C7470">
      <w:pPr>
        <w:spacing w:line="240" w:lineRule="auto"/>
        <w:ind w:firstLine="567"/>
        <w:jc w:val="both"/>
        <w:rPr>
          <w:rFonts w:ascii="Times New Roman" w:hAnsi="Times New Roman" w:cs="Times New Roman"/>
          <w:sz w:val="24"/>
          <w:szCs w:val="24"/>
          <w:lang w:eastAsia="uk-UA"/>
        </w:rPr>
      </w:pPr>
      <w:r w:rsidRPr="005C7470">
        <w:rPr>
          <w:rFonts w:ascii="Times New Roman" w:hAnsi="Times New Roman" w:cs="Times New Roman"/>
          <w:sz w:val="24"/>
          <w:szCs w:val="24"/>
        </w:rPr>
        <w:t xml:space="preserve">11. </w:t>
      </w:r>
      <w:r w:rsidRPr="005C7470">
        <w:rPr>
          <w:rFonts w:ascii="Times New Roman" w:hAnsi="Times New Roman" w:cs="Times New Roman"/>
          <w:sz w:val="24"/>
          <w:szCs w:val="24"/>
          <w:lang w:eastAsia="uk-UA"/>
        </w:rPr>
        <w:t>Доставка, кріплення та монтаж товару здійснюється за рахунок та силами Постачальника, у терміни попередньо узгоджені, і визначається в кожному випадку замовленням Покупця.</w:t>
      </w:r>
    </w:p>
    <w:p w14:paraId="0B33481F" w14:textId="77777777" w:rsidR="005C7470" w:rsidRPr="005C7470" w:rsidRDefault="005C7470" w:rsidP="005C7470">
      <w:pPr>
        <w:spacing w:line="240" w:lineRule="auto"/>
        <w:ind w:firstLine="567"/>
        <w:jc w:val="both"/>
        <w:rPr>
          <w:rFonts w:ascii="Times New Roman" w:hAnsi="Times New Roman" w:cs="Times New Roman"/>
          <w:sz w:val="24"/>
          <w:szCs w:val="24"/>
        </w:rPr>
      </w:pPr>
      <w:r w:rsidRPr="005C7470">
        <w:rPr>
          <w:rFonts w:ascii="Times New Roman" w:hAnsi="Times New Roman" w:cs="Times New Roman"/>
          <w:sz w:val="24"/>
          <w:szCs w:val="24"/>
          <w:lang w:eastAsia="uk-UA"/>
        </w:rPr>
        <w:t xml:space="preserve">12. Приймання товарів проводиться при наявності </w:t>
      </w:r>
      <w:proofErr w:type="spellStart"/>
      <w:r w:rsidRPr="005C7470">
        <w:rPr>
          <w:rFonts w:ascii="Times New Roman" w:hAnsi="Times New Roman" w:cs="Times New Roman"/>
          <w:sz w:val="24"/>
          <w:szCs w:val="24"/>
          <w:lang w:eastAsia="uk-UA"/>
        </w:rPr>
        <w:t>товаросупроводжуючих</w:t>
      </w:r>
      <w:proofErr w:type="spellEnd"/>
      <w:r w:rsidRPr="005C7470">
        <w:rPr>
          <w:rFonts w:ascii="Times New Roman" w:hAnsi="Times New Roman" w:cs="Times New Roman"/>
          <w:sz w:val="24"/>
          <w:szCs w:val="24"/>
          <w:lang w:eastAsia="uk-UA"/>
        </w:rPr>
        <w:t xml:space="preserve"> документів, видаткової накладної та копії документів, що підтверджують якість товарів.</w:t>
      </w:r>
    </w:p>
    <w:p w14:paraId="49628C47" w14:textId="77777777" w:rsidR="005C7470" w:rsidRPr="005C7470" w:rsidRDefault="005C7470" w:rsidP="005C7470">
      <w:pPr>
        <w:spacing w:line="240" w:lineRule="auto"/>
        <w:jc w:val="both"/>
        <w:rPr>
          <w:rFonts w:ascii="Times New Roman" w:hAnsi="Times New Roman" w:cs="Times New Roman"/>
          <w:bCs/>
          <w:i/>
          <w:iCs/>
          <w:sz w:val="24"/>
          <w:szCs w:val="24"/>
        </w:rPr>
      </w:pPr>
    </w:p>
    <w:p w14:paraId="64AC506A" w14:textId="77777777" w:rsidR="005C7470" w:rsidRPr="005C7470" w:rsidRDefault="005C7470" w:rsidP="005C7470">
      <w:pPr>
        <w:spacing w:line="240" w:lineRule="auto"/>
        <w:ind w:firstLine="567"/>
        <w:jc w:val="both"/>
        <w:rPr>
          <w:rFonts w:ascii="Times New Roman" w:hAnsi="Times New Roman" w:cs="Times New Roman"/>
          <w:b/>
          <w:bCs/>
          <w:sz w:val="24"/>
          <w:szCs w:val="24"/>
        </w:rPr>
      </w:pPr>
      <w:r w:rsidRPr="005C7470">
        <w:rPr>
          <w:rFonts w:ascii="Times New Roman" w:hAnsi="Times New Roman" w:cs="Times New Roman"/>
          <w:b/>
          <w:bCs/>
          <w:sz w:val="24"/>
          <w:szCs w:val="24"/>
        </w:rPr>
        <w:t>Таблиця відповідності</w:t>
      </w:r>
    </w:p>
    <w:p w14:paraId="4195DD6E" w14:textId="77777777" w:rsidR="005C7470" w:rsidRPr="005C7470" w:rsidRDefault="005C7470" w:rsidP="005C7470">
      <w:pPr>
        <w:spacing w:line="240" w:lineRule="auto"/>
        <w:ind w:firstLine="567"/>
        <w:jc w:val="both"/>
        <w:rPr>
          <w:rFonts w:ascii="Times New Roman" w:hAnsi="Times New Roman" w:cs="Times New Roman"/>
          <w:sz w:val="24"/>
          <w:szCs w:val="24"/>
        </w:rPr>
      </w:pPr>
    </w:p>
    <w:tbl>
      <w:tblPr>
        <w:tblpPr w:leftFromText="180" w:rightFromText="180" w:bottomFromText="160" w:vertAnchor="text" w:horzAnchor="margin" w:tblpY="-62"/>
        <w:tblW w:w="10031" w:type="dxa"/>
        <w:tblLayout w:type="fixed"/>
        <w:tblLook w:val="04A0" w:firstRow="1" w:lastRow="0" w:firstColumn="1" w:lastColumn="0" w:noHBand="0" w:noVBand="1"/>
      </w:tblPr>
      <w:tblGrid>
        <w:gridCol w:w="1013"/>
        <w:gridCol w:w="2928"/>
        <w:gridCol w:w="3154"/>
        <w:gridCol w:w="2936"/>
      </w:tblGrid>
      <w:tr w:rsidR="005C7470" w:rsidRPr="005C7470" w14:paraId="0FAD1612" w14:textId="77777777" w:rsidTr="00137645">
        <w:tc>
          <w:tcPr>
            <w:tcW w:w="1012" w:type="dxa"/>
            <w:tcBorders>
              <w:top w:val="single" w:sz="4" w:space="0" w:color="000000"/>
              <w:left w:val="single" w:sz="4" w:space="0" w:color="000000"/>
              <w:bottom w:val="single" w:sz="4" w:space="0" w:color="000000"/>
              <w:right w:val="single" w:sz="4" w:space="0" w:color="000000"/>
            </w:tcBorders>
            <w:vAlign w:val="center"/>
          </w:tcPr>
          <w:p w14:paraId="2D5CA685" w14:textId="77777777" w:rsidR="005C7470" w:rsidRPr="005C7470" w:rsidRDefault="005C7470" w:rsidP="005C7470">
            <w:pPr>
              <w:spacing w:line="240" w:lineRule="auto"/>
              <w:jc w:val="both"/>
              <w:rPr>
                <w:rFonts w:ascii="Times New Roman" w:hAnsi="Times New Roman" w:cs="Times New Roman"/>
                <w:sz w:val="24"/>
                <w:szCs w:val="24"/>
              </w:rPr>
            </w:pPr>
            <w:r w:rsidRPr="005C7470">
              <w:rPr>
                <w:rFonts w:ascii="Times New Roman" w:hAnsi="Times New Roman" w:cs="Times New Roman"/>
                <w:bCs/>
                <w:sz w:val="24"/>
                <w:szCs w:val="24"/>
              </w:rPr>
              <w:t>№ з/п</w:t>
            </w:r>
          </w:p>
        </w:tc>
        <w:tc>
          <w:tcPr>
            <w:tcW w:w="2928" w:type="dxa"/>
            <w:tcBorders>
              <w:top w:val="single" w:sz="4" w:space="0" w:color="000000"/>
              <w:left w:val="single" w:sz="4" w:space="0" w:color="000000"/>
              <w:bottom w:val="single" w:sz="4" w:space="0" w:color="000000"/>
              <w:right w:val="single" w:sz="4" w:space="0" w:color="000000"/>
            </w:tcBorders>
            <w:vAlign w:val="center"/>
          </w:tcPr>
          <w:p w14:paraId="566D02D3" w14:textId="77777777" w:rsidR="005C7470" w:rsidRPr="005C7470" w:rsidRDefault="005C7470" w:rsidP="005C7470">
            <w:pPr>
              <w:spacing w:line="240" w:lineRule="auto"/>
              <w:ind w:firstLine="567"/>
              <w:jc w:val="both"/>
              <w:rPr>
                <w:rFonts w:ascii="Times New Roman" w:hAnsi="Times New Roman" w:cs="Times New Roman"/>
                <w:bCs/>
                <w:sz w:val="24"/>
                <w:szCs w:val="24"/>
              </w:rPr>
            </w:pPr>
            <w:r w:rsidRPr="005C7470">
              <w:rPr>
                <w:rFonts w:ascii="Times New Roman" w:hAnsi="Times New Roman" w:cs="Times New Roman"/>
                <w:bCs/>
                <w:sz w:val="24"/>
                <w:szCs w:val="24"/>
              </w:rPr>
              <w:t>Характеристика</w:t>
            </w:r>
          </w:p>
        </w:tc>
        <w:tc>
          <w:tcPr>
            <w:tcW w:w="3154" w:type="dxa"/>
            <w:tcBorders>
              <w:top w:val="single" w:sz="4" w:space="0" w:color="000000"/>
              <w:left w:val="single" w:sz="4" w:space="0" w:color="000000"/>
              <w:bottom w:val="single" w:sz="4" w:space="0" w:color="000000"/>
              <w:right w:val="single" w:sz="4" w:space="0" w:color="000000"/>
            </w:tcBorders>
            <w:vAlign w:val="center"/>
          </w:tcPr>
          <w:p w14:paraId="2F122F92" w14:textId="77777777" w:rsidR="005C7470" w:rsidRPr="005C7470" w:rsidRDefault="005C7470" w:rsidP="005C7470">
            <w:pPr>
              <w:spacing w:line="240" w:lineRule="auto"/>
              <w:jc w:val="both"/>
              <w:rPr>
                <w:rFonts w:ascii="Times New Roman" w:hAnsi="Times New Roman" w:cs="Times New Roman"/>
                <w:sz w:val="24"/>
                <w:szCs w:val="24"/>
              </w:rPr>
            </w:pPr>
            <w:r w:rsidRPr="005C7470">
              <w:rPr>
                <w:rFonts w:ascii="Times New Roman" w:hAnsi="Times New Roman" w:cs="Times New Roman"/>
                <w:bCs/>
                <w:sz w:val="24"/>
                <w:szCs w:val="24"/>
              </w:rPr>
              <w:t>Опис технічних вимог, які визначені Замовником</w:t>
            </w:r>
          </w:p>
        </w:tc>
        <w:tc>
          <w:tcPr>
            <w:tcW w:w="2936" w:type="dxa"/>
            <w:tcBorders>
              <w:top w:val="single" w:sz="4" w:space="0" w:color="000000"/>
              <w:left w:val="single" w:sz="4" w:space="0" w:color="000000"/>
              <w:bottom w:val="single" w:sz="4" w:space="0" w:color="000000"/>
              <w:right w:val="single" w:sz="4" w:space="0" w:color="000000"/>
            </w:tcBorders>
            <w:vAlign w:val="center"/>
          </w:tcPr>
          <w:p w14:paraId="67B7C27D" w14:textId="77777777" w:rsidR="005C7470" w:rsidRPr="005C7470" w:rsidRDefault="005C7470" w:rsidP="005C7470">
            <w:pPr>
              <w:spacing w:line="240" w:lineRule="auto"/>
              <w:jc w:val="both"/>
              <w:rPr>
                <w:rFonts w:ascii="Times New Roman" w:hAnsi="Times New Roman" w:cs="Times New Roman"/>
                <w:sz w:val="24"/>
                <w:szCs w:val="24"/>
              </w:rPr>
            </w:pPr>
            <w:r w:rsidRPr="005C7470">
              <w:rPr>
                <w:rFonts w:ascii="Times New Roman" w:hAnsi="Times New Roman" w:cs="Times New Roman"/>
                <w:bCs/>
                <w:sz w:val="24"/>
                <w:szCs w:val="24"/>
              </w:rPr>
              <w:t>Опис технічних вимог, які  пропонуються Учасником</w:t>
            </w:r>
          </w:p>
        </w:tc>
      </w:tr>
    </w:tbl>
    <w:p w14:paraId="7E347026" w14:textId="77777777" w:rsidR="005C7470" w:rsidRPr="005C7470" w:rsidRDefault="005C7470" w:rsidP="005C7470">
      <w:pPr>
        <w:spacing w:line="240" w:lineRule="auto"/>
        <w:ind w:firstLine="567"/>
        <w:jc w:val="both"/>
        <w:rPr>
          <w:rFonts w:ascii="Times New Roman" w:hAnsi="Times New Roman" w:cs="Times New Roman"/>
          <w:sz w:val="24"/>
          <w:szCs w:val="24"/>
        </w:rPr>
      </w:pPr>
      <w:r w:rsidRPr="005C7470">
        <w:rPr>
          <w:rFonts w:ascii="Times New Roman" w:hAnsi="Times New Roman" w:cs="Times New Roman"/>
          <w:sz w:val="24"/>
          <w:szCs w:val="24"/>
        </w:rPr>
        <w:t>У разі надання гарантійного листа (або інших документів) від виробника (-</w:t>
      </w:r>
      <w:proofErr w:type="spellStart"/>
      <w:r w:rsidRPr="005C7470">
        <w:rPr>
          <w:rFonts w:ascii="Times New Roman" w:hAnsi="Times New Roman" w:cs="Times New Roman"/>
          <w:sz w:val="24"/>
          <w:szCs w:val="24"/>
        </w:rPr>
        <w:t>ів</w:t>
      </w:r>
      <w:proofErr w:type="spellEnd"/>
      <w:r w:rsidRPr="005C7470">
        <w:rPr>
          <w:rFonts w:ascii="Times New Roman" w:hAnsi="Times New Roman" w:cs="Times New Roman"/>
          <w:sz w:val="24"/>
          <w:szCs w:val="24"/>
        </w:rPr>
        <w:t>) іноземною мовою, цей лист повинен супроводжуватись перекладом на українську мову.</w:t>
      </w:r>
    </w:p>
    <w:p w14:paraId="3CBF6A2D" w14:textId="77777777" w:rsidR="005C7470" w:rsidRPr="005C7470" w:rsidRDefault="005C7470" w:rsidP="005C7470">
      <w:pPr>
        <w:spacing w:line="240" w:lineRule="auto"/>
        <w:ind w:firstLine="567"/>
        <w:jc w:val="both"/>
        <w:rPr>
          <w:rFonts w:ascii="Times New Roman" w:hAnsi="Times New Roman" w:cs="Times New Roman"/>
          <w:sz w:val="24"/>
          <w:szCs w:val="24"/>
        </w:rPr>
      </w:pPr>
    </w:p>
    <w:p w14:paraId="16590A4E" w14:textId="77777777" w:rsidR="005C7470" w:rsidRPr="005C7470" w:rsidRDefault="005C7470" w:rsidP="005C7470">
      <w:pPr>
        <w:spacing w:line="240" w:lineRule="auto"/>
        <w:ind w:firstLine="567"/>
        <w:jc w:val="both"/>
        <w:rPr>
          <w:rFonts w:ascii="Times New Roman" w:hAnsi="Times New Roman" w:cs="Times New Roman"/>
          <w:sz w:val="24"/>
          <w:szCs w:val="24"/>
        </w:rPr>
      </w:pPr>
      <w:r w:rsidRPr="005C7470">
        <w:rPr>
          <w:rFonts w:ascii="Times New Roman" w:hAnsi="Times New Roman" w:cs="Times New Roman"/>
          <w:sz w:val="24"/>
          <w:szCs w:val="24"/>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наявність підстав, зазначених у частині першій статті 17 цього Закону,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p>
    <w:p w14:paraId="70ED1086" w14:textId="77777777" w:rsidR="005C7470" w:rsidRPr="005C7470" w:rsidRDefault="005C7470" w:rsidP="005C7470">
      <w:pPr>
        <w:spacing w:line="240" w:lineRule="auto"/>
        <w:ind w:firstLine="567"/>
        <w:jc w:val="both"/>
        <w:rPr>
          <w:rFonts w:ascii="Times New Roman" w:hAnsi="Times New Roman" w:cs="Times New Roman"/>
          <w:sz w:val="24"/>
          <w:szCs w:val="24"/>
        </w:rPr>
      </w:pPr>
    </w:p>
    <w:p w14:paraId="519FDBBD" w14:textId="77777777" w:rsidR="005C7470" w:rsidRPr="005C7470" w:rsidRDefault="005C7470" w:rsidP="005C7470">
      <w:pPr>
        <w:spacing w:line="240" w:lineRule="auto"/>
        <w:ind w:firstLine="567"/>
        <w:jc w:val="both"/>
        <w:rPr>
          <w:rFonts w:ascii="Times New Roman" w:hAnsi="Times New Roman" w:cs="Times New Roman"/>
          <w:bCs/>
          <w:iCs/>
          <w:sz w:val="24"/>
          <w:szCs w:val="24"/>
        </w:rPr>
      </w:pPr>
      <w:r w:rsidRPr="005C7470">
        <w:rPr>
          <w:rFonts w:ascii="Times New Roman" w:hAnsi="Times New Roman" w:cs="Times New Roman"/>
          <w:bCs/>
          <w:iCs/>
          <w:sz w:val="24"/>
          <w:szCs w:val="24"/>
        </w:rPr>
        <w:t>Товар повинен відповідати вимогам:</w:t>
      </w:r>
    </w:p>
    <w:p w14:paraId="7CBDD39F" w14:textId="77777777" w:rsidR="005C7470" w:rsidRPr="005C7470" w:rsidRDefault="005C7470" w:rsidP="005C7470">
      <w:pPr>
        <w:spacing w:line="240" w:lineRule="auto"/>
        <w:ind w:firstLine="567"/>
        <w:jc w:val="both"/>
        <w:rPr>
          <w:rFonts w:ascii="Times New Roman" w:hAnsi="Times New Roman" w:cs="Times New Roman"/>
          <w:bCs/>
          <w:iCs/>
          <w:sz w:val="24"/>
          <w:szCs w:val="24"/>
        </w:rPr>
      </w:pPr>
      <w:r w:rsidRPr="005C7470">
        <w:rPr>
          <w:rFonts w:ascii="Times New Roman" w:hAnsi="Times New Roman" w:cs="Times New Roman"/>
          <w:bCs/>
          <w:iCs/>
          <w:sz w:val="24"/>
          <w:szCs w:val="24"/>
        </w:rPr>
        <w:lastRenderedPageBreak/>
        <w:t>- Закону України від 14.08.2014р. № 1644-VІІ «Про санкції»,</w:t>
      </w:r>
    </w:p>
    <w:p w14:paraId="196C8588" w14:textId="77777777" w:rsidR="005C7470" w:rsidRPr="005C7470" w:rsidRDefault="005C7470" w:rsidP="005C7470">
      <w:pPr>
        <w:spacing w:line="240" w:lineRule="auto"/>
        <w:ind w:firstLine="567"/>
        <w:jc w:val="both"/>
        <w:rPr>
          <w:rFonts w:ascii="Times New Roman" w:hAnsi="Times New Roman" w:cs="Times New Roman"/>
          <w:bCs/>
          <w:iCs/>
          <w:sz w:val="24"/>
          <w:szCs w:val="24"/>
        </w:rPr>
      </w:pPr>
      <w:r w:rsidRPr="005C7470">
        <w:rPr>
          <w:rFonts w:ascii="Times New Roman" w:hAnsi="Times New Roman" w:cs="Times New Roman"/>
          <w:bCs/>
          <w:iCs/>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734B752A" w14:textId="77777777" w:rsidR="005C7470" w:rsidRPr="005C7470" w:rsidRDefault="005C7470" w:rsidP="005C7470">
      <w:pPr>
        <w:spacing w:line="240" w:lineRule="auto"/>
        <w:ind w:firstLine="567"/>
        <w:jc w:val="both"/>
        <w:rPr>
          <w:rFonts w:ascii="Times New Roman" w:hAnsi="Times New Roman" w:cs="Times New Roman"/>
          <w:bCs/>
          <w:iCs/>
          <w:sz w:val="24"/>
          <w:szCs w:val="24"/>
        </w:rPr>
      </w:pPr>
      <w:r w:rsidRPr="005C7470">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5C7470">
        <w:rPr>
          <w:rFonts w:ascii="Times New Roman" w:hAnsi="Times New Roman" w:cs="Times New Roman"/>
          <w:bCs/>
          <w:iCs/>
          <w:sz w:val="24"/>
          <w:szCs w:val="24"/>
        </w:rPr>
        <w:t>закупівель</w:t>
      </w:r>
      <w:proofErr w:type="spellEnd"/>
      <w:r w:rsidRPr="005C7470">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30DAC664" w14:textId="77777777" w:rsidR="005C7470" w:rsidRPr="005C7470" w:rsidRDefault="005C7470" w:rsidP="005C7470">
      <w:pPr>
        <w:spacing w:line="240" w:lineRule="auto"/>
        <w:ind w:firstLine="567"/>
        <w:rPr>
          <w:rFonts w:ascii="Times New Roman" w:hAnsi="Times New Roman" w:cs="Times New Roman"/>
          <w:sz w:val="24"/>
          <w:szCs w:val="24"/>
        </w:rPr>
      </w:pPr>
      <w:r w:rsidRPr="005C7470">
        <w:rPr>
          <w:rFonts w:ascii="Times New Roman" w:hAnsi="Times New Roman" w:cs="Times New Roman"/>
          <w:bCs/>
          <w:iCs/>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53F9C72A" w14:textId="77777777" w:rsidR="005C7470" w:rsidRPr="005C7470" w:rsidRDefault="005C7470" w:rsidP="005C7470">
      <w:pPr>
        <w:spacing w:line="240" w:lineRule="auto"/>
        <w:rPr>
          <w:rFonts w:ascii="Times New Roman" w:hAnsi="Times New Roman" w:cs="Times New Roman"/>
          <w:b/>
          <w:bCs/>
          <w:sz w:val="24"/>
          <w:szCs w:val="24"/>
        </w:rPr>
      </w:pPr>
    </w:p>
    <w:p w14:paraId="305A721F" w14:textId="77777777" w:rsidR="005C7470" w:rsidRPr="005C7470" w:rsidRDefault="005C7470" w:rsidP="005C7470">
      <w:pPr>
        <w:spacing w:line="240" w:lineRule="auto"/>
        <w:rPr>
          <w:rFonts w:ascii="Times New Roman" w:hAnsi="Times New Roman" w:cs="Times New Roman"/>
          <w:b/>
          <w:bCs/>
          <w:sz w:val="24"/>
          <w:szCs w:val="24"/>
        </w:rPr>
      </w:pPr>
      <w:r w:rsidRPr="005C7470">
        <w:rPr>
          <w:rFonts w:ascii="Times New Roman" w:hAnsi="Times New Roman" w:cs="Times New Roman"/>
          <w:b/>
          <w:bCs/>
          <w:sz w:val="24"/>
          <w:szCs w:val="24"/>
        </w:rPr>
        <w:t>СПЕЦИФІКАЦІЯ ТОВАРУ:</w:t>
      </w:r>
    </w:p>
    <w:p w14:paraId="18D8DD44" w14:textId="77777777" w:rsidR="005C7470" w:rsidRPr="005C7470" w:rsidRDefault="005C7470" w:rsidP="005C7470">
      <w:pPr>
        <w:spacing w:line="240" w:lineRule="auto"/>
        <w:rPr>
          <w:rFonts w:ascii="Times New Roman" w:hAnsi="Times New Roman" w:cs="Times New Roman"/>
          <w:b/>
          <w:bCs/>
          <w:sz w:val="24"/>
          <w:szCs w:val="24"/>
        </w:rPr>
      </w:pPr>
    </w:p>
    <w:tbl>
      <w:tblPr>
        <w:tblW w:w="10206" w:type="dxa"/>
        <w:jc w:val="center"/>
        <w:tblLayout w:type="fixed"/>
        <w:tblLook w:val="04A0" w:firstRow="1" w:lastRow="0" w:firstColumn="1" w:lastColumn="0" w:noHBand="0" w:noVBand="1"/>
      </w:tblPr>
      <w:tblGrid>
        <w:gridCol w:w="517"/>
        <w:gridCol w:w="1750"/>
        <w:gridCol w:w="1702"/>
        <w:gridCol w:w="5386"/>
        <w:gridCol w:w="851"/>
      </w:tblGrid>
      <w:tr w:rsidR="005C7470" w:rsidRPr="005C7470" w14:paraId="03E98EDC" w14:textId="77777777" w:rsidTr="00137645">
        <w:trPr>
          <w:trHeight w:val="540"/>
          <w:jc w:val="center"/>
        </w:trPr>
        <w:tc>
          <w:tcPr>
            <w:tcW w:w="5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D308D" w14:textId="77777777" w:rsidR="005C7470" w:rsidRPr="005C7470" w:rsidRDefault="005C7470" w:rsidP="005C7470">
            <w:pPr>
              <w:spacing w:line="240" w:lineRule="auto"/>
              <w:jc w:val="center"/>
              <w:rPr>
                <w:rFonts w:ascii="Times New Roman" w:hAnsi="Times New Roman" w:cs="Times New Roman"/>
                <w:sz w:val="24"/>
                <w:szCs w:val="24"/>
              </w:rPr>
            </w:pPr>
            <w:r w:rsidRPr="005C7470">
              <w:rPr>
                <w:rFonts w:ascii="Times New Roman" w:hAnsi="Times New Roman" w:cs="Times New Roman"/>
                <w:sz w:val="24"/>
                <w:szCs w:val="24"/>
              </w:rPr>
              <w:t>№</w:t>
            </w:r>
          </w:p>
        </w:tc>
        <w:tc>
          <w:tcPr>
            <w:tcW w:w="1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C6990" w14:textId="77777777" w:rsidR="005C7470" w:rsidRPr="005C7470" w:rsidRDefault="005C7470" w:rsidP="005C7470">
            <w:pPr>
              <w:spacing w:line="240" w:lineRule="auto"/>
              <w:jc w:val="center"/>
              <w:rPr>
                <w:rFonts w:ascii="Times New Roman" w:hAnsi="Times New Roman" w:cs="Times New Roman"/>
                <w:sz w:val="24"/>
                <w:szCs w:val="24"/>
              </w:rPr>
            </w:pPr>
            <w:r w:rsidRPr="005C7470">
              <w:rPr>
                <w:rFonts w:ascii="Times New Roman" w:hAnsi="Times New Roman" w:cs="Times New Roman"/>
                <w:sz w:val="24"/>
                <w:szCs w:val="24"/>
              </w:rPr>
              <w:t>Назва</w:t>
            </w:r>
          </w:p>
        </w:tc>
        <w:tc>
          <w:tcPr>
            <w:tcW w:w="70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DA9913" w14:textId="77777777" w:rsidR="005C7470" w:rsidRPr="005C7470" w:rsidRDefault="005C7470" w:rsidP="005C7470">
            <w:pPr>
              <w:spacing w:line="240" w:lineRule="auto"/>
              <w:jc w:val="center"/>
              <w:rPr>
                <w:rFonts w:ascii="Times New Roman" w:hAnsi="Times New Roman" w:cs="Times New Roman"/>
                <w:sz w:val="24"/>
                <w:szCs w:val="24"/>
              </w:rPr>
            </w:pPr>
            <w:r w:rsidRPr="005C7470">
              <w:rPr>
                <w:rFonts w:ascii="Times New Roman" w:hAnsi="Times New Roman" w:cs="Times New Roman"/>
                <w:sz w:val="24"/>
                <w:szCs w:val="24"/>
              </w:rPr>
              <w:t>Характеристики</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F26A0" w14:textId="77777777" w:rsidR="005C7470" w:rsidRPr="005C7470" w:rsidRDefault="005C7470" w:rsidP="005C7470">
            <w:pPr>
              <w:spacing w:line="240" w:lineRule="auto"/>
              <w:jc w:val="center"/>
              <w:rPr>
                <w:rFonts w:ascii="Times New Roman" w:hAnsi="Times New Roman" w:cs="Times New Roman"/>
                <w:sz w:val="24"/>
                <w:szCs w:val="24"/>
              </w:rPr>
            </w:pPr>
            <w:r w:rsidRPr="005C7470">
              <w:rPr>
                <w:rFonts w:ascii="Times New Roman" w:hAnsi="Times New Roman" w:cs="Times New Roman"/>
                <w:sz w:val="24"/>
                <w:szCs w:val="24"/>
              </w:rPr>
              <w:t xml:space="preserve">К-сть, </w:t>
            </w:r>
            <w:proofErr w:type="spellStart"/>
            <w:r w:rsidRPr="005C7470">
              <w:rPr>
                <w:rFonts w:ascii="Times New Roman" w:hAnsi="Times New Roman" w:cs="Times New Roman"/>
                <w:sz w:val="24"/>
                <w:szCs w:val="24"/>
              </w:rPr>
              <w:t>шт</w:t>
            </w:r>
            <w:proofErr w:type="spellEnd"/>
          </w:p>
        </w:tc>
      </w:tr>
      <w:tr w:rsidR="005C7470" w:rsidRPr="005C7470" w14:paraId="40E421FB" w14:textId="77777777" w:rsidTr="00137645">
        <w:trPr>
          <w:trHeight w:val="195"/>
          <w:jc w:val="center"/>
        </w:trPr>
        <w:tc>
          <w:tcPr>
            <w:tcW w:w="5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21A5362" w14:textId="77777777" w:rsidR="005C7470" w:rsidRPr="005C7470" w:rsidRDefault="005C7470" w:rsidP="005C7470">
            <w:pPr>
              <w:spacing w:line="240" w:lineRule="auto"/>
              <w:jc w:val="center"/>
              <w:rPr>
                <w:rFonts w:ascii="Times New Roman" w:hAnsi="Times New Roman" w:cs="Times New Roman"/>
                <w:sz w:val="24"/>
                <w:szCs w:val="24"/>
              </w:rPr>
            </w:pPr>
            <w:r w:rsidRPr="005C7470">
              <w:rPr>
                <w:rFonts w:ascii="Times New Roman" w:hAnsi="Times New Roman" w:cs="Times New Roman"/>
                <w:sz w:val="24"/>
                <w:szCs w:val="24"/>
                <w:lang w:val="en-US"/>
              </w:rPr>
              <w:t>1</w:t>
            </w:r>
            <w:r w:rsidRPr="005C7470">
              <w:rPr>
                <w:rFonts w:ascii="Times New Roman" w:hAnsi="Times New Roman" w:cs="Times New Roman"/>
                <w:sz w:val="24"/>
                <w:szCs w:val="24"/>
              </w:rPr>
              <w:t xml:space="preserve">. </w:t>
            </w:r>
          </w:p>
        </w:tc>
        <w:tc>
          <w:tcPr>
            <w:tcW w:w="17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6FD98B0" w14:textId="77777777" w:rsidR="005C7470" w:rsidRPr="005C7470" w:rsidRDefault="005C7470" w:rsidP="005C7470">
            <w:pPr>
              <w:spacing w:line="240" w:lineRule="auto"/>
              <w:jc w:val="center"/>
              <w:rPr>
                <w:rFonts w:ascii="Times New Roman" w:hAnsi="Times New Roman" w:cs="Times New Roman"/>
                <w:sz w:val="24"/>
                <w:szCs w:val="24"/>
              </w:rPr>
            </w:pPr>
            <w:proofErr w:type="spellStart"/>
            <w:r w:rsidRPr="005C7470">
              <w:rPr>
                <w:rFonts w:ascii="Times New Roman" w:hAnsi="Times New Roman" w:cs="Times New Roman"/>
                <w:sz w:val="24"/>
                <w:szCs w:val="24"/>
              </w:rPr>
              <w:t>Відеостіна</w:t>
            </w:r>
            <w:proofErr w:type="spellEnd"/>
            <w:r w:rsidRPr="005C7470">
              <w:rPr>
                <w:rFonts w:ascii="Times New Roman" w:hAnsi="Times New Roman" w:cs="Times New Roman"/>
                <w:sz w:val="24"/>
                <w:szCs w:val="24"/>
              </w:rPr>
              <w:t xml:space="preserve"> 3 х 3 у комплекті</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779B8" w14:textId="77777777" w:rsidR="005C7470" w:rsidRPr="005C7470" w:rsidRDefault="005C7470" w:rsidP="005C7470">
            <w:pPr>
              <w:spacing w:line="240" w:lineRule="auto"/>
              <w:rPr>
                <w:rFonts w:ascii="Times New Roman" w:hAnsi="Times New Roman" w:cs="Times New Roman"/>
                <w:sz w:val="24"/>
                <w:szCs w:val="24"/>
              </w:rPr>
            </w:pPr>
            <w:r w:rsidRPr="005C7470">
              <w:rPr>
                <w:rFonts w:ascii="Times New Roman" w:hAnsi="Times New Roman" w:cs="Times New Roman"/>
                <w:sz w:val="24"/>
                <w:szCs w:val="24"/>
              </w:rPr>
              <w:t>Тип</w:t>
            </w:r>
          </w:p>
        </w:tc>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56342" w14:textId="77777777" w:rsidR="005C7470" w:rsidRPr="005C7470" w:rsidRDefault="005C7470" w:rsidP="005C7470">
            <w:pPr>
              <w:spacing w:line="240" w:lineRule="auto"/>
              <w:rPr>
                <w:rFonts w:ascii="Times New Roman" w:hAnsi="Times New Roman" w:cs="Times New Roman"/>
                <w:sz w:val="24"/>
                <w:szCs w:val="24"/>
              </w:rPr>
            </w:pPr>
            <w:proofErr w:type="spellStart"/>
            <w:r w:rsidRPr="005C7470">
              <w:rPr>
                <w:rFonts w:ascii="Times New Roman" w:hAnsi="Times New Roman" w:cs="Times New Roman"/>
                <w:sz w:val="24"/>
                <w:szCs w:val="24"/>
              </w:rPr>
              <w:t>Відеостіна</w:t>
            </w:r>
            <w:proofErr w:type="spellEnd"/>
            <w:r w:rsidRPr="005C7470">
              <w:rPr>
                <w:rFonts w:ascii="Times New Roman" w:hAnsi="Times New Roman" w:cs="Times New Roman"/>
                <w:sz w:val="24"/>
                <w:szCs w:val="24"/>
              </w:rPr>
              <w:t xml:space="preserve"> 3х3 з кріпленням та монтажем на майданчику замовника</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E9DA588" w14:textId="77777777" w:rsidR="005C7470" w:rsidRPr="005C7470" w:rsidRDefault="005C7470" w:rsidP="005C7470">
            <w:pPr>
              <w:spacing w:line="240" w:lineRule="auto"/>
              <w:jc w:val="center"/>
              <w:rPr>
                <w:rFonts w:ascii="Times New Roman" w:hAnsi="Times New Roman" w:cs="Times New Roman"/>
                <w:sz w:val="24"/>
                <w:szCs w:val="24"/>
              </w:rPr>
            </w:pPr>
            <w:r w:rsidRPr="005C7470">
              <w:rPr>
                <w:rFonts w:ascii="Times New Roman" w:hAnsi="Times New Roman" w:cs="Times New Roman"/>
                <w:sz w:val="24"/>
                <w:szCs w:val="24"/>
              </w:rPr>
              <w:t>2</w:t>
            </w:r>
          </w:p>
        </w:tc>
      </w:tr>
      <w:tr w:rsidR="005C7470" w:rsidRPr="005C7470" w14:paraId="1320CD9F" w14:textId="77777777" w:rsidTr="00137645">
        <w:trPr>
          <w:trHeight w:val="428"/>
          <w:jc w:val="center"/>
        </w:trPr>
        <w:tc>
          <w:tcPr>
            <w:tcW w:w="517" w:type="dxa"/>
            <w:vMerge/>
            <w:tcBorders>
              <w:top w:val="single" w:sz="4" w:space="0" w:color="000000"/>
              <w:left w:val="single" w:sz="4" w:space="0" w:color="000000"/>
              <w:bottom w:val="single" w:sz="4" w:space="0" w:color="000000"/>
              <w:right w:val="single" w:sz="4" w:space="0" w:color="000000"/>
            </w:tcBorders>
            <w:vAlign w:val="center"/>
          </w:tcPr>
          <w:p w14:paraId="0AF87048" w14:textId="77777777" w:rsidR="005C7470" w:rsidRPr="005C7470" w:rsidRDefault="005C7470" w:rsidP="005C7470">
            <w:pPr>
              <w:spacing w:line="240" w:lineRule="auto"/>
              <w:rPr>
                <w:rFonts w:ascii="Times New Roman" w:hAnsi="Times New Roman" w:cs="Times New Roman"/>
                <w:sz w:val="24"/>
                <w:szCs w:val="24"/>
              </w:rPr>
            </w:pPr>
          </w:p>
        </w:tc>
        <w:tc>
          <w:tcPr>
            <w:tcW w:w="1750" w:type="dxa"/>
            <w:vMerge/>
            <w:tcBorders>
              <w:top w:val="single" w:sz="4" w:space="0" w:color="000000"/>
              <w:left w:val="single" w:sz="4" w:space="0" w:color="000000"/>
              <w:bottom w:val="single" w:sz="4" w:space="0" w:color="000000"/>
              <w:right w:val="single" w:sz="4" w:space="0" w:color="000000"/>
            </w:tcBorders>
            <w:vAlign w:val="center"/>
          </w:tcPr>
          <w:p w14:paraId="77F82251" w14:textId="77777777" w:rsidR="005C7470" w:rsidRPr="005C7470" w:rsidRDefault="005C7470" w:rsidP="005C7470">
            <w:pPr>
              <w:spacing w:line="240" w:lineRule="auto"/>
              <w:rPr>
                <w:rFonts w:ascii="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9650E" w14:textId="77777777" w:rsidR="005C7470" w:rsidRPr="005C7470" w:rsidRDefault="005C7470" w:rsidP="005C7470">
            <w:pPr>
              <w:spacing w:line="240" w:lineRule="auto"/>
              <w:rPr>
                <w:rFonts w:ascii="Times New Roman" w:hAnsi="Times New Roman" w:cs="Times New Roman"/>
                <w:sz w:val="24"/>
                <w:szCs w:val="24"/>
              </w:rPr>
            </w:pPr>
            <w:r w:rsidRPr="005C7470">
              <w:rPr>
                <w:rFonts w:ascii="Times New Roman" w:hAnsi="Times New Roman" w:cs="Times New Roman"/>
                <w:sz w:val="24"/>
                <w:szCs w:val="24"/>
              </w:rPr>
              <w:t>Відео панель</w:t>
            </w:r>
          </w:p>
        </w:tc>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685A7" w14:textId="77777777" w:rsidR="005C7470" w:rsidRPr="005C7470" w:rsidRDefault="005C7470" w:rsidP="005C7470">
            <w:pPr>
              <w:spacing w:line="240" w:lineRule="auto"/>
              <w:rPr>
                <w:rFonts w:ascii="Times New Roman" w:hAnsi="Times New Roman" w:cs="Times New Roman"/>
                <w:sz w:val="24"/>
                <w:szCs w:val="24"/>
              </w:rPr>
            </w:pPr>
            <w:r w:rsidRPr="005C7470">
              <w:rPr>
                <w:rFonts w:ascii="Times New Roman" w:hAnsi="Times New Roman" w:cs="Times New Roman"/>
                <w:sz w:val="24"/>
                <w:szCs w:val="24"/>
              </w:rPr>
              <w:t xml:space="preserve">Розмір діагоналі: Не менше ніж 54,5” </w:t>
            </w:r>
            <w:r w:rsidRPr="005C7470">
              <w:rPr>
                <w:rFonts w:ascii="Times New Roman" w:hAnsi="Times New Roman" w:cs="Times New Roman"/>
                <w:sz w:val="24"/>
                <w:szCs w:val="24"/>
              </w:rPr>
              <w:br/>
              <w:t>Тип матриці: Не гірше ніж IPS або VA</w:t>
            </w:r>
            <w:r w:rsidRPr="005C7470">
              <w:rPr>
                <w:rFonts w:ascii="Times New Roman" w:hAnsi="Times New Roman" w:cs="Times New Roman"/>
                <w:sz w:val="24"/>
                <w:szCs w:val="24"/>
              </w:rPr>
              <w:br/>
              <w:t>Роздільна здатність: Не менше ніж 1920 x 1080 (</w:t>
            </w:r>
            <w:proofErr w:type="spellStart"/>
            <w:r w:rsidRPr="005C7470">
              <w:rPr>
                <w:rFonts w:ascii="Times New Roman" w:hAnsi="Times New Roman" w:cs="Times New Roman"/>
                <w:sz w:val="24"/>
                <w:szCs w:val="24"/>
              </w:rPr>
              <w:t>FullHD</w:t>
            </w:r>
            <w:proofErr w:type="spellEnd"/>
            <w:r w:rsidRPr="005C7470">
              <w:rPr>
                <w:rFonts w:ascii="Times New Roman" w:hAnsi="Times New Roman" w:cs="Times New Roman"/>
                <w:sz w:val="24"/>
                <w:szCs w:val="24"/>
              </w:rPr>
              <w:t>)</w:t>
            </w:r>
          </w:p>
          <w:p w14:paraId="54324104" w14:textId="77777777" w:rsidR="005C7470" w:rsidRPr="005C7470" w:rsidRDefault="005C7470" w:rsidP="005C7470">
            <w:pPr>
              <w:spacing w:line="240" w:lineRule="auto"/>
              <w:rPr>
                <w:rFonts w:ascii="Times New Roman" w:hAnsi="Times New Roman" w:cs="Times New Roman"/>
                <w:sz w:val="24"/>
                <w:szCs w:val="24"/>
              </w:rPr>
            </w:pPr>
            <w:r w:rsidRPr="005C7470">
              <w:rPr>
                <w:rFonts w:ascii="Times New Roman" w:hAnsi="Times New Roman" w:cs="Times New Roman"/>
                <w:sz w:val="24"/>
                <w:szCs w:val="24"/>
              </w:rPr>
              <w:t>Розмір пікселя: Не більше 0.63(Г) x 0.63(В)</w:t>
            </w:r>
            <w:r w:rsidRPr="005C7470">
              <w:rPr>
                <w:rFonts w:ascii="Times New Roman" w:hAnsi="Times New Roman" w:cs="Times New Roman"/>
                <w:sz w:val="24"/>
                <w:szCs w:val="24"/>
              </w:rPr>
              <w:br/>
              <w:t>Кут огляду дисплея по горизонталі та вертикалі: Не менше ніж 178 градусів</w:t>
            </w:r>
            <w:r w:rsidRPr="005C7470">
              <w:rPr>
                <w:rFonts w:ascii="Times New Roman" w:hAnsi="Times New Roman" w:cs="Times New Roman"/>
                <w:sz w:val="24"/>
                <w:szCs w:val="24"/>
              </w:rPr>
              <w:br/>
              <w:t xml:space="preserve">Яскравість: Не менше ніж 500 </w:t>
            </w:r>
            <w:proofErr w:type="spellStart"/>
            <w:r w:rsidRPr="005C7470">
              <w:rPr>
                <w:rFonts w:ascii="Times New Roman" w:hAnsi="Times New Roman" w:cs="Times New Roman"/>
                <w:sz w:val="24"/>
                <w:szCs w:val="24"/>
              </w:rPr>
              <w:t>кд</w:t>
            </w:r>
            <w:proofErr w:type="spellEnd"/>
            <w:r w:rsidRPr="005C7470">
              <w:rPr>
                <w:rFonts w:ascii="Times New Roman" w:hAnsi="Times New Roman" w:cs="Times New Roman"/>
                <w:sz w:val="24"/>
                <w:szCs w:val="24"/>
              </w:rPr>
              <w:t xml:space="preserve">/м2  </w:t>
            </w:r>
            <w:r w:rsidRPr="005C7470">
              <w:rPr>
                <w:rFonts w:ascii="Times New Roman" w:hAnsi="Times New Roman" w:cs="Times New Roman"/>
                <w:sz w:val="24"/>
                <w:szCs w:val="24"/>
              </w:rPr>
              <w:br/>
              <w:t>Контрастність: Не менше ніж 1200:1</w:t>
            </w:r>
          </w:p>
          <w:p w14:paraId="26F51F48" w14:textId="77777777" w:rsidR="005C7470" w:rsidRPr="005C7470" w:rsidRDefault="005C7470" w:rsidP="005C7470">
            <w:pPr>
              <w:spacing w:line="240" w:lineRule="auto"/>
              <w:rPr>
                <w:rFonts w:ascii="Times New Roman" w:hAnsi="Times New Roman" w:cs="Times New Roman"/>
                <w:sz w:val="24"/>
                <w:szCs w:val="24"/>
              </w:rPr>
            </w:pPr>
            <w:proofErr w:type="spellStart"/>
            <w:r w:rsidRPr="005C7470">
              <w:rPr>
                <w:rFonts w:ascii="Times New Roman" w:hAnsi="Times New Roman" w:cs="Times New Roman"/>
                <w:sz w:val="24"/>
                <w:szCs w:val="24"/>
              </w:rPr>
              <w:t>Падсвітка</w:t>
            </w:r>
            <w:proofErr w:type="spellEnd"/>
            <w:r w:rsidRPr="005C7470">
              <w:rPr>
                <w:rFonts w:ascii="Times New Roman" w:hAnsi="Times New Roman" w:cs="Times New Roman"/>
                <w:sz w:val="24"/>
                <w:szCs w:val="24"/>
              </w:rPr>
              <w:t xml:space="preserve">: Не гірше </w:t>
            </w:r>
            <w:r w:rsidRPr="005C7470">
              <w:rPr>
                <w:rFonts w:ascii="Times New Roman" w:hAnsi="Times New Roman" w:cs="Times New Roman"/>
                <w:sz w:val="24"/>
                <w:szCs w:val="24"/>
                <w:lang w:val="en-US"/>
              </w:rPr>
              <w:t>D</w:t>
            </w:r>
            <w:r w:rsidRPr="005C7470">
              <w:rPr>
                <w:rFonts w:ascii="Times New Roman" w:hAnsi="Times New Roman" w:cs="Times New Roman"/>
                <w:sz w:val="24"/>
                <w:szCs w:val="24"/>
              </w:rPr>
              <w:t>-</w:t>
            </w:r>
            <w:r w:rsidRPr="005C7470">
              <w:rPr>
                <w:rFonts w:ascii="Times New Roman" w:hAnsi="Times New Roman" w:cs="Times New Roman"/>
                <w:sz w:val="24"/>
                <w:szCs w:val="24"/>
                <w:lang w:val="en-US"/>
              </w:rPr>
              <w:t>LED</w:t>
            </w:r>
            <w:r w:rsidRPr="005C7470">
              <w:rPr>
                <w:rFonts w:ascii="Times New Roman" w:hAnsi="Times New Roman" w:cs="Times New Roman"/>
                <w:sz w:val="24"/>
                <w:szCs w:val="24"/>
              </w:rPr>
              <w:br/>
              <w:t>Час відгуку: Не більше ніж 8 мс</w:t>
            </w:r>
            <w:r w:rsidRPr="005C7470">
              <w:rPr>
                <w:rFonts w:ascii="Times New Roman" w:hAnsi="Times New Roman" w:cs="Times New Roman"/>
                <w:sz w:val="24"/>
                <w:szCs w:val="24"/>
              </w:rPr>
              <w:br/>
              <w:t>Частота оновлення: не менше 60Гц</w:t>
            </w:r>
            <w:r w:rsidRPr="005C7470">
              <w:rPr>
                <w:rFonts w:ascii="Times New Roman" w:hAnsi="Times New Roman" w:cs="Times New Roman"/>
                <w:sz w:val="24"/>
                <w:szCs w:val="24"/>
              </w:rPr>
              <w:br/>
              <w:t xml:space="preserve">Вхідні порти (не менше, без застосування зовнішніх перехідників та </w:t>
            </w:r>
            <w:proofErr w:type="spellStart"/>
            <w:r w:rsidRPr="005C7470">
              <w:rPr>
                <w:rFonts w:ascii="Times New Roman" w:hAnsi="Times New Roman" w:cs="Times New Roman"/>
                <w:sz w:val="24"/>
                <w:szCs w:val="24"/>
              </w:rPr>
              <w:t>розгалуджувачів</w:t>
            </w:r>
            <w:proofErr w:type="spellEnd"/>
            <w:r w:rsidRPr="005C7470">
              <w:rPr>
                <w:rFonts w:ascii="Times New Roman" w:hAnsi="Times New Roman" w:cs="Times New Roman"/>
                <w:sz w:val="24"/>
                <w:szCs w:val="24"/>
              </w:rPr>
              <w:t xml:space="preserve">): 2 x DP </w:t>
            </w:r>
            <w:proofErr w:type="spellStart"/>
            <w:r w:rsidRPr="005C7470">
              <w:rPr>
                <w:rFonts w:ascii="Times New Roman" w:hAnsi="Times New Roman" w:cs="Times New Roman"/>
                <w:sz w:val="24"/>
                <w:szCs w:val="24"/>
              </w:rPr>
              <w:t>in</w:t>
            </w:r>
            <w:proofErr w:type="spellEnd"/>
            <w:r w:rsidRPr="005C7470">
              <w:rPr>
                <w:rFonts w:ascii="Times New Roman" w:hAnsi="Times New Roman" w:cs="Times New Roman"/>
                <w:sz w:val="24"/>
                <w:szCs w:val="24"/>
              </w:rPr>
              <w:t xml:space="preserve"> </w:t>
            </w:r>
            <w:proofErr w:type="spellStart"/>
            <w:r w:rsidRPr="005C7470">
              <w:rPr>
                <w:rFonts w:ascii="Times New Roman" w:hAnsi="Times New Roman" w:cs="Times New Roman"/>
                <w:sz w:val="24"/>
                <w:szCs w:val="24"/>
              </w:rPr>
              <w:t>port</w:t>
            </w:r>
            <w:proofErr w:type="spellEnd"/>
            <w:r w:rsidRPr="005C7470">
              <w:rPr>
                <w:rFonts w:ascii="Times New Roman" w:hAnsi="Times New Roman" w:cs="Times New Roman"/>
                <w:sz w:val="24"/>
                <w:szCs w:val="24"/>
              </w:rPr>
              <w:t xml:space="preserve">, 2 x HDMI 2.0 </w:t>
            </w:r>
            <w:proofErr w:type="spellStart"/>
            <w:r w:rsidRPr="005C7470">
              <w:rPr>
                <w:rFonts w:ascii="Times New Roman" w:hAnsi="Times New Roman" w:cs="Times New Roman"/>
                <w:sz w:val="24"/>
                <w:szCs w:val="24"/>
              </w:rPr>
              <w:t>in</w:t>
            </w:r>
            <w:proofErr w:type="spellEnd"/>
            <w:r w:rsidRPr="005C7470">
              <w:rPr>
                <w:rFonts w:ascii="Times New Roman" w:hAnsi="Times New Roman" w:cs="Times New Roman"/>
                <w:sz w:val="24"/>
                <w:szCs w:val="24"/>
              </w:rPr>
              <w:t xml:space="preserve"> </w:t>
            </w:r>
            <w:proofErr w:type="spellStart"/>
            <w:r w:rsidRPr="005C7470">
              <w:rPr>
                <w:rFonts w:ascii="Times New Roman" w:hAnsi="Times New Roman" w:cs="Times New Roman"/>
                <w:sz w:val="24"/>
                <w:szCs w:val="24"/>
              </w:rPr>
              <w:t>port</w:t>
            </w:r>
            <w:proofErr w:type="spellEnd"/>
            <w:r w:rsidRPr="005C7470">
              <w:rPr>
                <w:rFonts w:ascii="Times New Roman" w:hAnsi="Times New Roman" w:cs="Times New Roman"/>
                <w:sz w:val="24"/>
                <w:szCs w:val="24"/>
              </w:rPr>
              <w:t xml:space="preserve">, 1 x RS232 (інтерфейс Rj45) </w:t>
            </w:r>
            <w:proofErr w:type="spellStart"/>
            <w:r w:rsidRPr="005C7470">
              <w:rPr>
                <w:rFonts w:ascii="Times New Roman" w:hAnsi="Times New Roman" w:cs="Times New Roman"/>
                <w:sz w:val="24"/>
                <w:szCs w:val="24"/>
              </w:rPr>
              <w:t>in</w:t>
            </w:r>
            <w:proofErr w:type="spellEnd"/>
            <w:r w:rsidRPr="005C7470">
              <w:rPr>
                <w:rFonts w:ascii="Times New Roman" w:hAnsi="Times New Roman" w:cs="Times New Roman"/>
                <w:sz w:val="24"/>
                <w:szCs w:val="24"/>
              </w:rPr>
              <w:t xml:space="preserve"> </w:t>
            </w:r>
            <w:proofErr w:type="spellStart"/>
            <w:r w:rsidRPr="005C7470">
              <w:rPr>
                <w:rFonts w:ascii="Times New Roman" w:hAnsi="Times New Roman" w:cs="Times New Roman"/>
                <w:sz w:val="24"/>
                <w:szCs w:val="24"/>
              </w:rPr>
              <w:t>port</w:t>
            </w:r>
            <w:proofErr w:type="spellEnd"/>
            <w:r w:rsidRPr="005C7470">
              <w:rPr>
                <w:rFonts w:ascii="Times New Roman" w:hAnsi="Times New Roman" w:cs="Times New Roman"/>
                <w:sz w:val="24"/>
                <w:szCs w:val="24"/>
              </w:rPr>
              <w:t xml:space="preserve">, 1 x LAN (інтерфейс Rj45) </w:t>
            </w:r>
            <w:proofErr w:type="spellStart"/>
            <w:r w:rsidRPr="005C7470">
              <w:rPr>
                <w:rFonts w:ascii="Times New Roman" w:hAnsi="Times New Roman" w:cs="Times New Roman"/>
                <w:sz w:val="24"/>
                <w:szCs w:val="24"/>
              </w:rPr>
              <w:t>in</w:t>
            </w:r>
            <w:proofErr w:type="spellEnd"/>
            <w:r w:rsidRPr="005C7470">
              <w:rPr>
                <w:rFonts w:ascii="Times New Roman" w:hAnsi="Times New Roman" w:cs="Times New Roman"/>
                <w:sz w:val="24"/>
                <w:szCs w:val="24"/>
              </w:rPr>
              <w:t xml:space="preserve"> </w:t>
            </w:r>
            <w:proofErr w:type="spellStart"/>
            <w:r w:rsidRPr="005C7470">
              <w:rPr>
                <w:rFonts w:ascii="Times New Roman" w:hAnsi="Times New Roman" w:cs="Times New Roman"/>
                <w:sz w:val="24"/>
                <w:szCs w:val="24"/>
              </w:rPr>
              <w:t>port</w:t>
            </w:r>
            <w:proofErr w:type="spellEnd"/>
            <w:r w:rsidRPr="005C7470">
              <w:rPr>
                <w:rFonts w:ascii="Times New Roman" w:hAnsi="Times New Roman" w:cs="Times New Roman"/>
                <w:sz w:val="24"/>
                <w:szCs w:val="24"/>
              </w:rPr>
              <w:t xml:space="preserve">, 1 x IR </w:t>
            </w:r>
            <w:proofErr w:type="spellStart"/>
            <w:r w:rsidRPr="005C7470">
              <w:rPr>
                <w:rFonts w:ascii="Times New Roman" w:hAnsi="Times New Roman" w:cs="Times New Roman"/>
                <w:sz w:val="24"/>
                <w:szCs w:val="24"/>
              </w:rPr>
              <w:t>in</w:t>
            </w:r>
            <w:proofErr w:type="spellEnd"/>
            <w:r w:rsidRPr="005C7470">
              <w:rPr>
                <w:rFonts w:ascii="Times New Roman" w:hAnsi="Times New Roman" w:cs="Times New Roman"/>
                <w:sz w:val="24"/>
                <w:szCs w:val="24"/>
              </w:rPr>
              <w:t xml:space="preserve"> </w:t>
            </w:r>
            <w:proofErr w:type="spellStart"/>
            <w:r w:rsidRPr="005C7470">
              <w:rPr>
                <w:rFonts w:ascii="Times New Roman" w:hAnsi="Times New Roman" w:cs="Times New Roman"/>
                <w:sz w:val="24"/>
                <w:szCs w:val="24"/>
              </w:rPr>
              <w:t>port</w:t>
            </w:r>
            <w:proofErr w:type="spellEnd"/>
            <w:r w:rsidRPr="005C7470">
              <w:rPr>
                <w:rFonts w:ascii="Times New Roman" w:hAnsi="Times New Roman" w:cs="Times New Roman"/>
                <w:sz w:val="24"/>
                <w:szCs w:val="24"/>
              </w:rPr>
              <w:t xml:space="preserve">, 1 x USB </w:t>
            </w:r>
            <w:proofErr w:type="spellStart"/>
            <w:r w:rsidRPr="005C7470">
              <w:rPr>
                <w:rFonts w:ascii="Times New Roman" w:hAnsi="Times New Roman" w:cs="Times New Roman"/>
                <w:sz w:val="24"/>
                <w:szCs w:val="24"/>
              </w:rPr>
              <w:t>Type</w:t>
            </w:r>
            <w:proofErr w:type="spellEnd"/>
            <w:r w:rsidRPr="005C7470">
              <w:rPr>
                <w:rFonts w:ascii="Times New Roman" w:hAnsi="Times New Roman" w:cs="Times New Roman"/>
                <w:sz w:val="24"/>
                <w:szCs w:val="24"/>
              </w:rPr>
              <w:t xml:space="preserve"> A </w:t>
            </w:r>
            <w:proofErr w:type="spellStart"/>
            <w:r w:rsidRPr="005C7470">
              <w:rPr>
                <w:rFonts w:ascii="Times New Roman" w:hAnsi="Times New Roman" w:cs="Times New Roman"/>
                <w:sz w:val="24"/>
                <w:szCs w:val="24"/>
              </w:rPr>
              <w:t>in</w:t>
            </w:r>
            <w:proofErr w:type="spellEnd"/>
            <w:r w:rsidRPr="005C7470">
              <w:rPr>
                <w:rFonts w:ascii="Times New Roman" w:hAnsi="Times New Roman" w:cs="Times New Roman"/>
                <w:sz w:val="24"/>
                <w:szCs w:val="24"/>
              </w:rPr>
              <w:t xml:space="preserve"> </w:t>
            </w:r>
            <w:proofErr w:type="spellStart"/>
            <w:r w:rsidRPr="005C7470">
              <w:rPr>
                <w:rFonts w:ascii="Times New Roman" w:hAnsi="Times New Roman" w:cs="Times New Roman"/>
                <w:sz w:val="24"/>
                <w:szCs w:val="24"/>
              </w:rPr>
              <w:t>port</w:t>
            </w:r>
            <w:proofErr w:type="spellEnd"/>
            <w:r w:rsidRPr="005C7470">
              <w:rPr>
                <w:rFonts w:ascii="Times New Roman" w:hAnsi="Times New Roman" w:cs="Times New Roman"/>
                <w:sz w:val="24"/>
                <w:szCs w:val="24"/>
              </w:rPr>
              <w:br/>
              <w:t xml:space="preserve">Вихідні порти (не менше, без застосування зовнішніх перехідників та </w:t>
            </w:r>
            <w:proofErr w:type="spellStart"/>
            <w:r w:rsidRPr="005C7470">
              <w:rPr>
                <w:rFonts w:ascii="Times New Roman" w:hAnsi="Times New Roman" w:cs="Times New Roman"/>
                <w:sz w:val="24"/>
                <w:szCs w:val="24"/>
              </w:rPr>
              <w:t>розгалуджувачів</w:t>
            </w:r>
            <w:proofErr w:type="spellEnd"/>
            <w:r w:rsidRPr="005C7470">
              <w:rPr>
                <w:rFonts w:ascii="Times New Roman" w:hAnsi="Times New Roman" w:cs="Times New Roman"/>
                <w:sz w:val="24"/>
                <w:szCs w:val="24"/>
              </w:rPr>
              <w:t xml:space="preserve">): 1 x DP </w:t>
            </w:r>
            <w:proofErr w:type="spellStart"/>
            <w:r w:rsidRPr="005C7470">
              <w:rPr>
                <w:rFonts w:ascii="Times New Roman" w:hAnsi="Times New Roman" w:cs="Times New Roman"/>
                <w:sz w:val="24"/>
                <w:szCs w:val="24"/>
              </w:rPr>
              <w:t>out</w:t>
            </w:r>
            <w:proofErr w:type="spellEnd"/>
            <w:r w:rsidRPr="005C7470">
              <w:rPr>
                <w:rFonts w:ascii="Times New Roman" w:hAnsi="Times New Roman" w:cs="Times New Roman"/>
                <w:sz w:val="24"/>
                <w:szCs w:val="24"/>
              </w:rPr>
              <w:t xml:space="preserve"> </w:t>
            </w:r>
            <w:proofErr w:type="spellStart"/>
            <w:r w:rsidRPr="005C7470">
              <w:rPr>
                <w:rFonts w:ascii="Times New Roman" w:hAnsi="Times New Roman" w:cs="Times New Roman"/>
                <w:sz w:val="24"/>
                <w:szCs w:val="24"/>
              </w:rPr>
              <w:t>port</w:t>
            </w:r>
            <w:proofErr w:type="spellEnd"/>
            <w:r w:rsidRPr="005C7470">
              <w:rPr>
                <w:rFonts w:ascii="Times New Roman" w:hAnsi="Times New Roman" w:cs="Times New Roman"/>
                <w:sz w:val="24"/>
                <w:szCs w:val="24"/>
              </w:rPr>
              <w:t xml:space="preserve">, 1 x RS232 (інтерфейс Rj45) OUT </w:t>
            </w:r>
            <w:proofErr w:type="spellStart"/>
            <w:r w:rsidRPr="005C7470">
              <w:rPr>
                <w:rFonts w:ascii="Times New Roman" w:hAnsi="Times New Roman" w:cs="Times New Roman"/>
                <w:sz w:val="24"/>
                <w:szCs w:val="24"/>
              </w:rPr>
              <w:t>port</w:t>
            </w:r>
            <w:proofErr w:type="spellEnd"/>
            <w:r w:rsidRPr="005C7470">
              <w:rPr>
                <w:rFonts w:ascii="Times New Roman" w:hAnsi="Times New Roman" w:cs="Times New Roman"/>
                <w:sz w:val="24"/>
                <w:szCs w:val="24"/>
              </w:rPr>
              <w:br/>
              <w:t>Енергоспоживання: не більше 200Вт</w:t>
            </w:r>
            <w:r w:rsidRPr="005C7470">
              <w:rPr>
                <w:rFonts w:ascii="Times New Roman" w:hAnsi="Times New Roman" w:cs="Times New Roman"/>
                <w:sz w:val="24"/>
                <w:szCs w:val="24"/>
              </w:rPr>
              <w:br/>
              <w:t>Ресурс: Не менше 50000 годин</w:t>
            </w:r>
            <w:r w:rsidRPr="005C7470">
              <w:rPr>
                <w:rFonts w:ascii="Times New Roman" w:hAnsi="Times New Roman" w:cs="Times New Roman"/>
                <w:sz w:val="24"/>
                <w:szCs w:val="24"/>
              </w:rPr>
              <w:br/>
              <w:t xml:space="preserve">Особливості: </w:t>
            </w:r>
            <w:proofErr w:type="spellStart"/>
            <w:r w:rsidRPr="005C7470">
              <w:rPr>
                <w:rFonts w:ascii="Times New Roman" w:hAnsi="Times New Roman" w:cs="Times New Roman"/>
                <w:sz w:val="24"/>
                <w:szCs w:val="24"/>
              </w:rPr>
              <w:t>Безрамковий</w:t>
            </w:r>
            <w:proofErr w:type="spellEnd"/>
            <w:r w:rsidRPr="005C7470">
              <w:rPr>
                <w:rFonts w:ascii="Times New Roman" w:hAnsi="Times New Roman" w:cs="Times New Roman"/>
                <w:sz w:val="24"/>
                <w:szCs w:val="24"/>
              </w:rPr>
              <w:t xml:space="preserve"> (товщина рамки не більше 3,5 мм)</w:t>
            </w:r>
          </w:p>
          <w:p w14:paraId="24BDC50E" w14:textId="77777777" w:rsidR="005C7470" w:rsidRPr="005C7470" w:rsidRDefault="005C7470" w:rsidP="005C7470">
            <w:pPr>
              <w:spacing w:line="240" w:lineRule="auto"/>
              <w:rPr>
                <w:rFonts w:ascii="Times New Roman" w:hAnsi="Times New Roman" w:cs="Times New Roman"/>
                <w:sz w:val="24"/>
                <w:szCs w:val="24"/>
              </w:rPr>
            </w:pPr>
            <w:r w:rsidRPr="005C7470">
              <w:rPr>
                <w:rFonts w:ascii="Times New Roman" w:hAnsi="Times New Roman" w:cs="Times New Roman"/>
                <w:sz w:val="24"/>
                <w:szCs w:val="24"/>
              </w:rPr>
              <w:lastRenderedPageBreak/>
              <w:t xml:space="preserve">Гарантована виробником можливість </w:t>
            </w:r>
            <w:proofErr w:type="spellStart"/>
            <w:r w:rsidRPr="005C7470">
              <w:rPr>
                <w:rFonts w:ascii="Times New Roman" w:hAnsi="Times New Roman" w:cs="Times New Roman"/>
                <w:sz w:val="24"/>
                <w:szCs w:val="24"/>
              </w:rPr>
              <w:t>работи</w:t>
            </w:r>
            <w:proofErr w:type="spellEnd"/>
            <w:r w:rsidRPr="005C7470">
              <w:rPr>
                <w:rFonts w:ascii="Times New Roman" w:hAnsi="Times New Roman" w:cs="Times New Roman"/>
                <w:sz w:val="24"/>
                <w:szCs w:val="24"/>
              </w:rPr>
              <w:t xml:space="preserve"> в режимі 24/7</w:t>
            </w:r>
            <w:r w:rsidRPr="005C7470">
              <w:rPr>
                <w:rFonts w:ascii="Times New Roman" w:hAnsi="Times New Roman" w:cs="Times New Roman"/>
                <w:sz w:val="24"/>
                <w:szCs w:val="24"/>
              </w:rPr>
              <w:br/>
              <w:t xml:space="preserve">Кількість </w:t>
            </w:r>
            <w:proofErr w:type="spellStart"/>
            <w:r w:rsidRPr="005C7470">
              <w:rPr>
                <w:rFonts w:ascii="Times New Roman" w:hAnsi="Times New Roman" w:cs="Times New Roman"/>
                <w:sz w:val="24"/>
                <w:szCs w:val="24"/>
              </w:rPr>
              <w:t>відеопанелей</w:t>
            </w:r>
            <w:proofErr w:type="spellEnd"/>
            <w:r w:rsidRPr="005C7470">
              <w:rPr>
                <w:rFonts w:ascii="Times New Roman" w:hAnsi="Times New Roman" w:cs="Times New Roman"/>
                <w:sz w:val="24"/>
                <w:szCs w:val="24"/>
              </w:rPr>
              <w:t xml:space="preserve"> - 9 </w:t>
            </w:r>
            <w:proofErr w:type="spellStart"/>
            <w:r w:rsidRPr="005C7470">
              <w:rPr>
                <w:rFonts w:ascii="Times New Roman" w:hAnsi="Times New Roman" w:cs="Times New Roman"/>
                <w:sz w:val="24"/>
                <w:szCs w:val="24"/>
              </w:rPr>
              <w:t>шт</w:t>
            </w:r>
            <w:proofErr w:type="spellEnd"/>
          </w:p>
        </w:tc>
        <w:tc>
          <w:tcPr>
            <w:tcW w:w="851" w:type="dxa"/>
            <w:vMerge/>
            <w:tcBorders>
              <w:top w:val="single" w:sz="4" w:space="0" w:color="000000"/>
              <w:left w:val="single" w:sz="4" w:space="0" w:color="000000"/>
              <w:bottom w:val="single" w:sz="4" w:space="0" w:color="000000"/>
              <w:right w:val="single" w:sz="4" w:space="0" w:color="000000"/>
            </w:tcBorders>
            <w:vAlign w:val="center"/>
          </w:tcPr>
          <w:p w14:paraId="1F3D70E5" w14:textId="77777777" w:rsidR="005C7470" w:rsidRPr="005C7470" w:rsidRDefault="005C7470" w:rsidP="005C7470">
            <w:pPr>
              <w:spacing w:line="240" w:lineRule="auto"/>
              <w:rPr>
                <w:rFonts w:ascii="Times New Roman" w:hAnsi="Times New Roman" w:cs="Times New Roman"/>
                <w:sz w:val="24"/>
                <w:szCs w:val="24"/>
              </w:rPr>
            </w:pPr>
          </w:p>
        </w:tc>
      </w:tr>
      <w:tr w:rsidR="005C7470" w:rsidRPr="005C7470" w14:paraId="49151637" w14:textId="77777777" w:rsidTr="00137645">
        <w:trPr>
          <w:trHeight w:val="1170"/>
          <w:jc w:val="center"/>
        </w:trPr>
        <w:tc>
          <w:tcPr>
            <w:tcW w:w="517" w:type="dxa"/>
            <w:vMerge/>
            <w:tcBorders>
              <w:top w:val="single" w:sz="4" w:space="0" w:color="000000"/>
              <w:left w:val="single" w:sz="4" w:space="0" w:color="000000"/>
              <w:bottom w:val="single" w:sz="4" w:space="0" w:color="000000"/>
              <w:right w:val="single" w:sz="4" w:space="0" w:color="000000"/>
            </w:tcBorders>
            <w:vAlign w:val="center"/>
          </w:tcPr>
          <w:p w14:paraId="6C7D0ABA" w14:textId="77777777" w:rsidR="005C7470" w:rsidRPr="005C7470" w:rsidRDefault="005C7470" w:rsidP="005C7470">
            <w:pPr>
              <w:spacing w:line="240" w:lineRule="auto"/>
              <w:rPr>
                <w:rFonts w:ascii="Times New Roman" w:hAnsi="Times New Roman" w:cs="Times New Roman"/>
                <w:sz w:val="24"/>
                <w:szCs w:val="24"/>
              </w:rPr>
            </w:pPr>
          </w:p>
        </w:tc>
        <w:tc>
          <w:tcPr>
            <w:tcW w:w="1750" w:type="dxa"/>
            <w:vMerge/>
            <w:tcBorders>
              <w:top w:val="single" w:sz="4" w:space="0" w:color="000000"/>
              <w:left w:val="single" w:sz="4" w:space="0" w:color="000000"/>
              <w:bottom w:val="single" w:sz="4" w:space="0" w:color="000000"/>
              <w:right w:val="single" w:sz="4" w:space="0" w:color="000000"/>
            </w:tcBorders>
            <w:vAlign w:val="center"/>
          </w:tcPr>
          <w:p w14:paraId="141163BB" w14:textId="77777777" w:rsidR="005C7470" w:rsidRPr="005C7470" w:rsidRDefault="005C7470" w:rsidP="005C7470">
            <w:pPr>
              <w:spacing w:line="240" w:lineRule="auto"/>
              <w:rPr>
                <w:rFonts w:ascii="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BAE9C" w14:textId="77777777" w:rsidR="005C7470" w:rsidRPr="005C7470" w:rsidRDefault="005C7470" w:rsidP="005C7470">
            <w:pPr>
              <w:spacing w:line="240" w:lineRule="auto"/>
              <w:rPr>
                <w:rFonts w:ascii="Times New Roman" w:hAnsi="Times New Roman" w:cs="Times New Roman"/>
                <w:sz w:val="24"/>
                <w:szCs w:val="24"/>
              </w:rPr>
            </w:pPr>
            <w:r w:rsidRPr="005C7470">
              <w:rPr>
                <w:rFonts w:ascii="Times New Roman" w:hAnsi="Times New Roman" w:cs="Times New Roman"/>
                <w:sz w:val="24"/>
                <w:szCs w:val="24"/>
              </w:rPr>
              <w:t>У комплекті кріплення</w:t>
            </w:r>
          </w:p>
        </w:tc>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680EB" w14:textId="77777777" w:rsidR="005C7470" w:rsidRPr="005C7470" w:rsidRDefault="005C7470" w:rsidP="005C7470">
            <w:pPr>
              <w:spacing w:line="240" w:lineRule="auto"/>
              <w:rPr>
                <w:rFonts w:ascii="Times New Roman" w:hAnsi="Times New Roman" w:cs="Times New Roman"/>
                <w:sz w:val="24"/>
                <w:szCs w:val="24"/>
              </w:rPr>
            </w:pPr>
            <w:r w:rsidRPr="005C7470">
              <w:rPr>
                <w:rFonts w:ascii="Times New Roman" w:hAnsi="Times New Roman" w:cs="Times New Roman"/>
                <w:sz w:val="24"/>
                <w:szCs w:val="24"/>
              </w:rPr>
              <w:t xml:space="preserve">Тип: Настінне, з можливістю розміщення панелей у форматі </w:t>
            </w:r>
            <w:proofErr w:type="spellStart"/>
            <w:r w:rsidRPr="005C7470">
              <w:rPr>
                <w:rFonts w:ascii="Times New Roman" w:hAnsi="Times New Roman" w:cs="Times New Roman"/>
                <w:sz w:val="24"/>
                <w:szCs w:val="24"/>
              </w:rPr>
              <w:t>відеостіни</w:t>
            </w:r>
            <w:proofErr w:type="spellEnd"/>
            <w:r w:rsidRPr="005C7470">
              <w:rPr>
                <w:rFonts w:ascii="Times New Roman" w:hAnsi="Times New Roman" w:cs="Times New Roman"/>
                <w:sz w:val="24"/>
                <w:szCs w:val="24"/>
              </w:rPr>
              <w:t xml:space="preserve"> 3 х 3</w:t>
            </w:r>
          </w:p>
          <w:p w14:paraId="581CA717" w14:textId="77777777" w:rsidR="005C7470" w:rsidRPr="005C7470" w:rsidRDefault="005C7470" w:rsidP="005C7470">
            <w:pPr>
              <w:spacing w:line="240" w:lineRule="auto"/>
              <w:rPr>
                <w:rFonts w:ascii="Times New Roman" w:hAnsi="Times New Roman" w:cs="Times New Roman"/>
                <w:sz w:val="24"/>
                <w:szCs w:val="24"/>
              </w:rPr>
            </w:pPr>
            <w:r w:rsidRPr="005C7470">
              <w:rPr>
                <w:rFonts w:ascii="Times New Roman" w:hAnsi="Times New Roman" w:cs="Times New Roman"/>
                <w:sz w:val="24"/>
                <w:szCs w:val="24"/>
              </w:rPr>
              <w:t xml:space="preserve">Особливості: Можливість регулювання розміщення панелей у вертикальній та горизонтальній </w:t>
            </w:r>
            <w:proofErr w:type="spellStart"/>
            <w:r w:rsidRPr="005C7470">
              <w:rPr>
                <w:rFonts w:ascii="Times New Roman" w:hAnsi="Times New Roman" w:cs="Times New Roman"/>
                <w:sz w:val="24"/>
                <w:szCs w:val="24"/>
              </w:rPr>
              <w:t>площинах</w:t>
            </w:r>
            <w:proofErr w:type="spellEnd"/>
            <w:r w:rsidRPr="005C7470">
              <w:rPr>
                <w:rFonts w:ascii="Times New Roman" w:hAnsi="Times New Roman" w:cs="Times New Roman"/>
                <w:sz w:val="24"/>
                <w:szCs w:val="24"/>
              </w:rPr>
              <w:t xml:space="preserve">. </w:t>
            </w:r>
          </w:p>
        </w:tc>
        <w:tc>
          <w:tcPr>
            <w:tcW w:w="851" w:type="dxa"/>
            <w:vMerge/>
            <w:tcBorders>
              <w:top w:val="single" w:sz="4" w:space="0" w:color="000000"/>
              <w:left w:val="single" w:sz="4" w:space="0" w:color="000000"/>
              <w:bottom w:val="single" w:sz="4" w:space="0" w:color="000000"/>
              <w:right w:val="single" w:sz="4" w:space="0" w:color="000000"/>
            </w:tcBorders>
            <w:vAlign w:val="center"/>
          </w:tcPr>
          <w:p w14:paraId="5E42F099" w14:textId="77777777" w:rsidR="005C7470" w:rsidRPr="005C7470" w:rsidRDefault="005C7470" w:rsidP="005C7470">
            <w:pPr>
              <w:spacing w:line="240" w:lineRule="auto"/>
              <w:rPr>
                <w:rFonts w:ascii="Times New Roman" w:hAnsi="Times New Roman" w:cs="Times New Roman"/>
                <w:sz w:val="24"/>
                <w:szCs w:val="24"/>
              </w:rPr>
            </w:pPr>
          </w:p>
        </w:tc>
      </w:tr>
      <w:tr w:rsidR="005C7470" w:rsidRPr="005C7470" w14:paraId="7B9CBB08" w14:textId="77777777" w:rsidTr="00137645">
        <w:trPr>
          <w:trHeight w:val="885"/>
          <w:jc w:val="center"/>
        </w:trPr>
        <w:tc>
          <w:tcPr>
            <w:tcW w:w="517" w:type="dxa"/>
            <w:vMerge/>
            <w:tcBorders>
              <w:top w:val="single" w:sz="4" w:space="0" w:color="000000"/>
              <w:left w:val="single" w:sz="4" w:space="0" w:color="000000"/>
              <w:bottom w:val="single" w:sz="4" w:space="0" w:color="000000"/>
              <w:right w:val="single" w:sz="4" w:space="0" w:color="000000"/>
            </w:tcBorders>
            <w:vAlign w:val="center"/>
          </w:tcPr>
          <w:p w14:paraId="490226C1" w14:textId="77777777" w:rsidR="005C7470" w:rsidRPr="005C7470" w:rsidRDefault="005C7470" w:rsidP="005C7470">
            <w:pPr>
              <w:spacing w:line="240" w:lineRule="auto"/>
              <w:rPr>
                <w:rFonts w:ascii="Times New Roman" w:hAnsi="Times New Roman" w:cs="Times New Roman"/>
                <w:sz w:val="24"/>
                <w:szCs w:val="24"/>
              </w:rPr>
            </w:pPr>
          </w:p>
        </w:tc>
        <w:tc>
          <w:tcPr>
            <w:tcW w:w="1750" w:type="dxa"/>
            <w:vMerge/>
            <w:tcBorders>
              <w:top w:val="single" w:sz="4" w:space="0" w:color="000000"/>
              <w:left w:val="single" w:sz="4" w:space="0" w:color="000000"/>
              <w:bottom w:val="single" w:sz="4" w:space="0" w:color="000000"/>
              <w:right w:val="single" w:sz="4" w:space="0" w:color="000000"/>
            </w:tcBorders>
            <w:vAlign w:val="center"/>
          </w:tcPr>
          <w:p w14:paraId="72958DBB" w14:textId="77777777" w:rsidR="005C7470" w:rsidRPr="005C7470" w:rsidRDefault="005C7470" w:rsidP="005C7470">
            <w:pPr>
              <w:spacing w:line="240" w:lineRule="auto"/>
              <w:rPr>
                <w:rFonts w:ascii="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B340B" w14:textId="77777777" w:rsidR="005C7470" w:rsidRPr="005C7470" w:rsidRDefault="005C7470" w:rsidP="005C7470">
            <w:pPr>
              <w:spacing w:line="240" w:lineRule="auto"/>
              <w:rPr>
                <w:rFonts w:ascii="Times New Roman" w:hAnsi="Times New Roman" w:cs="Times New Roman"/>
                <w:sz w:val="24"/>
                <w:szCs w:val="24"/>
              </w:rPr>
            </w:pPr>
            <w:r w:rsidRPr="005C7470">
              <w:rPr>
                <w:rFonts w:ascii="Times New Roman" w:hAnsi="Times New Roman" w:cs="Times New Roman"/>
                <w:sz w:val="24"/>
                <w:szCs w:val="24"/>
              </w:rPr>
              <w:t>Додатково</w:t>
            </w:r>
          </w:p>
        </w:tc>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8869B" w14:textId="77777777" w:rsidR="005C7470" w:rsidRPr="005C7470" w:rsidRDefault="005C7470" w:rsidP="005C7470">
            <w:pPr>
              <w:spacing w:line="240" w:lineRule="auto"/>
              <w:rPr>
                <w:rFonts w:ascii="Times New Roman" w:hAnsi="Times New Roman" w:cs="Times New Roman"/>
                <w:sz w:val="24"/>
                <w:szCs w:val="24"/>
              </w:rPr>
            </w:pPr>
            <w:r w:rsidRPr="005C7470">
              <w:rPr>
                <w:rFonts w:ascii="Times New Roman" w:hAnsi="Times New Roman" w:cs="Times New Roman"/>
                <w:sz w:val="24"/>
                <w:szCs w:val="24"/>
              </w:rPr>
              <w:t xml:space="preserve">У комплекті з усіма, необхідними для функціонування системи дротами (силовими, </w:t>
            </w:r>
            <w:proofErr w:type="spellStart"/>
            <w:r w:rsidRPr="005C7470">
              <w:rPr>
                <w:rFonts w:ascii="Times New Roman" w:hAnsi="Times New Roman" w:cs="Times New Roman"/>
                <w:sz w:val="24"/>
                <w:szCs w:val="24"/>
              </w:rPr>
              <w:t>інтерфейсними</w:t>
            </w:r>
            <w:proofErr w:type="spellEnd"/>
            <w:r w:rsidRPr="005C7470">
              <w:rPr>
                <w:rFonts w:ascii="Times New Roman" w:hAnsi="Times New Roman" w:cs="Times New Roman"/>
                <w:sz w:val="24"/>
                <w:szCs w:val="24"/>
              </w:rPr>
              <w:t xml:space="preserve"> та ін.), у тому числі з можливістю передачі зображення на </w:t>
            </w:r>
            <w:proofErr w:type="spellStart"/>
            <w:r w:rsidRPr="005C7470">
              <w:rPr>
                <w:rFonts w:ascii="Times New Roman" w:hAnsi="Times New Roman" w:cs="Times New Roman"/>
                <w:sz w:val="24"/>
                <w:szCs w:val="24"/>
              </w:rPr>
              <w:t>відеостіну</w:t>
            </w:r>
            <w:proofErr w:type="spellEnd"/>
            <w:r w:rsidRPr="005C7470">
              <w:rPr>
                <w:rFonts w:ascii="Times New Roman" w:hAnsi="Times New Roman" w:cs="Times New Roman"/>
                <w:sz w:val="24"/>
                <w:szCs w:val="24"/>
              </w:rPr>
              <w:t xml:space="preserve">, а також кожну окрему </w:t>
            </w:r>
            <w:proofErr w:type="spellStart"/>
            <w:r w:rsidRPr="005C7470">
              <w:rPr>
                <w:rFonts w:ascii="Times New Roman" w:hAnsi="Times New Roman" w:cs="Times New Roman"/>
                <w:sz w:val="24"/>
                <w:szCs w:val="24"/>
              </w:rPr>
              <w:t>відеопанель</w:t>
            </w:r>
            <w:proofErr w:type="spellEnd"/>
            <w:r w:rsidRPr="005C7470">
              <w:rPr>
                <w:rFonts w:ascii="Times New Roman" w:hAnsi="Times New Roman" w:cs="Times New Roman"/>
                <w:sz w:val="24"/>
                <w:szCs w:val="24"/>
              </w:rPr>
              <w:t>, у форматі 4К з частотою 60Гц на відстань не менше 10 метрів</w:t>
            </w:r>
          </w:p>
        </w:tc>
        <w:tc>
          <w:tcPr>
            <w:tcW w:w="851" w:type="dxa"/>
            <w:vMerge/>
            <w:tcBorders>
              <w:top w:val="single" w:sz="4" w:space="0" w:color="000000"/>
              <w:left w:val="single" w:sz="4" w:space="0" w:color="000000"/>
              <w:bottom w:val="single" w:sz="4" w:space="0" w:color="000000"/>
              <w:right w:val="single" w:sz="4" w:space="0" w:color="000000"/>
            </w:tcBorders>
            <w:vAlign w:val="center"/>
          </w:tcPr>
          <w:p w14:paraId="3F109E7B" w14:textId="77777777" w:rsidR="005C7470" w:rsidRPr="005C7470" w:rsidRDefault="005C7470" w:rsidP="005C7470">
            <w:pPr>
              <w:spacing w:line="240" w:lineRule="auto"/>
              <w:rPr>
                <w:rFonts w:ascii="Times New Roman" w:hAnsi="Times New Roman" w:cs="Times New Roman"/>
                <w:sz w:val="24"/>
                <w:szCs w:val="24"/>
              </w:rPr>
            </w:pPr>
          </w:p>
        </w:tc>
      </w:tr>
      <w:tr w:rsidR="005C7470" w:rsidRPr="005C7470" w14:paraId="50B80471" w14:textId="77777777" w:rsidTr="00137645">
        <w:trPr>
          <w:trHeight w:val="56"/>
          <w:jc w:val="center"/>
        </w:trPr>
        <w:tc>
          <w:tcPr>
            <w:tcW w:w="517" w:type="dxa"/>
            <w:vMerge/>
            <w:tcBorders>
              <w:top w:val="single" w:sz="4" w:space="0" w:color="000000"/>
              <w:left w:val="single" w:sz="4" w:space="0" w:color="000000"/>
              <w:bottom w:val="single" w:sz="4" w:space="0" w:color="000000"/>
              <w:right w:val="single" w:sz="4" w:space="0" w:color="000000"/>
            </w:tcBorders>
            <w:vAlign w:val="center"/>
          </w:tcPr>
          <w:p w14:paraId="46C026C1" w14:textId="77777777" w:rsidR="005C7470" w:rsidRPr="005C7470" w:rsidRDefault="005C7470" w:rsidP="005C7470">
            <w:pPr>
              <w:spacing w:line="240" w:lineRule="auto"/>
              <w:rPr>
                <w:rFonts w:ascii="Times New Roman" w:hAnsi="Times New Roman" w:cs="Times New Roman"/>
                <w:sz w:val="24"/>
                <w:szCs w:val="24"/>
              </w:rPr>
            </w:pPr>
          </w:p>
        </w:tc>
        <w:tc>
          <w:tcPr>
            <w:tcW w:w="1750" w:type="dxa"/>
            <w:vMerge/>
            <w:tcBorders>
              <w:top w:val="single" w:sz="4" w:space="0" w:color="000000"/>
              <w:left w:val="single" w:sz="4" w:space="0" w:color="000000"/>
              <w:bottom w:val="single" w:sz="4" w:space="0" w:color="000000"/>
              <w:right w:val="single" w:sz="4" w:space="0" w:color="000000"/>
            </w:tcBorders>
            <w:vAlign w:val="center"/>
          </w:tcPr>
          <w:p w14:paraId="549B95E6" w14:textId="77777777" w:rsidR="005C7470" w:rsidRPr="005C7470" w:rsidRDefault="005C7470" w:rsidP="005C7470">
            <w:pPr>
              <w:spacing w:line="240" w:lineRule="auto"/>
              <w:rPr>
                <w:rFonts w:ascii="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285F3" w14:textId="77777777" w:rsidR="005C7470" w:rsidRPr="005C7470" w:rsidRDefault="005C7470" w:rsidP="005C7470">
            <w:pPr>
              <w:spacing w:line="240" w:lineRule="auto"/>
              <w:rPr>
                <w:rFonts w:ascii="Times New Roman" w:hAnsi="Times New Roman" w:cs="Times New Roman"/>
                <w:sz w:val="24"/>
                <w:szCs w:val="24"/>
              </w:rPr>
            </w:pPr>
            <w:r w:rsidRPr="005C7470">
              <w:rPr>
                <w:rFonts w:ascii="Times New Roman" w:hAnsi="Times New Roman" w:cs="Times New Roman"/>
                <w:sz w:val="24"/>
                <w:szCs w:val="24"/>
              </w:rPr>
              <w:t>Гарантія, міс</w:t>
            </w:r>
          </w:p>
        </w:tc>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99C9B" w14:textId="77777777" w:rsidR="005C7470" w:rsidRPr="005C7470" w:rsidRDefault="005C7470" w:rsidP="005C7470">
            <w:pPr>
              <w:spacing w:line="240" w:lineRule="auto"/>
              <w:rPr>
                <w:rFonts w:ascii="Times New Roman" w:hAnsi="Times New Roman" w:cs="Times New Roman"/>
                <w:sz w:val="24"/>
                <w:szCs w:val="24"/>
              </w:rPr>
            </w:pPr>
            <w:r w:rsidRPr="005C7470">
              <w:rPr>
                <w:rFonts w:ascii="Times New Roman" w:hAnsi="Times New Roman" w:cs="Times New Roman"/>
                <w:sz w:val="24"/>
                <w:szCs w:val="24"/>
              </w:rPr>
              <w:t>Не менше ніж 36</w:t>
            </w:r>
          </w:p>
        </w:tc>
        <w:tc>
          <w:tcPr>
            <w:tcW w:w="851" w:type="dxa"/>
            <w:vMerge/>
            <w:tcBorders>
              <w:top w:val="single" w:sz="4" w:space="0" w:color="000000"/>
              <w:left w:val="single" w:sz="4" w:space="0" w:color="000000"/>
              <w:bottom w:val="single" w:sz="4" w:space="0" w:color="000000"/>
              <w:right w:val="single" w:sz="4" w:space="0" w:color="000000"/>
            </w:tcBorders>
            <w:vAlign w:val="center"/>
          </w:tcPr>
          <w:p w14:paraId="40A9E4B7" w14:textId="77777777" w:rsidR="005C7470" w:rsidRPr="005C7470" w:rsidRDefault="005C7470" w:rsidP="005C7470">
            <w:pPr>
              <w:spacing w:line="240" w:lineRule="auto"/>
              <w:rPr>
                <w:rFonts w:ascii="Times New Roman" w:hAnsi="Times New Roman" w:cs="Times New Roman"/>
                <w:sz w:val="24"/>
                <w:szCs w:val="24"/>
              </w:rPr>
            </w:pPr>
          </w:p>
        </w:tc>
      </w:tr>
    </w:tbl>
    <w:p w14:paraId="3E8F3339" w14:textId="77777777" w:rsidR="005C7470" w:rsidRPr="005C7470" w:rsidRDefault="005C7470" w:rsidP="005C7470">
      <w:pPr>
        <w:spacing w:line="240" w:lineRule="auto"/>
        <w:jc w:val="both"/>
        <w:rPr>
          <w:rFonts w:ascii="Times New Roman" w:hAnsi="Times New Roman" w:cs="Times New Roman"/>
          <w:b/>
          <w:bCs/>
          <w:sz w:val="24"/>
          <w:szCs w:val="24"/>
        </w:rPr>
      </w:pPr>
    </w:p>
    <w:p w14:paraId="16ACF930" w14:textId="77777777" w:rsidR="005C7470" w:rsidRPr="005C7470" w:rsidRDefault="005C7470" w:rsidP="005C7470">
      <w:pPr>
        <w:spacing w:line="240" w:lineRule="auto"/>
        <w:rPr>
          <w:rFonts w:ascii="Times New Roman" w:hAnsi="Times New Roman" w:cs="Times New Roman"/>
          <w:sz w:val="24"/>
          <w:szCs w:val="24"/>
        </w:rPr>
      </w:pPr>
    </w:p>
    <w:p w14:paraId="04E053FF" w14:textId="77777777" w:rsidR="005C7470" w:rsidRPr="005C7470" w:rsidRDefault="005C7470" w:rsidP="005C7470">
      <w:pPr>
        <w:spacing w:line="240" w:lineRule="auto"/>
        <w:rPr>
          <w:rFonts w:ascii="Times New Roman" w:hAnsi="Times New Roman" w:cs="Times New Roman"/>
          <w:sz w:val="24"/>
          <w:szCs w:val="24"/>
        </w:rPr>
      </w:pPr>
    </w:p>
    <w:p w14:paraId="2D0321E6" w14:textId="77777777" w:rsidR="005C7470" w:rsidRPr="005C7470" w:rsidRDefault="005C7470" w:rsidP="005C7470">
      <w:pPr>
        <w:spacing w:line="240" w:lineRule="auto"/>
        <w:rPr>
          <w:rFonts w:ascii="Times New Roman" w:hAnsi="Times New Roman" w:cs="Times New Roman"/>
          <w:sz w:val="24"/>
          <w:szCs w:val="24"/>
        </w:rPr>
      </w:pPr>
    </w:p>
    <w:p w14:paraId="6C383A3C" w14:textId="77777777" w:rsidR="005C7470" w:rsidRPr="005C7470" w:rsidRDefault="005C7470" w:rsidP="005C7470">
      <w:pPr>
        <w:spacing w:line="240" w:lineRule="auto"/>
        <w:rPr>
          <w:rFonts w:ascii="Times New Roman" w:hAnsi="Times New Roman" w:cs="Times New Roman"/>
          <w:sz w:val="24"/>
          <w:szCs w:val="24"/>
        </w:rPr>
      </w:pPr>
    </w:p>
    <w:p w14:paraId="441F0D27" w14:textId="77777777" w:rsidR="005C7470" w:rsidRPr="005C7470" w:rsidRDefault="005C7470" w:rsidP="005C7470">
      <w:pPr>
        <w:spacing w:line="240" w:lineRule="auto"/>
        <w:ind w:firstLine="263"/>
        <w:jc w:val="both"/>
        <w:rPr>
          <w:rFonts w:ascii="Times New Roman" w:hAnsi="Times New Roman" w:cs="Times New Roman"/>
          <w:i/>
          <w:sz w:val="24"/>
          <w:szCs w:val="24"/>
        </w:rPr>
      </w:pPr>
      <w:r w:rsidRPr="005C7470">
        <w:rPr>
          <w:rFonts w:ascii="Times New Roman" w:hAnsi="Times New Roman" w:cs="Times New Roman"/>
          <w:sz w:val="24"/>
          <w:szCs w:val="24"/>
        </w:rPr>
        <w:tab/>
      </w:r>
      <w:r w:rsidRPr="005C7470">
        <w:rPr>
          <w:rFonts w:ascii="Times New Roman" w:hAnsi="Times New Roman" w:cs="Times New Roman"/>
          <w:i/>
          <w:sz w:val="24"/>
          <w:szCs w:val="24"/>
        </w:rPr>
        <w:t>У разі, якщо у цій тендерній документації (у тому числі у технічній специфікації) міститься посилання:</w:t>
      </w:r>
    </w:p>
    <w:p w14:paraId="764866A8" w14:textId="77777777" w:rsidR="005C7470" w:rsidRPr="005C7470" w:rsidRDefault="005C7470" w:rsidP="005C7470">
      <w:pPr>
        <w:spacing w:line="240" w:lineRule="auto"/>
        <w:ind w:firstLine="263"/>
        <w:jc w:val="both"/>
        <w:rPr>
          <w:rFonts w:ascii="Times New Roman" w:hAnsi="Times New Roman" w:cs="Times New Roman"/>
          <w:i/>
          <w:sz w:val="24"/>
          <w:szCs w:val="24"/>
        </w:rPr>
      </w:pPr>
      <w:r w:rsidRPr="005C7470">
        <w:rPr>
          <w:rFonts w:ascii="Times New Roman" w:hAnsi="Times New Roman" w:cs="Times New Roman"/>
          <w:i/>
          <w:sz w:val="24"/>
          <w:szCs w:val="24"/>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529744E6" w14:textId="77777777" w:rsidR="005C7470" w:rsidRPr="005C7470" w:rsidRDefault="005C7470" w:rsidP="005C7470">
      <w:pPr>
        <w:spacing w:line="240" w:lineRule="auto"/>
        <w:jc w:val="both"/>
        <w:rPr>
          <w:rFonts w:ascii="Times New Roman" w:hAnsi="Times New Roman" w:cs="Times New Roman"/>
          <w:i/>
          <w:sz w:val="24"/>
          <w:szCs w:val="24"/>
        </w:rPr>
      </w:pPr>
      <w:r w:rsidRPr="005C7470">
        <w:rPr>
          <w:rFonts w:ascii="Times New Roman" w:hAnsi="Times New Roman" w:cs="Times New Roman"/>
          <w:i/>
          <w:sz w:val="24"/>
          <w:szCs w:val="24"/>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36F2DDD7" w14:textId="103B0DCA" w:rsidR="00145F7C" w:rsidRPr="005C7470" w:rsidRDefault="005C7470" w:rsidP="005C7470">
      <w:pPr>
        <w:pBdr>
          <w:top w:val="nil"/>
          <w:left w:val="nil"/>
          <w:bottom w:val="nil"/>
          <w:right w:val="nil"/>
          <w:between w:val="nil"/>
        </w:pBdr>
        <w:spacing w:line="240" w:lineRule="auto"/>
        <w:ind w:firstLine="709"/>
        <w:jc w:val="both"/>
        <w:rPr>
          <w:rFonts w:ascii="Times New Roman" w:hAnsi="Times New Roman" w:cs="Times New Roman"/>
          <w:b/>
          <w:color w:val="000000"/>
          <w:sz w:val="24"/>
          <w:szCs w:val="24"/>
        </w:rPr>
      </w:pPr>
      <w:r w:rsidRPr="005C7470">
        <w:rPr>
          <w:rFonts w:ascii="Times New Roman" w:hAnsi="Times New Roman" w:cs="Times New Roman"/>
          <w:bCs/>
          <w:i/>
          <w:sz w:val="24"/>
          <w:szCs w:val="24"/>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w:t>
      </w:r>
      <w:r w:rsidRPr="005C7470">
        <w:rPr>
          <w:rFonts w:ascii="Times New Roman" w:hAnsi="Times New Roman" w:cs="Times New Roman"/>
          <w:bCs/>
          <w:i/>
          <w:iCs/>
          <w:sz w:val="24"/>
          <w:szCs w:val="24"/>
        </w:rPr>
        <w:t>, або покращеними, ніж визначені Замовником.</w:t>
      </w: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128060F9"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5C7470">
        <w:rPr>
          <w:rFonts w:ascii="Times New Roman" w:eastAsia="Times New Roman" w:hAnsi="Times New Roman" w:cs="Times New Roman"/>
          <w:sz w:val="24"/>
          <w:szCs w:val="24"/>
          <w:lang w:eastAsia="ru-RU"/>
        </w:rPr>
        <w:t>1 204 166</w:t>
      </w:r>
      <w:r w:rsidR="003B0ECA">
        <w:rPr>
          <w:rFonts w:ascii="Times New Roman" w:eastAsia="Times New Roman" w:hAnsi="Times New Roman" w:cs="Times New Roman"/>
          <w:sz w:val="24"/>
          <w:szCs w:val="24"/>
          <w:lang w:eastAsia="ru-RU"/>
        </w:rPr>
        <w:t>,</w:t>
      </w:r>
      <w:r w:rsidR="005C7470">
        <w:rPr>
          <w:rFonts w:ascii="Times New Roman" w:eastAsia="Times New Roman" w:hAnsi="Times New Roman" w:cs="Times New Roman"/>
          <w:sz w:val="24"/>
          <w:szCs w:val="24"/>
          <w:lang w:eastAsia="ru-RU"/>
        </w:rPr>
        <w:t>67</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5C7470">
        <w:rPr>
          <w:rFonts w:ascii="Times New Roman" w:eastAsia="Times New Roman" w:hAnsi="Times New Roman" w:cs="Times New Roman"/>
          <w:sz w:val="24"/>
          <w:szCs w:val="24"/>
          <w:lang w:eastAsia="ru-RU"/>
        </w:rPr>
        <w:t>один мільйон двісті чотири тисячі сто шістдесят шість</w:t>
      </w:r>
      <w:r w:rsidR="001D46A6">
        <w:rPr>
          <w:rFonts w:ascii="Times New Roman" w:eastAsia="Times New Roman" w:hAnsi="Times New Roman" w:cs="Times New Roman"/>
          <w:sz w:val="24"/>
          <w:szCs w:val="24"/>
          <w:lang w:eastAsia="ru-RU"/>
        </w:rPr>
        <w:t xml:space="preserve"> грив</w:t>
      </w:r>
      <w:r w:rsidR="00145F7C">
        <w:rPr>
          <w:rFonts w:ascii="Times New Roman" w:eastAsia="Times New Roman" w:hAnsi="Times New Roman" w:cs="Times New Roman"/>
          <w:sz w:val="24"/>
          <w:szCs w:val="24"/>
          <w:lang w:eastAsia="ru-RU"/>
        </w:rPr>
        <w:t>е</w:t>
      </w:r>
      <w:r w:rsidR="004D0F19">
        <w:rPr>
          <w:rFonts w:ascii="Times New Roman" w:eastAsia="Times New Roman" w:hAnsi="Times New Roman" w:cs="Times New Roman"/>
          <w:sz w:val="24"/>
          <w:szCs w:val="24"/>
          <w:lang w:eastAsia="ru-RU"/>
        </w:rPr>
        <w:t>н</w:t>
      </w:r>
      <w:r w:rsidR="00145F7C">
        <w:rPr>
          <w:rFonts w:ascii="Times New Roman" w:eastAsia="Times New Roman" w:hAnsi="Times New Roman" w:cs="Times New Roman"/>
          <w:sz w:val="24"/>
          <w:szCs w:val="24"/>
          <w:lang w:eastAsia="ru-RU"/>
        </w:rPr>
        <w:t>ь</w:t>
      </w:r>
      <w:r w:rsidR="000435EB">
        <w:rPr>
          <w:rFonts w:ascii="Times New Roman" w:eastAsia="Times New Roman" w:hAnsi="Times New Roman" w:cs="Times New Roman"/>
          <w:sz w:val="24"/>
          <w:szCs w:val="24"/>
          <w:lang w:eastAsia="ru-RU"/>
        </w:rPr>
        <w:t xml:space="preserve"> </w:t>
      </w:r>
      <w:r w:rsidR="005C7470">
        <w:rPr>
          <w:rFonts w:ascii="Times New Roman" w:eastAsia="Times New Roman" w:hAnsi="Times New Roman" w:cs="Times New Roman"/>
          <w:sz w:val="24"/>
          <w:szCs w:val="24"/>
          <w:lang w:eastAsia="ru-RU"/>
        </w:rPr>
        <w:t>67</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lastRenderedPageBreak/>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panose1 w:val="00000000000000000000"/>
    <w:charset w:val="00"/>
    <w:family w:val="roman"/>
    <w:notTrueType/>
    <w:pitch w:val="default"/>
  </w:font>
  <w:font w:name="Antiqua">
    <w:charset w:val="00"/>
    <w:family w:val="swiss"/>
    <w:pitch w:val="variable"/>
    <w:sig w:usb0="000000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9"/>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73438"/>
    <w:multiLevelType w:val="hybridMultilevel"/>
    <w:tmpl w:val="CEF65432"/>
    <w:lvl w:ilvl="0" w:tplc="4F5839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B834BA"/>
    <w:multiLevelType w:val="hybridMultilevel"/>
    <w:tmpl w:val="47A60D92"/>
    <w:lvl w:ilvl="0" w:tplc="5C78CC5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9EC4726"/>
    <w:multiLevelType w:val="hybridMultilevel"/>
    <w:tmpl w:val="4346544E"/>
    <w:lvl w:ilvl="0" w:tplc="5C78CC5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4824C6"/>
    <w:multiLevelType w:val="hybridMultilevel"/>
    <w:tmpl w:val="FD98679A"/>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6" w15:restartNumberingAfterBreak="0">
    <w:nsid w:val="14D202E5"/>
    <w:multiLevelType w:val="hybridMultilevel"/>
    <w:tmpl w:val="7F78BDA6"/>
    <w:lvl w:ilvl="0" w:tplc="5C78CC5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7" w15:restartNumberingAfterBreak="0">
    <w:nsid w:val="16BA0A43"/>
    <w:multiLevelType w:val="hybridMultilevel"/>
    <w:tmpl w:val="32344944"/>
    <w:lvl w:ilvl="0" w:tplc="5C78CC56">
      <w:numFmt w:val="bullet"/>
      <w:lvlText w:val="-"/>
      <w:lvlJc w:val="left"/>
      <w:pPr>
        <w:ind w:left="578" w:hanging="360"/>
      </w:pPr>
      <w:rPr>
        <w:rFonts w:ascii="Times New Roman" w:eastAsia="Times New Roman" w:hAnsi="Times New Roman" w:cs="Times New Roman" w:hint="default"/>
      </w:rPr>
    </w:lvl>
    <w:lvl w:ilvl="1" w:tplc="04220003" w:tentative="1">
      <w:start w:val="1"/>
      <w:numFmt w:val="bullet"/>
      <w:lvlText w:val="o"/>
      <w:lvlJc w:val="left"/>
      <w:pPr>
        <w:ind w:left="1298" w:hanging="360"/>
      </w:pPr>
      <w:rPr>
        <w:rFonts w:ascii="Courier New" w:hAnsi="Courier New" w:cs="Courier New" w:hint="default"/>
      </w:rPr>
    </w:lvl>
    <w:lvl w:ilvl="2" w:tplc="04220005" w:tentative="1">
      <w:start w:val="1"/>
      <w:numFmt w:val="bullet"/>
      <w:lvlText w:val=""/>
      <w:lvlJc w:val="left"/>
      <w:pPr>
        <w:ind w:left="2018" w:hanging="360"/>
      </w:pPr>
      <w:rPr>
        <w:rFonts w:ascii="Wingdings" w:hAnsi="Wingdings" w:hint="default"/>
      </w:rPr>
    </w:lvl>
    <w:lvl w:ilvl="3" w:tplc="04220001" w:tentative="1">
      <w:start w:val="1"/>
      <w:numFmt w:val="bullet"/>
      <w:lvlText w:val=""/>
      <w:lvlJc w:val="left"/>
      <w:pPr>
        <w:ind w:left="2738" w:hanging="360"/>
      </w:pPr>
      <w:rPr>
        <w:rFonts w:ascii="Symbol" w:hAnsi="Symbol" w:hint="default"/>
      </w:rPr>
    </w:lvl>
    <w:lvl w:ilvl="4" w:tplc="04220003" w:tentative="1">
      <w:start w:val="1"/>
      <w:numFmt w:val="bullet"/>
      <w:lvlText w:val="o"/>
      <w:lvlJc w:val="left"/>
      <w:pPr>
        <w:ind w:left="3458" w:hanging="360"/>
      </w:pPr>
      <w:rPr>
        <w:rFonts w:ascii="Courier New" w:hAnsi="Courier New" w:cs="Courier New" w:hint="default"/>
      </w:rPr>
    </w:lvl>
    <w:lvl w:ilvl="5" w:tplc="04220005" w:tentative="1">
      <w:start w:val="1"/>
      <w:numFmt w:val="bullet"/>
      <w:lvlText w:val=""/>
      <w:lvlJc w:val="left"/>
      <w:pPr>
        <w:ind w:left="4178" w:hanging="360"/>
      </w:pPr>
      <w:rPr>
        <w:rFonts w:ascii="Wingdings" w:hAnsi="Wingdings" w:hint="default"/>
      </w:rPr>
    </w:lvl>
    <w:lvl w:ilvl="6" w:tplc="04220001" w:tentative="1">
      <w:start w:val="1"/>
      <w:numFmt w:val="bullet"/>
      <w:lvlText w:val=""/>
      <w:lvlJc w:val="left"/>
      <w:pPr>
        <w:ind w:left="4898" w:hanging="360"/>
      </w:pPr>
      <w:rPr>
        <w:rFonts w:ascii="Symbol" w:hAnsi="Symbol" w:hint="default"/>
      </w:rPr>
    </w:lvl>
    <w:lvl w:ilvl="7" w:tplc="04220003" w:tentative="1">
      <w:start w:val="1"/>
      <w:numFmt w:val="bullet"/>
      <w:lvlText w:val="o"/>
      <w:lvlJc w:val="left"/>
      <w:pPr>
        <w:ind w:left="5618" w:hanging="360"/>
      </w:pPr>
      <w:rPr>
        <w:rFonts w:ascii="Courier New" w:hAnsi="Courier New" w:cs="Courier New" w:hint="default"/>
      </w:rPr>
    </w:lvl>
    <w:lvl w:ilvl="8" w:tplc="04220005" w:tentative="1">
      <w:start w:val="1"/>
      <w:numFmt w:val="bullet"/>
      <w:lvlText w:val=""/>
      <w:lvlJc w:val="left"/>
      <w:pPr>
        <w:ind w:left="6338" w:hanging="360"/>
      </w:pPr>
      <w:rPr>
        <w:rFonts w:ascii="Wingdings" w:hAnsi="Wingdings" w:hint="default"/>
      </w:rPr>
    </w:lvl>
  </w:abstractNum>
  <w:abstractNum w:abstractNumId="8"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9"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12"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3"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D7D2841"/>
    <w:multiLevelType w:val="hybridMultilevel"/>
    <w:tmpl w:val="F9C21F56"/>
    <w:lvl w:ilvl="0" w:tplc="02EC51EE">
      <w:start w:val="1"/>
      <w:numFmt w:val="decimal"/>
      <w:lvlText w:val="%1."/>
      <w:lvlJc w:val="left"/>
      <w:pPr>
        <w:tabs>
          <w:tab w:val="num" w:pos="720"/>
        </w:tabs>
        <w:ind w:left="720" w:hanging="49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1A76B2B"/>
    <w:multiLevelType w:val="multilevel"/>
    <w:tmpl w:val="89CCBB9A"/>
    <w:lvl w:ilvl="0">
      <w:start w:val="1"/>
      <w:numFmt w:val="lowerLetter"/>
      <w:pStyle w:val="a"/>
      <w:lvlText w:val="%1."/>
      <w:lvlJc w:val="left"/>
      <w:pPr>
        <w:tabs>
          <w:tab w:val="num" w:pos="363"/>
        </w:tabs>
        <w:ind w:left="363" w:hanging="363"/>
      </w:pPr>
      <w:rPr>
        <w:rFonts w:hint="default"/>
        <w:b w:val="0"/>
        <w:bCs w:val="0"/>
        <w:i w:val="0"/>
        <w:iCs w:val="0"/>
      </w:rPr>
    </w:lvl>
    <w:lvl w:ilvl="1">
      <w:start w:val="3"/>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490A3732"/>
    <w:multiLevelType w:val="hybridMultilevel"/>
    <w:tmpl w:val="5FF00E22"/>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4A351C91"/>
    <w:multiLevelType w:val="hybridMultilevel"/>
    <w:tmpl w:val="CBFE4624"/>
    <w:lvl w:ilvl="0" w:tplc="01BAB226">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8" w15:restartNumberingAfterBreak="0">
    <w:nsid w:val="4BE962B0"/>
    <w:multiLevelType w:val="hybridMultilevel"/>
    <w:tmpl w:val="A6C43E90"/>
    <w:lvl w:ilvl="0" w:tplc="5C78CC5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9" w15:restartNumberingAfterBreak="0">
    <w:nsid w:val="4C6054F1"/>
    <w:multiLevelType w:val="hybridMultilevel"/>
    <w:tmpl w:val="59824EF8"/>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E8E677D"/>
    <w:multiLevelType w:val="hybridMultilevel"/>
    <w:tmpl w:val="3536EA8A"/>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4F577292"/>
    <w:multiLevelType w:val="multilevel"/>
    <w:tmpl w:val="CDF4BBB6"/>
    <w:styleLink w:val="111111"/>
    <w:lvl w:ilvl="0">
      <w:start w:val="1"/>
      <w:numFmt w:val="decimal"/>
      <w:lvlText w:val="%1."/>
      <w:lvlJc w:val="left"/>
      <w:pPr>
        <w:tabs>
          <w:tab w:val="num" w:pos="360"/>
        </w:tabs>
        <w:ind w:left="360" w:hanging="76"/>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4" w15:restartNumberingAfterBreak="0">
    <w:nsid w:val="59416EAB"/>
    <w:multiLevelType w:val="hybridMultilevel"/>
    <w:tmpl w:val="256619BC"/>
    <w:lvl w:ilvl="0" w:tplc="885CB42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9" w15:restartNumberingAfterBreak="0">
    <w:nsid w:val="65E07EB1"/>
    <w:multiLevelType w:val="multilevel"/>
    <w:tmpl w:val="5F081F06"/>
    <w:lvl w:ilvl="0">
      <w:numFmt w:val="bullet"/>
      <w:lvlText w:val="-"/>
      <w:lvlJc w:val="left"/>
      <w:pPr>
        <w:ind w:left="1069" w:hanging="360"/>
      </w:pPr>
      <w:rPr>
        <w:rFonts w:ascii="Times New Roman" w:eastAsia="Times New Roman" w:hAnsi="Times New Roman" w:cs="Times New Roman"/>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30"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733A5BCA"/>
    <w:multiLevelType w:val="hybridMultilevel"/>
    <w:tmpl w:val="03809D6A"/>
    <w:lvl w:ilvl="0" w:tplc="02EC51EE">
      <w:start w:val="1"/>
      <w:numFmt w:val="decimal"/>
      <w:lvlText w:val="%1."/>
      <w:lvlJc w:val="left"/>
      <w:pPr>
        <w:tabs>
          <w:tab w:val="num" w:pos="720"/>
        </w:tabs>
        <w:ind w:left="720" w:hanging="49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9340892"/>
    <w:multiLevelType w:val="hybridMultilevel"/>
    <w:tmpl w:val="AB509740"/>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10"/>
  </w:num>
  <w:num w:numId="2" w16cid:durableId="1729961447">
    <w:abstractNumId w:val="23"/>
  </w:num>
  <w:num w:numId="3" w16cid:durableId="556090777">
    <w:abstractNumId w:val="12"/>
  </w:num>
  <w:num w:numId="4" w16cid:durableId="1865628638">
    <w:abstractNumId w:val="22"/>
  </w:num>
  <w:num w:numId="5" w16cid:durableId="522862248">
    <w:abstractNumId w:val="26"/>
  </w:num>
  <w:num w:numId="6" w16cid:durableId="1128400551">
    <w:abstractNumId w:val="8"/>
  </w:num>
  <w:num w:numId="7" w16cid:durableId="1549879148">
    <w:abstractNumId w:val="13"/>
  </w:num>
  <w:num w:numId="8" w16cid:durableId="537087471">
    <w:abstractNumId w:val="25"/>
  </w:num>
  <w:num w:numId="9" w16cid:durableId="632519650">
    <w:abstractNumId w:val="33"/>
  </w:num>
  <w:num w:numId="10" w16cid:durableId="713892545">
    <w:abstractNumId w:val="28"/>
  </w:num>
  <w:num w:numId="11" w16cid:durableId="2031645203">
    <w:abstractNumId w:val="5"/>
  </w:num>
  <w:num w:numId="12" w16cid:durableId="1392928292">
    <w:abstractNumId w:val="11"/>
  </w:num>
  <w:num w:numId="13" w16cid:durableId="502626488">
    <w:abstractNumId w:val="30"/>
  </w:num>
  <w:num w:numId="14" w16cid:durableId="1996909732">
    <w:abstractNumId w:val="27"/>
  </w:num>
  <w:num w:numId="15" w16cid:durableId="2090689452">
    <w:abstractNumId w:val="9"/>
  </w:num>
  <w:num w:numId="16" w16cid:durableId="1185944727">
    <w:abstractNumId w:val="3"/>
  </w:num>
  <w:num w:numId="17" w16cid:durableId="1724519050">
    <w:abstractNumId w:val="0"/>
  </w:num>
  <w:num w:numId="18" w16cid:durableId="1609695268">
    <w:abstractNumId w:val="24"/>
  </w:num>
  <w:num w:numId="19" w16cid:durableId="725179645">
    <w:abstractNumId w:val="31"/>
  </w:num>
  <w:num w:numId="20" w16cid:durableId="405568476">
    <w:abstractNumId w:val="2"/>
  </w:num>
  <w:num w:numId="21" w16cid:durableId="1988241606">
    <w:abstractNumId w:val="4"/>
  </w:num>
  <w:num w:numId="22" w16cid:durableId="2084141802">
    <w:abstractNumId w:val="19"/>
  </w:num>
  <w:num w:numId="23" w16cid:durableId="942491331">
    <w:abstractNumId w:val="32"/>
  </w:num>
  <w:num w:numId="24" w16cid:durableId="1686008933">
    <w:abstractNumId w:val="18"/>
  </w:num>
  <w:num w:numId="25" w16cid:durableId="1064139607">
    <w:abstractNumId w:val="1"/>
  </w:num>
  <w:num w:numId="26" w16cid:durableId="208108859">
    <w:abstractNumId w:val="6"/>
  </w:num>
  <w:num w:numId="27" w16cid:durableId="1851142268">
    <w:abstractNumId w:val="14"/>
  </w:num>
  <w:num w:numId="28" w16cid:durableId="511838032">
    <w:abstractNumId w:val="20"/>
  </w:num>
  <w:num w:numId="29" w16cid:durableId="403332266">
    <w:abstractNumId w:val="7"/>
  </w:num>
  <w:num w:numId="30" w16cid:durableId="287472150">
    <w:abstractNumId w:val="16"/>
  </w:num>
  <w:num w:numId="31" w16cid:durableId="512039847">
    <w:abstractNumId w:val="17"/>
  </w:num>
  <w:num w:numId="32" w16cid:durableId="1350833713">
    <w:abstractNumId w:val="15"/>
  </w:num>
  <w:num w:numId="33" w16cid:durableId="833226160">
    <w:abstractNumId w:val="21"/>
  </w:num>
  <w:num w:numId="34" w16cid:durableId="1023093239">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07450"/>
    <w:rsid w:val="00124D6E"/>
    <w:rsid w:val="001368A9"/>
    <w:rsid w:val="00145F7C"/>
    <w:rsid w:val="00154B0F"/>
    <w:rsid w:val="001818CA"/>
    <w:rsid w:val="0018656A"/>
    <w:rsid w:val="001944C8"/>
    <w:rsid w:val="001A48BE"/>
    <w:rsid w:val="001A4A79"/>
    <w:rsid w:val="001B3B40"/>
    <w:rsid w:val="001C6354"/>
    <w:rsid w:val="001D3B60"/>
    <w:rsid w:val="001D46A6"/>
    <w:rsid w:val="001F1E18"/>
    <w:rsid w:val="002352AF"/>
    <w:rsid w:val="00245020"/>
    <w:rsid w:val="002924C8"/>
    <w:rsid w:val="00295ECA"/>
    <w:rsid w:val="002D01D5"/>
    <w:rsid w:val="002D4BAA"/>
    <w:rsid w:val="00317AB4"/>
    <w:rsid w:val="00330018"/>
    <w:rsid w:val="00362DEB"/>
    <w:rsid w:val="00372714"/>
    <w:rsid w:val="003819AD"/>
    <w:rsid w:val="00381FCE"/>
    <w:rsid w:val="003B0ECA"/>
    <w:rsid w:val="004037B3"/>
    <w:rsid w:val="00407472"/>
    <w:rsid w:val="00416214"/>
    <w:rsid w:val="00431467"/>
    <w:rsid w:val="004675A8"/>
    <w:rsid w:val="004A340F"/>
    <w:rsid w:val="004B6452"/>
    <w:rsid w:val="004D0F19"/>
    <w:rsid w:val="004E72F1"/>
    <w:rsid w:val="005161ED"/>
    <w:rsid w:val="00517091"/>
    <w:rsid w:val="00526303"/>
    <w:rsid w:val="00551800"/>
    <w:rsid w:val="00570D3B"/>
    <w:rsid w:val="00593939"/>
    <w:rsid w:val="005B1828"/>
    <w:rsid w:val="005B1EF5"/>
    <w:rsid w:val="005C7470"/>
    <w:rsid w:val="005D1561"/>
    <w:rsid w:val="005D42D1"/>
    <w:rsid w:val="00602754"/>
    <w:rsid w:val="00604670"/>
    <w:rsid w:val="0061451B"/>
    <w:rsid w:val="00630A56"/>
    <w:rsid w:val="00632F6D"/>
    <w:rsid w:val="0064697A"/>
    <w:rsid w:val="00650C1C"/>
    <w:rsid w:val="00662596"/>
    <w:rsid w:val="00672B6A"/>
    <w:rsid w:val="006900D6"/>
    <w:rsid w:val="006A1D09"/>
    <w:rsid w:val="006A294A"/>
    <w:rsid w:val="006A43A6"/>
    <w:rsid w:val="006A59A3"/>
    <w:rsid w:val="006D4F36"/>
    <w:rsid w:val="006E3BAE"/>
    <w:rsid w:val="007005BD"/>
    <w:rsid w:val="00710189"/>
    <w:rsid w:val="007136CE"/>
    <w:rsid w:val="00733EFC"/>
    <w:rsid w:val="00752081"/>
    <w:rsid w:val="00766AB0"/>
    <w:rsid w:val="007B112D"/>
    <w:rsid w:val="007C71D4"/>
    <w:rsid w:val="007D16B4"/>
    <w:rsid w:val="007E7B59"/>
    <w:rsid w:val="008016BE"/>
    <w:rsid w:val="00811CA9"/>
    <w:rsid w:val="008404B8"/>
    <w:rsid w:val="008471EC"/>
    <w:rsid w:val="0084770C"/>
    <w:rsid w:val="008909A3"/>
    <w:rsid w:val="008D4BA3"/>
    <w:rsid w:val="008F15D1"/>
    <w:rsid w:val="008F6ABC"/>
    <w:rsid w:val="00907DC0"/>
    <w:rsid w:val="00920A2E"/>
    <w:rsid w:val="0094712E"/>
    <w:rsid w:val="009656F2"/>
    <w:rsid w:val="009A3150"/>
    <w:rsid w:val="009D1AE9"/>
    <w:rsid w:val="009D2593"/>
    <w:rsid w:val="00A15F47"/>
    <w:rsid w:val="00A20E61"/>
    <w:rsid w:val="00A52138"/>
    <w:rsid w:val="00AC0933"/>
    <w:rsid w:val="00AC6621"/>
    <w:rsid w:val="00AF3F5D"/>
    <w:rsid w:val="00B0193C"/>
    <w:rsid w:val="00B02667"/>
    <w:rsid w:val="00B05D8C"/>
    <w:rsid w:val="00B10F8D"/>
    <w:rsid w:val="00B2511F"/>
    <w:rsid w:val="00B50719"/>
    <w:rsid w:val="00B56048"/>
    <w:rsid w:val="00B623AE"/>
    <w:rsid w:val="00B873C2"/>
    <w:rsid w:val="00BA2C84"/>
    <w:rsid w:val="00BA612B"/>
    <w:rsid w:val="00BD1F30"/>
    <w:rsid w:val="00BE44D5"/>
    <w:rsid w:val="00BE5D0B"/>
    <w:rsid w:val="00BF2520"/>
    <w:rsid w:val="00C65313"/>
    <w:rsid w:val="00C66F3C"/>
    <w:rsid w:val="00C92558"/>
    <w:rsid w:val="00CC015E"/>
    <w:rsid w:val="00CC0C05"/>
    <w:rsid w:val="00CD0EC0"/>
    <w:rsid w:val="00CD210E"/>
    <w:rsid w:val="00CD40DE"/>
    <w:rsid w:val="00CF3B29"/>
    <w:rsid w:val="00D13D9F"/>
    <w:rsid w:val="00D274F4"/>
    <w:rsid w:val="00D42EB8"/>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70B6D"/>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lang w:val="uk-UA"/>
    </w:rPr>
  </w:style>
  <w:style w:type="paragraph" w:styleId="1">
    <w:name w:val="heading 1"/>
    <w:aliases w:val="Заголовок 1 Знак Знак, Знак17 Знак Знак, Знак17 Знак1,Знак17 Знак Знак"/>
    <w:basedOn w:val="a0"/>
    <w:next w:val="a0"/>
    <w:link w:val="10"/>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Заголовок 2 Знак Знак, Знак16 Знак Знак, Знак16 Знак1,Знак16 Знак Знак,Знак16 Знак1"/>
    <w:basedOn w:val="a0"/>
    <w:link w:val="20"/>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aliases w:val="Заголовок 3 Знак Знак, Знак15 Знак Знак, Знак15 Знак1,Знак15 Знак Знак,Знак15 Знак1"/>
    <w:basedOn w:val="a0"/>
    <w:next w:val="a0"/>
    <w:link w:val="30"/>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Заголовок 4 Знак Знак, Знак14 Знак Знак, Знак14 Знак1,Знак14 Знак Знак,Знак14 Знак1"/>
    <w:basedOn w:val="a0"/>
    <w:next w:val="a0"/>
    <w:link w:val="40"/>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4"/>
    <w:link w:val="50"/>
    <w:qFormat/>
    <w:rsid w:val="00145F7C"/>
    <w:pPr>
      <w:keepNext w:val="0"/>
      <w:keepLines w:val="0"/>
      <w:widowControl w:val="0"/>
      <w:spacing w:before="0" w:after="240" w:line="240" w:lineRule="auto"/>
      <w:ind w:left="1008" w:hanging="1008"/>
      <w:jc w:val="both"/>
      <w:outlineLvl w:val="4"/>
    </w:pPr>
    <w:rPr>
      <w:rFonts w:ascii="Times New Roman" w:eastAsia="Times New Roman" w:hAnsi="Times New Roman" w:cs="Times New Roman"/>
      <w:b/>
      <w:i w:val="0"/>
      <w:iCs w:val="0"/>
      <w:color w:val="auto"/>
      <w:sz w:val="28"/>
      <w:szCs w:val="32"/>
      <w:lang w:val="en-US" w:eastAsia="zh-CN" w:bidi="hi-IN"/>
    </w:rPr>
  </w:style>
  <w:style w:type="paragraph" w:styleId="6">
    <w:name w:val="heading 6"/>
    <w:basedOn w:val="a0"/>
    <w:link w:val="60"/>
    <w:qFormat/>
    <w:rsid w:val="00145F7C"/>
    <w:pPr>
      <w:keepNext/>
      <w:keepLines/>
      <w:spacing w:before="200" w:after="40" w:line="240" w:lineRule="auto"/>
      <w:ind w:left="1152" w:hanging="1152"/>
      <w:outlineLvl w:val="5"/>
    </w:pPr>
    <w:rPr>
      <w:rFonts w:ascii="Calibri" w:eastAsia="Calibri" w:hAnsi="Calibri" w:cs="Calibri"/>
      <w:b/>
      <w:color w:val="00000A"/>
      <w:sz w:val="20"/>
      <w:szCs w:val="20"/>
      <w:lang w:eastAsia="zh-CN"/>
    </w:rPr>
  </w:style>
  <w:style w:type="paragraph" w:styleId="7">
    <w:name w:val="heading 7"/>
    <w:aliases w:val="Заголовок 7 Знак Знак, Знак13 Знак Знак, Знак13 Знак1,Знак13 Знак Знак,Знак13 Знак1"/>
    <w:basedOn w:val="a0"/>
    <w:link w:val="70"/>
    <w:qFormat/>
    <w:rsid w:val="00145F7C"/>
    <w:pPr>
      <w:keepNext/>
      <w:keepLines/>
      <w:spacing w:before="200" w:after="0" w:line="240" w:lineRule="auto"/>
      <w:ind w:left="1296" w:hanging="1296"/>
      <w:outlineLvl w:val="6"/>
    </w:pPr>
    <w:rPr>
      <w:rFonts w:ascii="Calibri" w:eastAsia="Times New Roman" w:hAnsi="Calibri" w:cs="Times New Roman"/>
      <w:i/>
      <w:iCs/>
      <w:color w:val="404040"/>
      <w:sz w:val="20"/>
      <w:szCs w:val="20"/>
      <w:lang w:eastAsia="zh-CN"/>
    </w:rPr>
  </w:style>
  <w:style w:type="paragraph" w:styleId="8">
    <w:name w:val="heading 8"/>
    <w:basedOn w:val="a0"/>
    <w:link w:val="80"/>
    <w:qFormat/>
    <w:rsid w:val="00145F7C"/>
    <w:pPr>
      <w:keepNext/>
      <w:keepLines/>
      <w:spacing w:before="200" w:after="0" w:line="240" w:lineRule="auto"/>
      <w:ind w:left="1440" w:hanging="1440"/>
      <w:outlineLvl w:val="7"/>
    </w:pPr>
    <w:rPr>
      <w:rFonts w:ascii="Calibri" w:eastAsia="Times New Roman" w:hAnsi="Calibri" w:cs="Times New Roman"/>
      <w:color w:val="404040"/>
      <w:sz w:val="20"/>
      <w:szCs w:val="20"/>
      <w:lang w:eastAsia="zh-CN"/>
    </w:rPr>
  </w:style>
  <w:style w:type="paragraph" w:styleId="9">
    <w:name w:val="heading 9"/>
    <w:basedOn w:val="a0"/>
    <w:link w:val="90"/>
    <w:qFormat/>
    <w:rsid w:val="00145F7C"/>
    <w:pPr>
      <w:keepNext/>
      <w:keepLines/>
      <w:spacing w:before="200" w:after="0" w:line="240" w:lineRule="auto"/>
      <w:ind w:left="1584" w:hanging="1584"/>
      <w:outlineLvl w:val="8"/>
    </w:pPr>
    <w:rPr>
      <w:rFonts w:ascii="Calibri" w:eastAsia="Times New Roman" w:hAnsi="Calibri" w:cs="Times New Roman"/>
      <w:i/>
      <w:iCs/>
      <w:color w:val="404040"/>
      <w:sz w:val="20"/>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0"/>
    <w:link w:val="a5"/>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5">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4"/>
    <w:qFormat/>
    <w:rsid w:val="006A294A"/>
    <w:rPr>
      <w:rFonts w:ascii="Calibri" w:eastAsia="Calibri" w:hAnsi="Calibri" w:cs="Calibri"/>
      <w:lang w:eastAsia="zh-CN"/>
    </w:rPr>
  </w:style>
  <w:style w:type="table" w:styleId="a6">
    <w:name w:val="Table Grid"/>
    <w:basedOn w:val="a2"/>
    <w:uiPriority w:val="9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2"/>
    <w:next w:val="a6"/>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0"/>
    <w:link w:val="a8"/>
    <w:unhideWhenUsed/>
    <w:qFormat/>
    <w:rsid w:val="0061451B"/>
    <w:rPr>
      <w:rFonts w:ascii="Times New Roman" w:hAnsi="Times New Roman" w:cs="Times New Roman"/>
      <w:sz w:val="24"/>
      <w:szCs w:val="24"/>
    </w:rPr>
  </w:style>
  <w:style w:type="table" w:customStyle="1" w:styleId="11">
    <w:name w:val="Сетка таблицы1"/>
    <w:basedOn w:val="a2"/>
    <w:next w:val="a6"/>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aliases w:val="Нижний колонтитул Знак Знак, Знак12 Знак Знак, Знак12 Знак1,Знак12 Знак Знак,Знак12 Знак1"/>
    <w:basedOn w:val="a0"/>
    <w:link w:val="aa"/>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a">
    <w:name w:val="Нижній колонтитул Знак"/>
    <w:aliases w:val="Нижний колонтитул Знак Знак Знак1, Знак12 Знак Знак Знак1, Знак12 Знак1 Знак1,Знак12 Знак Знак Знак1,Знак12 Знак1 Знак1"/>
    <w:basedOn w:val="a1"/>
    <w:link w:val="a9"/>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b">
    <w:name w:val="Hyperlink"/>
    <w:basedOn w:val="a1"/>
    <w:uiPriority w:val="99"/>
    <w:unhideWhenUsed/>
    <w:qFormat/>
    <w:rsid w:val="005D1561"/>
    <w:rPr>
      <w:color w:val="0563C1" w:themeColor="hyperlink"/>
      <w:u w:val="single"/>
    </w:rPr>
  </w:style>
  <w:style w:type="character" w:customStyle="1" w:styleId="xfm93972720">
    <w:name w:val="xfm_93972720"/>
    <w:basedOn w:val="a1"/>
    <w:rsid w:val="000E4B01"/>
  </w:style>
  <w:style w:type="character" w:customStyle="1" w:styleId="a8">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7"/>
    <w:qFormat/>
    <w:rsid w:val="00B56048"/>
    <w:rPr>
      <w:rFonts w:ascii="Times New Roman" w:hAnsi="Times New Roman" w:cs="Times New Roman"/>
      <w:sz w:val="24"/>
      <w:szCs w:val="24"/>
      <w:lang w:val="uk-UA"/>
    </w:rPr>
  </w:style>
  <w:style w:type="paragraph" w:styleId="22">
    <w:name w:val="Body Text 2"/>
    <w:aliases w:val="Основной текст 2 Знак Знак, Знак10 Знак Знак, Знак10 Знак1,Знак10 Знак Знак,Знак10 Знак1"/>
    <w:basedOn w:val="a0"/>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aliases w:val="Основной текст 2 Знак Знак Знак, Знак10 Знак Знак Знак, Знак10 Знак1 Знак,Знак10 Знак Знак Знак,Знак10 Знак1 Знак"/>
    <w:basedOn w:val="a1"/>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aliases w:val="Заголовок 2 Знак Знак Знак1, Знак16 Знак Знак Знак1, Знак16 Знак1 Знак1,Знак16 Знак Знак Знак1,Знак16 Знак1 Знак1"/>
    <w:basedOn w:val="a1"/>
    <w:link w:val="2"/>
    <w:uiPriority w:val="9"/>
    <w:rsid w:val="00B2511F"/>
    <w:rPr>
      <w:rFonts w:ascii="Times New Roman" w:eastAsia="Times New Roman" w:hAnsi="Times New Roman" w:cs="Times New Roman"/>
      <w:b/>
      <w:bCs/>
      <w:sz w:val="36"/>
      <w:szCs w:val="36"/>
      <w:lang w:val="uk-UA" w:eastAsia="uk-UA"/>
    </w:rPr>
  </w:style>
  <w:style w:type="paragraph" w:styleId="ac">
    <w:name w:val="No Spacing"/>
    <w:link w:val="ad"/>
    <w:qFormat/>
    <w:rsid w:val="00B2511F"/>
    <w:pPr>
      <w:spacing w:after="0" w:line="240" w:lineRule="auto"/>
    </w:pPr>
    <w:rPr>
      <w:rFonts w:ascii="Calibri" w:eastAsia="Calibri" w:hAnsi="Calibri" w:cs="Times New Roman"/>
      <w:lang w:val="uk-UA"/>
    </w:rPr>
  </w:style>
  <w:style w:type="character" w:customStyle="1" w:styleId="ad">
    <w:name w:val="Без інтервалів Знак"/>
    <w:basedOn w:val="a1"/>
    <w:link w:val="ac"/>
    <w:qFormat/>
    <w:locked/>
    <w:rsid w:val="00B2511F"/>
    <w:rPr>
      <w:rFonts w:ascii="Calibri" w:eastAsia="Calibri" w:hAnsi="Calibri" w:cs="Times New Roman"/>
      <w:lang w:val="uk-UA"/>
    </w:rPr>
  </w:style>
  <w:style w:type="character" w:customStyle="1" w:styleId="ae">
    <w:name w:val="Другое_"/>
    <w:basedOn w:val="a1"/>
    <w:link w:val="af"/>
    <w:rsid w:val="00B2511F"/>
    <w:rPr>
      <w:rFonts w:ascii="Calibri" w:eastAsia="Calibri" w:hAnsi="Calibri" w:cs="Calibri"/>
      <w:sz w:val="20"/>
      <w:szCs w:val="20"/>
    </w:rPr>
  </w:style>
  <w:style w:type="paragraph" w:customStyle="1" w:styleId="af">
    <w:name w:val="Другое"/>
    <w:basedOn w:val="a0"/>
    <w:link w:val="ae"/>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1"/>
    <w:link w:val="25"/>
    <w:rsid w:val="008909A3"/>
    <w:rPr>
      <w:rFonts w:eastAsia="Times New Roman" w:cs="Times New Roman"/>
      <w:shd w:val="clear" w:color="auto" w:fill="FFFFFF"/>
    </w:rPr>
  </w:style>
  <w:style w:type="paragraph" w:customStyle="1" w:styleId="25">
    <w:name w:val="Основной текст (2)"/>
    <w:basedOn w:val="a0"/>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0">
    <w:name w:val="Текст у виносці Знак"/>
    <w:aliases w:val=" Знак4 Знак Знак2,Текст выноски Знак Знак Знак1, Знак4 Знак Знак Знак1, Знак4 Знак1 Знак1,Знак4 Знак Знак2,Знак4 Знак Знак Знак1,Знак4 Знак1 Знак1"/>
    <w:basedOn w:val="a1"/>
    <w:link w:val="af1"/>
    <w:uiPriority w:val="99"/>
    <w:semiHidden/>
    <w:locked/>
    <w:rsid w:val="00630A56"/>
    <w:rPr>
      <w:rFonts w:ascii="Segoe UI" w:eastAsia="Times New Roman" w:hAnsi="Segoe UI" w:cs="Segoe UI"/>
      <w:sz w:val="18"/>
      <w:szCs w:val="18"/>
      <w:lang w:eastAsia="ru-RU"/>
    </w:rPr>
  </w:style>
  <w:style w:type="paragraph" w:styleId="af1">
    <w:name w:val="Balloon Text"/>
    <w:aliases w:val=" Знак4 Знак,Текст выноски Знак Знак, Знак4 Знак Знак, Знак4 Знак1,Знак4 Знак,Знак4 Знак Знак,Знак4 Знак1"/>
    <w:basedOn w:val="a0"/>
    <w:link w:val="af0"/>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1"/>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0"/>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1"/>
    <w:rsid w:val="001F1E18"/>
  </w:style>
  <w:style w:type="paragraph" w:styleId="af2">
    <w:name w:val="annotation text"/>
    <w:aliases w:val="Текст примечания Знак Знак, Знак6 Знак Знак, Знак6 Знак1,Знак6 Знак Знак,Знак6 Знак1"/>
    <w:basedOn w:val="a0"/>
    <w:link w:val="af3"/>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3">
    <w:name w:val="Текст примітки Знак"/>
    <w:aliases w:val="Текст примечания Знак Знак Знак, Знак6 Знак Знак Знак, Знак6 Знак1 Знак,Знак6 Знак Знак Знак,Знак6 Знак1 Знак"/>
    <w:basedOn w:val="a1"/>
    <w:link w:val="af2"/>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1"/>
    <w:rsid w:val="00362DEB"/>
  </w:style>
  <w:style w:type="character" w:customStyle="1" w:styleId="30">
    <w:name w:val="Заголовок 3 Знак"/>
    <w:aliases w:val="Заголовок 3 Знак Знак Знак1, Знак15 Знак Знак Знак1, Знак15 Знак1 Знак1,Знак15 Знак Знак Знак1,Знак15 Знак1 Знак1"/>
    <w:basedOn w:val="a1"/>
    <w:link w:val="3"/>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aliases w:val="Заголовок 4 Знак Знак Знак1, Знак14 Знак Знак Знак1, Знак14 Знак1 Знак1,Знак14 Знак Знак Знак1,Знак14 Знак1 Знак1"/>
    <w:basedOn w:val="a1"/>
    <w:link w:val="4"/>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0"/>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0"/>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4">
    <w:name w:val="Strong"/>
    <w:basedOn w:val="a1"/>
    <w:uiPriority w:val="22"/>
    <w:qFormat/>
    <w:rsid w:val="002924C8"/>
    <w:rPr>
      <w:b/>
      <w:bCs/>
    </w:rPr>
  </w:style>
  <w:style w:type="paragraph" w:customStyle="1" w:styleId="rvps6">
    <w:name w:val="rvps6"/>
    <w:basedOn w:val="a0"/>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0"/>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aliases w:val="Заголовок 1 Знак Знак Знак1, Знак17 Знак Знак Знак1, Знак17 Знак1 Знак,Знак17 Знак Знак Знак1"/>
    <w:basedOn w:val="a1"/>
    <w:link w:val="1"/>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0"/>
    <w:link w:val="ListParagraphChar"/>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1"/>
    <w:rsid w:val="001A4A79"/>
  </w:style>
  <w:style w:type="character" w:customStyle="1" w:styleId="50">
    <w:name w:val="Заголовок 5 Знак"/>
    <w:basedOn w:val="a1"/>
    <w:link w:val="5"/>
    <w:rsid w:val="00145F7C"/>
    <w:rPr>
      <w:rFonts w:ascii="Times New Roman" w:eastAsia="Times New Roman" w:hAnsi="Times New Roman" w:cs="Times New Roman"/>
      <w:b/>
      <w:sz w:val="28"/>
      <w:szCs w:val="32"/>
      <w:lang w:val="en-US" w:eastAsia="zh-CN" w:bidi="hi-IN"/>
    </w:rPr>
  </w:style>
  <w:style w:type="character" w:customStyle="1" w:styleId="60">
    <w:name w:val="Заголовок 6 Знак"/>
    <w:basedOn w:val="a1"/>
    <w:link w:val="6"/>
    <w:rsid w:val="00145F7C"/>
    <w:rPr>
      <w:rFonts w:ascii="Calibri" w:eastAsia="Calibri" w:hAnsi="Calibri" w:cs="Calibri"/>
      <w:b/>
      <w:color w:val="00000A"/>
      <w:sz w:val="20"/>
      <w:szCs w:val="20"/>
      <w:lang w:val="uk-UA" w:eastAsia="zh-CN"/>
    </w:rPr>
  </w:style>
  <w:style w:type="character" w:customStyle="1" w:styleId="70">
    <w:name w:val="Заголовок 7 Знак"/>
    <w:aliases w:val="Заголовок 7 Знак Знак Знак1, Знак13 Знак Знак Знак1, Знак13 Знак1 Знак1,Знак13 Знак Знак Знак1,Знак13 Знак1 Знак1"/>
    <w:basedOn w:val="a1"/>
    <w:link w:val="7"/>
    <w:rsid w:val="00145F7C"/>
    <w:rPr>
      <w:rFonts w:ascii="Calibri" w:eastAsia="Times New Roman" w:hAnsi="Calibri" w:cs="Times New Roman"/>
      <w:i/>
      <w:iCs/>
      <w:color w:val="404040"/>
      <w:sz w:val="20"/>
      <w:szCs w:val="20"/>
      <w:lang w:val="uk-UA" w:eastAsia="zh-CN"/>
    </w:rPr>
  </w:style>
  <w:style w:type="character" w:customStyle="1" w:styleId="80">
    <w:name w:val="Заголовок 8 Знак"/>
    <w:basedOn w:val="a1"/>
    <w:link w:val="8"/>
    <w:rsid w:val="00145F7C"/>
    <w:rPr>
      <w:rFonts w:ascii="Calibri" w:eastAsia="Times New Roman" w:hAnsi="Calibri" w:cs="Times New Roman"/>
      <w:color w:val="404040"/>
      <w:sz w:val="20"/>
      <w:szCs w:val="20"/>
      <w:lang w:val="uk-UA" w:eastAsia="zh-CN"/>
    </w:rPr>
  </w:style>
  <w:style w:type="character" w:customStyle="1" w:styleId="90">
    <w:name w:val="Заголовок 9 Знак"/>
    <w:basedOn w:val="a1"/>
    <w:link w:val="9"/>
    <w:rsid w:val="00145F7C"/>
    <w:rPr>
      <w:rFonts w:ascii="Calibri" w:eastAsia="Times New Roman" w:hAnsi="Calibri" w:cs="Times New Roman"/>
      <w:i/>
      <w:iCs/>
      <w:color w:val="404040"/>
      <w:sz w:val="20"/>
      <w:szCs w:val="20"/>
      <w:lang w:val="uk-UA" w:eastAsia="zh-CN"/>
    </w:rPr>
  </w:style>
  <w:style w:type="paragraph" w:customStyle="1" w:styleId="af5">
    <w:name w:val="ТЗ_Обычный"/>
    <w:rsid w:val="00145F7C"/>
    <w:pPr>
      <w:autoSpaceDE w:val="0"/>
      <w:autoSpaceDN w:val="0"/>
      <w:spacing w:after="0" w:line="240" w:lineRule="auto"/>
      <w:ind w:firstLine="709"/>
      <w:jc w:val="both"/>
    </w:pPr>
    <w:rPr>
      <w:rFonts w:ascii="Times New Roman" w:eastAsia="Times New Roman" w:hAnsi="Times New Roman" w:cs="Times New Roman"/>
      <w:lang w:val="uk-UA" w:eastAsia="ru-RU"/>
    </w:rPr>
  </w:style>
  <w:style w:type="paragraph" w:customStyle="1" w:styleId="17">
    <w:name w:val="Без интервала1"/>
    <w:qFormat/>
    <w:rsid w:val="00145F7C"/>
    <w:pPr>
      <w:spacing w:after="0" w:line="240" w:lineRule="auto"/>
    </w:pPr>
    <w:rPr>
      <w:rFonts w:ascii="Calibri" w:eastAsia="Times New Roman" w:hAnsi="Calibri" w:cs="Times New Roman"/>
      <w:lang w:eastAsia="ru-RU"/>
    </w:rPr>
  </w:style>
  <w:style w:type="paragraph" w:styleId="18">
    <w:name w:val="toc 1"/>
    <w:basedOn w:val="a0"/>
    <w:uiPriority w:val="39"/>
    <w:rsid w:val="00145F7C"/>
    <w:pPr>
      <w:spacing w:after="100" w:line="240" w:lineRule="auto"/>
    </w:pPr>
    <w:rPr>
      <w:rFonts w:ascii="Times New Roman" w:eastAsia="Calibri" w:hAnsi="Times New Roman" w:cs="Times New Roman"/>
      <w:color w:val="00000A"/>
      <w:sz w:val="28"/>
      <w:szCs w:val="20"/>
      <w:lang w:eastAsia="zh-CN"/>
    </w:rPr>
  </w:style>
  <w:style w:type="paragraph" w:styleId="26">
    <w:name w:val="toc 2"/>
    <w:basedOn w:val="a0"/>
    <w:uiPriority w:val="39"/>
    <w:rsid w:val="00145F7C"/>
    <w:pPr>
      <w:spacing w:after="100" w:line="240" w:lineRule="auto"/>
      <w:ind w:left="200"/>
    </w:pPr>
    <w:rPr>
      <w:rFonts w:ascii="Times New Roman" w:eastAsia="Calibri" w:hAnsi="Times New Roman" w:cs="Times New Roman"/>
      <w:color w:val="00000A"/>
      <w:sz w:val="28"/>
      <w:szCs w:val="20"/>
      <w:lang w:eastAsia="zh-CN"/>
    </w:rPr>
  </w:style>
  <w:style w:type="character" w:customStyle="1" w:styleId="110">
    <w:name w:val="Заголовок 1 Знак1"/>
    <w:aliases w:val="Заголовок 1 Знак Знак Знак2, Знак17 Знак Знак Знак2, Знак17 Знак1 Знак1,Знак17 Знак Знак Знак2"/>
    <w:basedOn w:val="a1"/>
    <w:rsid w:val="00145F7C"/>
    <w:rPr>
      <w:rFonts w:ascii="Times New Roman" w:eastAsia="Times New Roman" w:hAnsi="Times New Roman" w:cs="Times New Roman"/>
      <w:b/>
      <w:bCs/>
      <w:caps/>
      <w:color w:val="00000A"/>
      <w:sz w:val="28"/>
      <w:szCs w:val="32"/>
      <w:lang w:eastAsia="zh-CN"/>
    </w:rPr>
  </w:style>
  <w:style w:type="character" w:customStyle="1" w:styleId="af6">
    <w:name w:val="ТЗ Звичайний Знак"/>
    <w:qFormat/>
    <w:rsid w:val="00145F7C"/>
    <w:rPr>
      <w:rFonts w:ascii="Times New Roman" w:eastAsia="Calibri" w:hAnsi="Times New Roman" w:cs="Times New Roman"/>
      <w:szCs w:val="22"/>
      <w:lang w:val="uk-UA" w:eastAsia="en-US" w:bidi="ar-SA"/>
    </w:rPr>
  </w:style>
  <w:style w:type="paragraph" w:customStyle="1" w:styleId="af7">
    <w:name w:val="ТЗ Звичайний"/>
    <w:basedOn w:val="a0"/>
    <w:qFormat/>
    <w:rsid w:val="00145F7C"/>
    <w:pPr>
      <w:spacing w:after="0" w:line="360" w:lineRule="auto"/>
      <w:ind w:firstLine="851"/>
      <w:jc w:val="both"/>
    </w:pPr>
    <w:rPr>
      <w:rFonts w:ascii="Times New Roman" w:eastAsia="Calibri" w:hAnsi="Times New Roman" w:cs="Times New Roman"/>
      <w:color w:val="00000A"/>
      <w:sz w:val="24"/>
    </w:rPr>
  </w:style>
  <w:style w:type="character" w:customStyle="1" w:styleId="af8">
    <w:name w:val="Основний текст_"/>
    <w:basedOn w:val="a1"/>
    <w:link w:val="19"/>
    <w:rsid w:val="00145F7C"/>
    <w:rPr>
      <w:rFonts w:ascii="Times New Roman" w:eastAsia="Times New Roman" w:hAnsi="Times New Roman" w:cs="Times New Roman"/>
      <w:sz w:val="28"/>
      <w:szCs w:val="28"/>
    </w:rPr>
  </w:style>
  <w:style w:type="paragraph" w:customStyle="1" w:styleId="19">
    <w:name w:val="Основний текст1"/>
    <w:basedOn w:val="a0"/>
    <w:link w:val="af8"/>
    <w:rsid w:val="00145F7C"/>
    <w:pPr>
      <w:widowControl w:val="0"/>
      <w:spacing w:after="180" w:line="240" w:lineRule="auto"/>
    </w:pPr>
    <w:rPr>
      <w:rFonts w:ascii="Times New Roman" w:eastAsia="Times New Roman" w:hAnsi="Times New Roman" w:cs="Times New Roman"/>
      <w:sz w:val="28"/>
      <w:szCs w:val="28"/>
      <w:lang w:val="ru-RU"/>
    </w:rPr>
  </w:style>
  <w:style w:type="character" w:customStyle="1" w:styleId="ListParagraphChar">
    <w:name w:val="List Paragraph Char"/>
    <w:link w:val="16"/>
    <w:locked/>
    <w:rsid w:val="00145F7C"/>
    <w:rPr>
      <w:rFonts w:ascii="Times New Roman" w:eastAsia="Times New Roman" w:hAnsi="Times New Roman" w:cs="Times New Roman"/>
      <w:sz w:val="24"/>
      <w:szCs w:val="24"/>
      <w:lang w:eastAsia="ru-RU"/>
    </w:rPr>
  </w:style>
  <w:style w:type="character" w:customStyle="1" w:styleId="xfm67105698">
    <w:name w:val="xfm_67105698"/>
    <w:basedOn w:val="a1"/>
    <w:rsid w:val="00145F7C"/>
  </w:style>
  <w:style w:type="character" w:styleId="af9">
    <w:name w:val="annotation reference"/>
    <w:rsid w:val="00145F7C"/>
    <w:rPr>
      <w:sz w:val="16"/>
      <w:szCs w:val="16"/>
    </w:rPr>
  </w:style>
  <w:style w:type="character" w:customStyle="1" w:styleId="afa">
    <w:name w:val="Червоний рядок Знак"/>
    <w:link w:val="afb"/>
    <w:rsid w:val="00145F7C"/>
    <w:rPr>
      <w:color w:val="000000"/>
      <w:sz w:val="24"/>
      <w:szCs w:val="24"/>
    </w:rPr>
  </w:style>
  <w:style w:type="paragraph" w:styleId="afc">
    <w:name w:val="Body Text"/>
    <w:aliases w:val="Основной текст Знак Знак, Знак7 Знак Знак, Знак7 Знак1,Знак7 Знак Знак,Знак7 Знак1"/>
    <w:basedOn w:val="a0"/>
    <w:link w:val="afd"/>
    <w:unhideWhenUsed/>
    <w:qFormat/>
    <w:rsid w:val="00145F7C"/>
    <w:pPr>
      <w:suppressAutoHyphens/>
      <w:spacing w:after="120" w:line="276" w:lineRule="auto"/>
    </w:pPr>
    <w:rPr>
      <w:rFonts w:ascii="Calibri" w:eastAsia="Calibri" w:hAnsi="Calibri" w:cs="Calibri"/>
      <w:lang w:val="ru-RU" w:eastAsia="zh-CN"/>
    </w:rPr>
  </w:style>
  <w:style w:type="character" w:customStyle="1" w:styleId="afd">
    <w:name w:val="Основний текст Знак"/>
    <w:aliases w:val="Основной текст Знак Знак Знак2, Знак7 Знак Знак Знак2, Знак7 Знак1 Знак2,Знак7 Знак Знак Знак2,Знак7 Знак1 Знак1"/>
    <w:basedOn w:val="a1"/>
    <w:link w:val="afc"/>
    <w:rsid w:val="00145F7C"/>
    <w:rPr>
      <w:rFonts w:ascii="Calibri" w:eastAsia="Calibri" w:hAnsi="Calibri" w:cs="Calibri"/>
      <w:lang w:eastAsia="zh-CN"/>
    </w:rPr>
  </w:style>
  <w:style w:type="paragraph" w:styleId="afb">
    <w:name w:val="Body Text First Indent"/>
    <w:basedOn w:val="afc"/>
    <w:link w:val="afa"/>
    <w:unhideWhenUsed/>
    <w:rsid w:val="00145F7C"/>
    <w:pPr>
      <w:spacing w:line="240" w:lineRule="auto"/>
      <w:ind w:firstLine="210"/>
    </w:pPr>
    <w:rPr>
      <w:rFonts w:asciiTheme="minorHAnsi" w:eastAsiaTheme="minorHAnsi" w:hAnsiTheme="minorHAnsi" w:cstheme="minorBidi"/>
      <w:color w:val="000000"/>
      <w:sz w:val="24"/>
      <w:szCs w:val="24"/>
      <w:lang w:eastAsia="en-US"/>
    </w:rPr>
  </w:style>
  <w:style w:type="character" w:customStyle="1" w:styleId="1a">
    <w:name w:val="Червоний рядок Знак1"/>
    <w:basedOn w:val="afd"/>
    <w:uiPriority w:val="99"/>
    <w:semiHidden/>
    <w:rsid w:val="00145F7C"/>
    <w:rPr>
      <w:rFonts w:ascii="Calibri" w:eastAsia="Calibri" w:hAnsi="Calibri" w:cs="Calibri"/>
      <w:lang w:eastAsia="zh-CN"/>
    </w:rPr>
  </w:style>
  <w:style w:type="character" w:customStyle="1" w:styleId="1b">
    <w:name w:val="Красная строка Знак1"/>
    <w:basedOn w:val="afd"/>
    <w:uiPriority w:val="99"/>
    <w:semiHidden/>
    <w:rsid w:val="00145F7C"/>
    <w:rPr>
      <w:rFonts w:ascii="Calibri" w:eastAsia="Calibri" w:hAnsi="Calibri" w:cs="Calibri"/>
      <w:sz w:val="22"/>
      <w:szCs w:val="22"/>
      <w:lang w:val="ru-RU" w:eastAsia="zh-CN"/>
    </w:rPr>
  </w:style>
  <w:style w:type="table" w:customStyle="1" w:styleId="TableNormal">
    <w:name w:val="Table Normal"/>
    <w:unhideWhenUsed/>
    <w:qFormat/>
    <w:rsid w:val="00145F7C"/>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qFormat/>
    <w:rsid w:val="00145F7C"/>
    <w:pPr>
      <w:widowControl w:val="0"/>
      <w:spacing w:after="0" w:line="240" w:lineRule="auto"/>
    </w:pPr>
    <w:rPr>
      <w:lang w:val="en-US"/>
    </w:rPr>
  </w:style>
  <w:style w:type="character" w:customStyle="1" w:styleId="rvts0">
    <w:name w:val="rvts0"/>
    <w:rsid w:val="00145F7C"/>
  </w:style>
  <w:style w:type="paragraph" w:customStyle="1" w:styleId="1c">
    <w:name w:val="Красная строка1"/>
    <w:basedOn w:val="afc"/>
    <w:rsid w:val="00145F7C"/>
    <w:pPr>
      <w:spacing w:line="240" w:lineRule="auto"/>
      <w:ind w:firstLine="210"/>
    </w:pPr>
    <w:rPr>
      <w:rFonts w:ascii="Times New Roman" w:eastAsia="Times New Roman" w:hAnsi="Times New Roman" w:cs="Times New Roman"/>
      <w:color w:val="000000"/>
      <w:sz w:val="24"/>
      <w:szCs w:val="24"/>
    </w:rPr>
  </w:style>
  <w:style w:type="paragraph" w:styleId="afe">
    <w:name w:val="header"/>
    <w:basedOn w:val="a0"/>
    <w:link w:val="aff"/>
    <w:unhideWhenUsed/>
    <w:rsid w:val="00145F7C"/>
    <w:pPr>
      <w:tabs>
        <w:tab w:val="center" w:pos="4819"/>
        <w:tab w:val="right" w:pos="9639"/>
      </w:tabs>
    </w:pPr>
    <w:rPr>
      <w:rFonts w:ascii="Calibri" w:eastAsia="Calibri" w:hAnsi="Calibri" w:cs="Times New Roman"/>
    </w:rPr>
  </w:style>
  <w:style w:type="character" w:customStyle="1" w:styleId="aff">
    <w:name w:val="Верхній колонтитул Знак"/>
    <w:basedOn w:val="a1"/>
    <w:link w:val="afe"/>
    <w:rsid w:val="00145F7C"/>
    <w:rPr>
      <w:rFonts w:ascii="Calibri" w:eastAsia="Calibri" w:hAnsi="Calibri" w:cs="Times New Roman"/>
      <w:lang w:val="uk-UA"/>
    </w:rPr>
  </w:style>
  <w:style w:type="character" w:customStyle="1" w:styleId="120">
    <w:name w:val="Знак Знак12"/>
    <w:locked/>
    <w:rsid w:val="00145F7C"/>
    <w:rPr>
      <w:sz w:val="24"/>
      <w:szCs w:val="24"/>
    </w:rPr>
  </w:style>
  <w:style w:type="character" w:customStyle="1" w:styleId="rvts15">
    <w:name w:val="rvts15"/>
    <w:rsid w:val="00145F7C"/>
  </w:style>
  <w:style w:type="character" w:styleId="aff0">
    <w:name w:val="page number"/>
    <w:basedOn w:val="a1"/>
    <w:rsid w:val="00145F7C"/>
  </w:style>
  <w:style w:type="character" w:customStyle="1" w:styleId="29pt">
    <w:name w:val="Основний текст (2) + 9 pt"/>
    <w:aliases w:val="Напівжирний"/>
    <w:rsid w:val="00145F7C"/>
    <w:rPr>
      <w:rFonts w:ascii="Times New Roman" w:hAnsi="Times New Roman" w:cs="Times New Roman"/>
      <w:b/>
      <w:bCs/>
      <w:color w:val="000000"/>
      <w:spacing w:val="0"/>
      <w:w w:val="100"/>
      <w:position w:val="0"/>
      <w:sz w:val="18"/>
      <w:szCs w:val="18"/>
      <w:u w:val="none"/>
      <w:lang w:val="uk-UA" w:eastAsia="uk-UA"/>
    </w:rPr>
  </w:style>
  <w:style w:type="character" w:customStyle="1" w:styleId="29">
    <w:name w:val="Основний текст (2) + 9"/>
    <w:aliases w:val="5 pt,Курсив"/>
    <w:rsid w:val="00145F7C"/>
    <w:rPr>
      <w:rFonts w:ascii="Times New Roman" w:hAnsi="Times New Roman" w:cs="Times New Roman"/>
      <w:i/>
      <w:iCs/>
      <w:color w:val="000000"/>
      <w:spacing w:val="0"/>
      <w:w w:val="100"/>
      <w:position w:val="0"/>
      <w:sz w:val="19"/>
      <w:szCs w:val="19"/>
      <w:u w:val="none"/>
      <w:lang w:val="uk-UA" w:eastAsia="uk-UA"/>
    </w:rPr>
  </w:style>
  <w:style w:type="character" w:customStyle="1" w:styleId="210">
    <w:name w:val="Основний текст (2) + 10"/>
    <w:aliases w:val="5 pt4,Напівжирний4,Курсив1"/>
    <w:rsid w:val="00145F7C"/>
    <w:rPr>
      <w:rFonts w:ascii="Times New Roman" w:hAnsi="Times New Roman" w:cs="Times New Roman"/>
      <w:b/>
      <w:bCs/>
      <w:i/>
      <w:iCs/>
      <w:color w:val="000000"/>
      <w:spacing w:val="0"/>
      <w:w w:val="100"/>
      <w:position w:val="0"/>
      <w:sz w:val="21"/>
      <w:szCs w:val="21"/>
      <w:u w:val="none"/>
      <w:lang w:val="uk-UA" w:eastAsia="uk-UA"/>
    </w:rPr>
  </w:style>
  <w:style w:type="character" w:customStyle="1" w:styleId="rvts11">
    <w:name w:val="rvts11"/>
    <w:basedOn w:val="a1"/>
    <w:rsid w:val="00145F7C"/>
  </w:style>
  <w:style w:type="paragraph" w:customStyle="1" w:styleId="aff1">
    <w:name w:val="Нормальний текст"/>
    <w:basedOn w:val="a0"/>
    <w:link w:val="aff2"/>
    <w:rsid w:val="00145F7C"/>
    <w:pPr>
      <w:spacing w:before="120" w:after="0" w:line="240" w:lineRule="auto"/>
      <w:ind w:firstLine="567"/>
      <w:jc w:val="both"/>
    </w:pPr>
    <w:rPr>
      <w:rFonts w:ascii="Antiqua" w:eastAsia="Times New Roman" w:hAnsi="Antiqua" w:cs="Times New Roman"/>
      <w:sz w:val="26"/>
      <w:szCs w:val="20"/>
      <w:lang w:eastAsia="zh-CN"/>
    </w:rPr>
  </w:style>
  <w:style w:type="character" w:customStyle="1" w:styleId="aff2">
    <w:name w:val="Нормальний текст Знак"/>
    <w:link w:val="aff1"/>
    <w:rsid w:val="00145F7C"/>
    <w:rPr>
      <w:rFonts w:ascii="Antiqua" w:eastAsia="Times New Roman" w:hAnsi="Antiqua" w:cs="Times New Roman"/>
      <w:sz w:val="26"/>
      <w:szCs w:val="20"/>
      <w:lang w:val="uk-UA" w:eastAsia="zh-CN"/>
    </w:rPr>
  </w:style>
  <w:style w:type="paragraph" w:customStyle="1" w:styleId="aff3">
    <w:name w:val="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styleId="aff4">
    <w:name w:val="footnote text"/>
    <w:aliases w:val=" Знак5 Знак,Текст сноски Знак Знак, Знак5 Знак Знак, Знак5 Знак1,Знак5 Знак,Знак5 Знак Знак"/>
    <w:basedOn w:val="a0"/>
    <w:link w:val="aff5"/>
    <w:semiHidden/>
    <w:rsid w:val="00145F7C"/>
    <w:pPr>
      <w:widowControl w:val="0"/>
      <w:autoSpaceDE w:val="0"/>
      <w:autoSpaceDN w:val="0"/>
      <w:adjustRightInd w:val="0"/>
      <w:spacing w:after="0" w:line="240" w:lineRule="auto"/>
    </w:pPr>
    <w:rPr>
      <w:rFonts w:ascii="Times New Roman CYR" w:eastAsia="Times New Roman" w:hAnsi="Times New Roman CYR" w:cs="Times New Roman"/>
      <w:sz w:val="20"/>
      <w:szCs w:val="20"/>
      <w:lang w:eastAsia="zh-CN"/>
    </w:rPr>
  </w:style>
  <w:style w:type="character" w:customStyle="1" w:styleId="aff5">
    <w:name w:val="Текст виноски Знак"/>
    <w:aliases w:val=" Знак5 Знак Знак2,Текст сноски Знак Знак Знак1, Знак5 Знак Знак Знак1, Знак5 Знак1 Знак1,Знак5 Знак Знак2,Знак5 Знак Знак Знак"/>
    <w:basedOn w:val="a1"/>
    <w:link w:val="aff4"/>
    <w:semiHidden/>
    <w:rsid w:val="00145F7C"/>
    <w:rPr>
      <w:rFonts w:ascii="Times New Roman CYR" w:eastAsia="Times New Roman" w:hAnsi="Times New Roman CYR" w:cs="Times New Roman"/>
      <w:sz w:val="20"/>
      <w:szCs w:val="20"/>
      <w:lang w:val="uk-UA" w:eastAsia="zh-CN"/>
    </w:rPr>
  </w:style>
  <w:style w:type="character" w:styleId="aff6">
    <w:name w:val="footnote reference"/>
    <w:semiHidden/>
    <w:rsid w:val="00145F7C"/>
    <w:rPr>
      <w:vertAlign w:val="superscript"/>
    </w:rPr>
  </w:style>
  <w:style w:type="paragraph" w:styleId="aff7">
    <w:name w:val="Title"/>
    <w:aliases w:val="Название Знак Знак,Название Знак Знак Знак, Знак9 Знак Знак Знак, Знак9 Знак1 Знак, Знак9 Знак Знак, Знак9 Знак1,Знак9 Знак Знак Знак,Знак9 Знак1 Знак,Знак9 Знак1"/>
    <w:basedOn w:val="a0"/>
    <w:link w:val="aff8"/>
    <w:qFormat/>
    <w:rsid w:val="00145F7C"/>
    <w:pPr>
      <w:spacing w:after="0" w:line="240" w:lineRule="auto"/>
      <w:jc w:val="center"/>
    </w:pPr>
    <w:rPr>
      <w:rFonts w:ascii="Times New Roman" w:eastAsia="Times New Roman" w:hAnsi="Times New Roman" w:cs="Times New Roman"/>
      <w:b/>
      <w:bCs/>
      <w:sz w:val="28"/>
      <w:szCs w:val="28"/>
      <w:lang w:eastAsia="zh-CN"/>
    </w:rPr>
  </w:style>
  <w:style w:type="character" w:customStyle="1" w:styleId="aff8">
    <w:name w:val="Назва Знак"/>
    <w:aliases w:val="Название Знак Знак Знак2,Название Знак Знак Знак Знак1, Знак9 Знак Знак Знак Знак1, Знак9 Знак1 Знак Знак1, Знак9 Знак Знак Знак2, Знак9 Знак1 Знак2,Знак9 Знак Знак Знак Знак1,Знак9 Знак1 Знак Знак2,Знак9 Знак1 Знак1"/>
    <w:basedOn w:val="a1"/>
    <w:link w:val="aff7"/>
    <w:rsid w:val="00145F7C"/>
    <w:rPr>
      <w:rFonts w:ascii="Times New Roman" w:eastAsia="Times New Roman" w:hAnsi="Times New Roman" w:cs="Times New Roman"/>
      <w:b/>
      <w:bCs/>
      <w:sz w:val="28"/>
      <w:szCs w:val="28"/>
      <w:lang w:val="uk-UA" w:eastAsia="zh-CN"/>
    </w:rPr>
  </w:style>
  <w:style w:type="character" w:customStyle="1" w:styleId="aff9">
    <w:name w:val="Название Знак"/>
    <w:basedOn w:val="a1"/>
    <w:rsid w:val="00145F7C"/>
    <w:rPr>
      <w:rFonts w:asciiTheme="majorHAnsi" w:eastAsiaTheme="majorEastAsia" w:hAnsiTheme="majorHAnsi" w:cstheme="majorBidi"/>
      <w:spacing w:val="-10"/>
      <w:kern w:val="28"/>
      <w:sz w:val="56"/>
      <w:szCs w:val="56"/>
    </w:rPr>
  </w:style>
  <w:style w:type="paragraph" w:customStyle="1" w:styleId="1d">
    <w:name w:val="Обычный1"/>
    <w:rsid w:val="00145F7C"/>
    <w:pPr>
      <w:spacing w:after="0" w:line="276" w:lineRule="auto"/>
    </w:pPr>
    <w:rPr>
      <w:rFonts w:ascii="Arial" w:eastAsia="Arial" w:hAnsi="Arial" w:cs="Arial"/>
      <w:color w:val="000000"/>
      <w:lang w:eastAsia="ru-RU"/>
    </w:rPr>
  </w:style>
  <w:style w:type="paragraph" w:customStyle="1" w:styleId="rvps2">
    <w:name w:val="rvps2"/>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27">
    <w:name w:val="Body Text Indent 2"/>
    <w:basedOn w:val="a0"/>
    <w:link w:val="28"/>
    <w:rsid w:val="00145F7C"/>
    <w:pPr>
      <w:spacing w:after="120" w:line="480" w:lineRule="auto"/>
      <w:ind w:left="283"/>
    </w:pPr>
    <w:rPr>
      <w:rFonts w:ascii="Calibri" w:eastAsia="Times New Roman" w:hAnsi="Calibri" w:cs="Calibri"/>
    </w:rPr>
  </w:style>
  <w:style w:type="character" w:customStyle="1" w:styleId="28">
    <w:name w:val="Основний текст з відступом 2 Знак"/>
    <w:basedOn w:val="a1"/>
    <w:link w:val="27"/>
    <w:rsid w:val="00145F7C"/>
    <w:rPr>
      <w:rFonts w:ascii="Calibri" w:eastAsia="Times New Roman" w:hAnsi="Calibri" w:cs="Calibri"/>
      <w:lang w:val="uk-UA"/>
    </w:rPr>
  </w:style>
  <w:style w:type="paragraph" w:styleId="affa">
    <w:name w:val="Body Text Indent"/>
    <w:aliases w:val="Основной текст с отступом Знак Знак, Знак11 Знак Знак, Знак11 Знак1,Знак11 Знак Знак,Знак11 Знак1"/>
    <w:basedOn w:val="a0"/>
    <w:link w:val="affb"/>
    <w:rsid w:val="00145F7C"/>
    <w:pPr>
      <w:overflowPunct w:val="0"/>
      <w:autoSpaceDE w:val="0"/>
      <w:autoSpaceDN w:val="0"/>
      <w:adjustRightInd w:val="0"/>
      <w:spacing w:after="0" w:line="240" w:lineRule="auto"/>
      <w:ind w:right="185"/>
      <w:jc w:val="both"/>
      <w:textAlignment w:val="baseline"/>
    </w:pPr>
    <w:rPr>
      <w:rFonts w:ascii="Times New Roman" w:eastAsia="Times New Roman" w:hAnsi="Times New Roman" w:cs="Times New Roman"/>
      <w:sz w:val="24"/>
      <w:szCs w:val="24"/>
      <w:lang w:eastAsia="zh-CN"/>
    </w:rPr>
  </w:style>
  <w:style w:type="character" w:customStyle="1" w:styleId="affb">
    <w:name w:val="Основний текст з відступом Знак"/>
    <w:aliases w:val="Основной текст с отступом Знак Знак Знак1, Знак11 Знак Знак Знак1, Знак11 Знак1 Знак,Знак11 Знак Знак Знак1,Знак11 Знак1 Знак"/>
    <w:basedOn w:val="a1"/>
    <w:link w:val="affa"/>
    <w:rsid w:val="00145F7C"/>
    <w:rPr>
      <w:rFonts w:ascii="Times New Roman" w:eastAsia="Times New Roman" w:hAnsi="Times New Roman" w:cs="Times New Roman"/>
      <w:sz w:val="24"/>
      <w:szCs w:val="24"/>
      <w:lang w:val="uk-UA" w:eastAsia="zh-CN"/>
    </w:rPr>
  </w:style>
  <w:style w:type="character" w:customStyle="1" w:styleId="affc">
    <w:name w:val="Основной текст с отступом Знак"/>
    <w:basedOn w:val="a1"/>
    <w:uiPriority w:val="99"/>
    <w:semiHidden/>
    <w:rsid w:val="00145F7C"/>
  </w:style>
  <w:style w:type="paragraph" w:customStyle="1" w:styleId="FR2">
    <w:name w:val="FR2"/>
    <w:rsid w:val="00145F7C"/>
    <w:pPr>
      <w:widowControl w:val="0"/>
      <w:overflowPunct w:val="0"/>
      <w:autoSpaceDE w:val="0"/>
      <w:autoSpaceDN w:val="0"/>
      <w:adjustRightInd w:val="0"/>
      <w:spacing w:after="0" w:line="240" w:lineRule="auto"/>
      <w:jc w:val="right"/>
      <w:textAlignment w:val="baseline"/>
    </w:pPr>
    <w:rPr>
      <w:rFonts w:ascii="Arial" w:eastAsia="Times New Roman" w:hAnsi="Arial" w:cs="Arial"/>
      <w:b/>
      <w:bCs/>
      <w:sz w:val="16"/>
      <w:szCs w:val="16"/>
      <w:lang w:val="uk-UA" w:eastAsia="ru-RU"/>
    </w:rPr>
  </w:style>
  <w:style w:type="paragraph" w:styleId="affd">
    <w:name w:val="Block Text"/>
    <w:basedOn w:val="a0"/>
    <w:rsid w:val="00145F7C"/>
    <w:pPr>
      <w:overflowPunct w:val="0"/>
      <w:autoSpaceDE w:val="0"/>
      <w:autoSpaceDN w:val="0"/>
      <w:adjustRightInd w:val="0"/>
      <w:spacing w:after="0" w:line="240" w:lineRule="auto"/>
      <w:ind w:left="-567" w:right="43"/>
      <w:jc w:val="both"/>
      <w:textAlignment w:val="baseline"/>
    </w:pPr>
    <w:rPr>
      <w:rFonts w:ascii="Times New Roman" w:eastAsia="Times New Roman" w:hAnsi="Times New Roman" w:cs="Times New Roman"/>
      <w:sz w:val="20"/>
      <w:szCs w:val="20"/>
      <w:lang w:eastAsia="ru-RU"/>
    </w:rPr>
  </w:style>
  <w:style w:type="paragraph" w:styleId="affe">
    <w:name w:val="endnote text"/>
    <w:basedOn w:val="a0"/>
    <w:link w:val="afff"/>
    <w:semiHidden/>
    <w:rsid w:val="00145F7C"/>
    <w:pPr>
      <w:widowControl w:val="0"/>
      <w:overflowPunct w:val="0"/>
      <w:autoSpaceDE w:val="0"/>
      <w:autoSpaceDN w:val="0"/>
      <w:adjustRightInd w:val="0"/>
      <w:spacing w:before="140" w:after="0" w:line="240" w:lineRule="auto"/>
      <w:ind w:firstLine="680"/>
      <w:jc w:val="both"/>
      <w:textAlignment w:val="baseline"/>
    </w:pPr>
    <w:rPr>
      <w:rFonts w:ascii="Times New Roman" w:eastAsia="Times New Roman" w:hAnsi="Times New Roman" w:cs="Times New Roman"/>
      <w:sz w:val="20"/>
      <w:szCs w:val="20"/>
      <w:lang w:eastAsia="ru-RU"/>
    </w:rPr>
  </w:style>
  <w:style w:type="character" w:customStyle="1" w:styleId="afff">
    <w:name w:val="Текст кінцевої виноски Знак"/>
    <w:basedOn w:val="a1"/>
    <w:link w:val="affe"/>
    <w:semiHidden/>
    <w:rsid w:val="00145F7C"/>
    <w:rPr>
      <w:rFonts w:ascii="Times New Roman" w:eastAsia="Times New Roman" w:hAnsi="Times New Roman" w:cs="Times New Roman"/>
      <w:sz w:val="20"/>
      <w:szCs w:val="20"/>
      <w:lang w:val="uk-UA" w:eastAsia="ru-RU"/>
    </w:rPr>
  </w:style>
  <w:style w:type="paragraph" w:styleId="31">
    <w:name w:val="Body Text Indent 3"/>
    <w:aliases w:val="Основной текст с отступом 3 Знак Знак, Знак3 Знак Знак, Знак3 Знак1,Знак3 Знак Знак,Знак3 Знак1"/>
    <w:basedOn w:val="a0"/>
    <w:link w:val="32"/>
    <w:rsid w:val="00145F7C"/>
    <w:pPr>
      <w:overflowPunct w:val="0"/>
      <w:autoSpaceDE w:val="0"/>
      <w:autoSpaceDN w:val="0"/>
      <w:adjustRightInd w:val="0"/>
      <w:spacing w:after="0" w:line="300" w:lineRule="auto"/>
      <w:ind w:right="-386" w:firstLine="720"/>
      <w:jc w:val="both"/>
      <w:textAlignment w:val="baseline"/>
    </w:pPr>
    <w:rPr>
      <w:rFonts w:ascii="Times New Roman" w:eastAsia="Times New Roman" w:hAnsi="Times New Roman" w:cs="Times New Roman"/>
      <w:lang w:eastAsia="zh-CN"/>
    </w:rPr>
  </w:style>
  <w:style w:type="character" w:customStyle="1" w:styleId="32">
    <w:name w:val="Основний текст з відступом 3 Знак"/>
    <w:aliases w:val="Основной текст с отступом 3 Знак Знак Знак, Знак3 Знак Знак Знак, Знак3 Знак1 Знак,Знак3 Знак Знак Знак,Знак3 Знак1 Знак"/>
    <w:basedOn w:val="a1"/>
    <w:link w:val="31"/>
    <w:rsid w:val="00145F7C"/>
    <w:rPr>
      <w:rFonts w:ascii="Times New Roman" w:eastAsia="Times New Roman" w:hAnsi="Times New Roman" w:cs="Times New Roman"/>
      <w:lang w:val="uk-UA" w:eastAsia="zh-CN"/>
    </w:rPr>
  </w:style>
  <w:style w:type="character" w:customStyle="1" w:styleId="33">
    <w:name w:val="Основной текст с отступом 3 Знак"/>
    <w:basedOn w:val="a1"/>
    <w:uiPriority w:val="99"/>
    <w:semiHidden/>
    <w:rsid w:val="00145F7C"/>
    <w:rPr>
      <w:sz w:val="16"/>
      <w:szCs w:val="16"/>
    </w:rPr>
  </w:style>
  <w:style w:type="paragraph" w:customStyle="1" w:styleId="1e">
    <w:name w:val="Основной текст с отступом1"/>
    <w:basedOn w:val="a0"/>
    <w:rsid w:val="00145F7C"/>
    <w:pPr>
      <w:widowControl w:val="0"/>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styleId="2a">
    <w:name w:val="List 2"/>
    <w:basedOn w:val="a0"/>
    <w:rsid w:val="00145F7C"/>
    <w:pPr>
      <w:autoSpaceDE w:val="0"/>
      <w:autoSpaceDN w:val="0"/>
      <w:spacing w:after="0" w:line="240" w:lineRule="auto"/>
      <w:ind w:left="566" w:hanging="283"/>
    </w:pPr>
    <w:rPr>
      <w:rFonts w:ascii="Times New Roman" w:eastAsia="Times New Roman" w:hAnsi="Times New Roman" w:cs="Times New Roman"/>
      <w:sz w:val="20"/>
      <w:szCs w:val="20"/>
      <w:lang w:eastAsia="ru-RU"/>
    </w:rPr>
  </w:style>
  <w:style w:type="paragraph" w:customStyle="1" w:styleId="51">
    <w:name w:val="заголовок 5"/>
    <w:basedOn w:val="a0"/>
    <w:next w:val="a0"/>
    <w:rsid w:val="00145F7C"/>
    <w:pPr>
      <w:keepNext/>
      <w:widowControl w:val="0"/>
      <w:spacing w:after="0" w:line="240" w:lineRule="auto"/>
      <w:jc w:val="center"/>
    </w:pPr>
    <w:rPr>
      <w:rFonts w:ascii="Arial" w:eastAsia="Times New Roman" w:hAnsi="Arial" w:cs="Arial"/>
      <w:b/>
      <w:bCs/>
      <w:lang w:eastAsia="ru-RU"/>
    </w:rPr>
  </w:style>
  <w:style w:type="paragraph" w:customStyle="1" w:styleId="-0">
    <w:name w:val="Цитата + Слева:  -0"/>
    <w:aliases w:val="5 см,Первая строка:  1 см,Справа:  -1"/>
    <w:basedOn w:val="affd"/>
    <w:rsid w:val="00145F7C"/>
    <w:pPr>
      <w:ind w:left="-284" w:right="-851" w:firstLine="568"/>
    </w:pPr>
    <w:rPr>
      <w:sz w:val="24"/>
      <w:szCs w:val="24"/>
    </w:rPr>
  </w:style>
  <w:style w:type="paragraph" w:customStyle="1" w:styleId="ParagraphStyle">
    <w:name w:val="Paragraph Style"/>
    <w:rsid w:val="00145F7C"/>
    <w:pPr>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FontStyle">
    <w:name w:val="Font Style"/>
    <w:rsid w:val="00145F7C"/>
    <w:rPr>
      <w:color w:val="000000"/>
    </w:rPr>
  </w:style>
  <w:style w:type="paragraph" w:customStyle="1" w:styleId="111">
    <w:name w:val="Обычный + 11 пт"/>
    <w:aliases w:val="По ширине,Первая строка:  1,27 см,Справа:  -0,68 см,Между..."/>
    <w:basedOn w:val="a0"/>
    <w:rsid w:val="00145F7C"/>
    <w:pPr>
      <w:overflowPunct w:val="0"/>
      <w:autoSpaceDE w:val="0"/>
      <w:autoSpaceDN w:val="0"/>
      <w:adjustRightInd w:val="0"/>
      <w:spacing w:after="0" w:line="360" w:lineRule="auto"/>
      <w:ind w:right="-386" w:firstLine="720"/>
      <w:jc w:val="both"/>
      <w:textAlignment w:val="baseline"/>
    </w:pPr>
    <w:rPr>
      <w:rFonts w:ascii="Times New Roman" w:eastAsia="Times New Roman" w:hAnsi="Times New Roman" w:cs="Times New Roman"/>
      <w:lang w:eastAsia="ru-RU"/>
    </w:rPr>
  </w:style>
  <w:style w:type="paragraph" w:customStyle="1" w:styleId="1f">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afff0">
    <w:name w:val="Нормальний"/>
    <w:basedOn w:val="a0"/>
    <w:rsid w:val="00145F7C"/>
    <w:pPr>
      <w:widowControl w:val="0"/>
      <w:spacing w:after="0" w:line="240" w:lineRule="auto"/>
    </w:pPr>
    <w:rPr>
      <w:rFonts w:ascii="Times New Roman" w:eastAsia="Times New Roman" w:hAnsi="Times New Roman" w:cs="Times New Roman"/>
      <w:sz w:val="28"/>
      <w:szCs w:val="28"/>
      <w:lang w:eastAsia="ru-RU"/>
    </w:rPr>
  </w:style>
  <w:style w:type="paragraph" w:customStyle="1" w:styleId="CharChar">
    <w:name w:val="Char Знак Знак Char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CharChar0">
    <w:name w:val="Char Char Знак Знак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CharChar1">
    <w:name w:val="Char Char Знак Знак Знак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CharChar2">
    <w:name w:val="Char Char Знак Знак Знак Знак Знак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1f0">
    <w:name w:val="Знак Знак Знак Знак Знак1 Знак"/>
    <w:basedOn w:val="a0"/>
    <w:rsid w:val="00145F7C"/>
    <w:pPr>
      <w:spacing w:after="0" w:line="240" w:lineRule="auto"/>
    </w:pPr>
    <w:rPr>
      <w:rFonts w:ascii="Verdana" w:eastAsia="Times New Roman" w:hAnsi="Verdana" w:cs="Verdana"/>
      <w:sz w:val="20"/>
      <w:szCs w:val="20"/>
      <w:lang w:val="en-US"/>
    </w:rPr>
  </w:style>
  <w:style w:type="paragraph" w:customStyle="1" w:styleId="CharChar3">
    <w:name w:val="Char Char Знак Знак"/>
    <w:basedOn w:val="a0"/>
    <w:rsid w:val="00145F7C"/>
    <w:pPr>
      <w:spacing w:after="0" w:line="240" w:lineRule="auto"/>
    </w:pPr>
    <w:rPr>
      <w:rFonts w:ascii="Verdana" w:eastAsia="Times New Roman" w:hAnsi="Verdana" w:cs="Times New Roman"/>
      <w:sz w:val="20"/>
      <w:szCs w:val="20"/>
      <w:lang w:val="en-US"/>
    </w:rPr>
  </w:style>
  <w:style w:type="paragraph" w:styleId="34">
    <w:name w:val="Body Text 3"/>
    <w:aliases w:val="Основной текст 3 Знак Знак, Знак8 Знак Знак, Знак8 Знак1, Знак9,Знак9,Знак8 Знак Знак,Знак8 Знак1"/>
    <w:basedOn w:val="a0"/>
    <w:link w:val="35"/>
    <w:rsid w:val="00145F7C"/>
    <w:pPr>
      <w:widowControl w:val="0"/>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zh-CN"/>
    </w:rPr>
  </w:style>
  <w:style w:type="character" w:customStyle="1" w:styleId="35">
    <w:name w:val="Основний текст 3 Знак"/>
    <w:aliases w:val="Основной текст 3 Знак Знак Знак, Знак8 Знак Знак Знак, Знак8 Знак1 Знак, Знак9 Знак,Знак9 Знак3,Знак8 Знак Знак Знак,Знак8 Знак1 Знак"/>
    <w:basedOn w:val="a1"/>
    <w:link w:val="34"/>
    <w:rsid w:val="00145F7C"/>
    <w:rPr>
      <w:rFonts w:ascii="Times New Roman" w:eastAsia="Times New Roman" w:hAnsi="Times New Roman" w:cs="Times New Roman"/>
      <w:sz w:val="16"/>
      <w:szCs w:val="16"/>
      <w:lang w:val="uk-UA" w:eastAsia="zh-CN"/>
    </w:rPr>
  </w:style>
  <w:style w:type="character" w:customStyle="1" w:styleId="36">
    <w:name w:val="Основной текст 3 Знак"/>
    <w:basedOn w:val="a1"/>
    <w:uiPriority w:val="99"/>
    <w:semiHidden/>
    <w:rsid w:val="00145F7C"/>
    <w:rPr>
      <w:sz w:val="16"/>
      <w:szCs w:val="16"/>
    </w:rPr>
  </w:style>
  <w:style w:type="paragraph" w:customStyle="1" w:styleId="2b">
    <w:name w:val="заголовок 2"/>
    <w:basedOn w:val="a0"/>
    <w:next w:val="a0"/>
    <w:rsid w:val="00145F7C"/>
    <w:pPr>
      <w:keepNext/>
      <w:autoSpaceDE w:val="0"/>
      <w:autoSpaceDN w:val="0"/>
      <w:spacing w:after="0" w:line="240" w:lineRule="auto"/>
      <w:jc w:val="both"/>
      <w:outlineLvl w:val="1"/>
    </w:pPr>
    <w:rPr>
      <w:rFonts w:ascii="Times New Roman" w:eastAsia="Times New Roman" w:hAnsi="Times New Roman" w:cs="Times New Roman"/>
      <w:b/>
      <w:bCs/>
      <w:sz w:val="28"/>
      <w:szCs w:val="28"/>
      <w:lang w:eastAsia="ru-RU"/>
    </w:rPr>
  </w:style>
  <w:style w:type="paragraph" w:customStyle="1" w:styleId="37">
    <w:name w:val="заголовок 3"/>
    <w:basedOn w:val="a0"/>
    <w:next w:val="a0"/>
    <w:rsid w:val="00145F7C"/>
    <w:pPr>
      <w:keepNext/>
      <w:autoSpaceDE w:val="0"/>
      <w:autoSpaceDN w:val="0"/>
      <w:spacing w:after="0" w:line="240" w:lineRule="auto"/>
      <w:ind w:firstLine="426"/>
      <w:jc w:val="center"/>
      <w:outlineLvl w:val="2"/>
    </w:pPr>
    <w:rPr>
      <w:rFonts w:ascii="Times New Roman" w:eastAsia="Times New Roman" w:hAnsi="Times New Roman" w:cs="Times New Roman"/>
      <w:b/>
      <w:bCs/>
      <w:sz w:val="28"/>
      <w:szCs w:val="28"/>
      <w:lang w:eastAsia="ru-RU"/>
    </w:rPr>
  </w:style>
  <w:style w:type="paragraph" w:customStyle="1" w:styleId="afff1">
    <w:name w:val="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afff2">
    <w:name w:val="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1">
    <w:name w:val="Знак Знак Знак Знак Знак Знак Знак Знак1"/>
    <w:basedOn w:val="a0"/>
    <w:rsid w:val="00145F7C"/>
    <w:pPr>
      <w:spacing w:after="0" w:line="240" w:lineRule="auto"/>
    </w:pPr>
    <w:rPr>
      <w:rFonts w:ascii="Verdana" w:eastAsia="Times New Roman" w:hAnsi="Verdana" w:cs="Verdana"/>
      <w:sz w:val="20"/>
      <w:szCs w:val="20"/>
      <w:lang w:val="en-US"/>
    </w:rPr>
  </w:style>
  <w:style w:type="paragraph" w:customStyle="1" w:styleId="1f2">
    <w:name w:val="Знак Знак Знак Знак Знак Знак Знак Знак1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3">
    <w:name w:val="Знак Знак Знак Знак Знак Знак Знак Знак1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12">
    <w:name w:val="Знак Знак Знак Знак Знак1 Знак Знак Знак Знак Знак Знак Знак Знак Знак Знак Знак1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4">
    <w:name w:val="Знак Знак Знак Знак Знак Знак Знак Знак1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5">
    <w:name w:val="Знак Знак Знак Знак Знак Знак Знак Знак1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6">
    <w:name w:val="Знак Знак Знак Знак Знак Знак Знак Знак1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character" w:customStyle="1" w:styleId="2c">
    <w:name w:val="Основной текст 2 Знак"/>
    <w:basedOn w:val="a1"/>
    <w:uiPriority w:val="99"/>
    <w:semiHidden/>
    <w:rsid w:val="00145F7C"/>
  </w:style>
  <w:style w:type="paragraph" w:customStyle="1" w:styleId="Style2">
    <w:name w:val="Style2"/>
    <w:basedOn w:val="a0"/>
    <w:rsid w:val="00145F7C"/>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3">
    <w:name w:val="Style3"/>
    <w:basedOn w:val="a0"/>
    <w:rsid w:val="00145F7C"/>
    <w:pPr>
      <w:widowControl w:val="0"/>
      <w:autoSpaceDE w:val="0"/>
      <w:autoSpaceDN w:val="0"/>
      <w:adjustRightInd w:val="0"/>
      <w:spacing w:after="0" w:line="286" w:lineRule="exact"/>
      <w:jc w:val="center"/>
    </w:pPr>
    <w:rPr>
      <w:rFonts w:ascii="Times New Roman" w:eastAsia="Times New Roman" w:hAnsi="Times New Roman" w:cs="Times New Roman"/>
      <w:sz w:val="24"/>
      <w:szCs w:val="24"/>
      <w:lang w:val="ru-RU" w:eastAsia="ru-RU"/>
    </w:rPr>
  </w:style>
  <w:style w:type="character" w:customStyle="1" w:styleId="FontStyle11">
    <w:name w:val="Font Style11"/>
    <w:rsid w:val="00145F7C"/>
    <w:rPr>
      <w:rFonts w:ascii="Times New Roman" w:hAnsi="Times New Roman" w:cs="Times New Roman"/>
      <w:sz w:val="24"/>
      <w:szCs w:val="24"/>
    </w:rPr>
  </w:style>
  <w:style w:type="paragraph" w:customStyle="1" w:styleId="1f7">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8">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9">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afff3">
    <w:name w:val="Знак"/>
    <w:basedOn w:val="a0"/>
    <w:rsid w:val="00145F7C"/>
    <w:pPr>
      <w:spacing w:after="0" w:line="240" w:lineRule="auto"/>
    </w:pPr>
    <w:rPr>
      <w:rFonts w:ascii="Verdana" w:eastAsia="Times New Roman" w:hAnsi="Verdana" w:cs="Verdana"/>
      <w:sz w:val="20"/>
      <w:szCs w:val="20"/>
      <w:lang w:val="en-US"/>
    </w:rPr>
  </w:style>
  <w:style w:type="paragraph" w:customStyle="1" w:styleId="211">
    <w:name w:val="Основной текст с отступом 21"/>
    <w:basedOn w:val="a0"/>
    <w:rsid w:val="00145F7C"/>
    <w:pPr>
      <w:widowControl w:val="0"/>
      <w:suppressAutoHyphens/>
      <w:overflowPunct w:val="0"/>
      <w:autoSpaceDE w:val="0"/>
      <w:spacing w:after="0" w:line="360" w:lineRule="auto"/>
      <w:ind w:firstLine="709"/>
      <w:jc w:val="both"/>
      <w:textAlignment w:val="baseline"/>
    </w:pPr>
    <w:rPr>
      <w:rFonts w:ascii="Times New Roman" w:eastAsia="Times New Roman" w:hAnsi="Times New Roman" w:cs="Times New Roman"/>
      <w:lang w:eastAsia="ar-SA"/>
    </w:rPr>
  </w:style>
  <w:style w:type="paragraph" w:customStyle="1" w:styleId="1fa">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1fb">
    <w:name w:val="Знак Знак Знак Знак Знак Знак Знак Знак Знак Знак Знак1"/>
    <w:basedOn w:val="a0"/>
    <w:rsid w:val="00145F7C"/>
    <w:pPr>
      <w:spacing w:after="0" w:line="240" w:lineRule="auto"/>
    </w:pPr>
    <w:rPr>
      <w:rFonts w:ascii="Verdana" w:eastAsia="Times New Roman" w:hAnsi="Verdana" w:cs="Verdana"/>
      <w:sz w:val="20"/>
      <w:szCs w:val="20"/>
      <w:lang w:val="en-US"/>
    </w:rPr>
  </w:style>
  <w:style w:type="paragraph" w:customStyle="1" w:styleId="113">
    <w:name w:val="Знак Знак Знак Знак Знак1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110">
    <w:name w:val="Знак Знак Знак Знак Знак1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
    <w:basedOn w:val="a0"/>
    <w:rsid w:val="00145F7C"/>
    <w:pPr>
      <w:spacing w:after="0" w:line="240" w:lineRule="auto"/>
    </w:pPr>
    <w:rPr>
      <w:rFonts w:ascii="Verdana" w:eastAsia="Times New Roman" w:hAnsi="Verdana" w:cs="Verdana"/>
      <w:sz w:val="20"/>
      <w:szCs w:val="20"/>
      <w:lang w:val="en-US"/>
    </w:rPr>
  </w:style>
  <w:style w:type="paragraph" w:customStyle="1" w:styleId="CharChar4">
    <w:name w:val="Char Char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1fc">
    <w:name w:val="Знак Знак Знак Знак Знак Знак Знак Знак1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Style6">
    <w:name w:val="Style6"/>
    <w:basedOn w:val="a0"/>
    <w:rsid w:val="00145F7C"/>
    <w:pPr>
      <w:widowControl w:val="0"/>
      <w:autoSpaceDE w:val="0"/>
      <w:autoSpaceDN w:val="0"/>
      <w:adjustRightInd w:val="0"/>
      <w:spacing w:after="0" w:line="317" w:lineRule="exact"/>
      <w:jc w:val="center"/>
    </w:pPr>
    <w:rPr>
      <w:rFonts w:ascii="Times New Roman" w:eastAsia="Times New Roman" w:hAnsi="Times New Roman" w:cs="Times New Roman"/>
      <w:sz w:val="24"/>
      <w:szCs w:val="24"/>
      <w:lang w:val="ru-RU" w:eastAsia="ru-RU"/>
    </w:rPr>
  </w:style>
  <w:style w:type="paragraph" w:customStyle="1" w:styleId="212">
    <w:name w:val="Основной текст 21"/>
    <w:basedOn w:val="a0"/>
    <w:rsid w:val="00145F7C"/>
    <w:pPr>
      <w:spacing w:after="0" w:line="240" w:lineRule="auto"/>
      <w:ind w:firstLine="708"/>
      <w:jc w:val="both"/>
    </w:pPr>
    <w:rPr>
      <w:rFonts w:ascii="Times New Roman CYR" w:eastAsia="Times New Roman" w:hAnsi="Times New Roman CYR" w:cs="Times New Roman"/>
      <w:b/>
      <w:sz w:val="32"/>
      <w:szCs w:val="24"/>
      <w:lang w:eastAsia="ru-RU"/>
    </w:rPr>
  </w:style>
  <w:style w:type="paragraph" w:customStyle="1" w:styleId="afff4">
    <w:name w:val="Знак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1fd">
    <w:name w:val="Стиль ДОТЗ 1"/>
    <w:basedOn w:val="a0"/>
    <w:rsid w:val="00145F7C"/>
    <w:pPr>
      <w:spacing w:after="0" w:line="240" w:lineRule="auto"/>
      <w:ind w:firstLine="709"/>
      <w:jc w:val="both"/>
    </w:pPr>
    <w:rPr>
      <w:rFonts w:ascii="Times New Roman" w:eastAsia="Times New Roman" w:hAnsi="Times New Roman" w:cs="Times New Roman"/>
      <w:sz w:val="28"/>
      <w:szCs w:val="24"/>
      <w:lang w:eastAsia="ru-RU"/>
    </w:rPr>
  </w:style>
  <w:style w:type="paragraph" w:styleId="afff5">
    <w:name w:val="Plain Text"/>
    <w:aliases w:val=" Знак1 Знак,Текст Знак Знак, Знак1 Знак Знак, Знак1 Знак1,Знак1 Знак,Знак1 Знак Знак,Знак1 Знак1"/>
    <w:basedOn w:val="a0"/>
    <w:link w:val="afff6"/>
    <w:rsid w:val="00145F7C"/>
    <w:pPr>
      <w:spacing w:after="0" w:line="240" w:lineRule="auto"/>
    </w:pPr>
    <w:rPr>
      <w:rFonts w:ascii="Courier New" w:eastAsia="Times New Roman" w:hAnsi="Courier New" w:cs="Times New Roman"/>
      <w:noProof/>
      <w:sz w:val="20"/>
      <w:szCs w:val="20"/>
      <w:lang w:val="ru-RU" w:eastAsia="ru-RU"/>
    </w:rPr>
  </w:style>
  <w:style w:type="character" w:customStyle="1" w:styleId="afff6">
    <w:name w:val="Текст Знак"/>
    <w:aliases w:val=" Знак1 Знак Знак2,Текст Знак Знак Знак1, Знак1 Знак Знак Знак, Знак1 Знак1 Знак1,Знак1 Знак Знак1,Знак1 Знак Знак Знак2,Знак1 Знак1 Знак"/>
    <w:basedOn w:val="a1"/>
    <w:link w:val="afff5"/>
    <w:rsid w:val="00145F7C"/>
    <w:rPr>
      <w:rFonts w:ascii="Courier New" w:eastAsia="Times New Roman" w:hAnsi="Courier New" w:cs="Times New Roman"/>
      <w:noProof/>
      <w:sz w:val="20"/>
      <w:szCs w:val="20"/>
      <w:lang w:eastAsia="ru-RU"/>
    </w:rPr>
  </w:style>
  <w:style w:type="paragraph" w:customStyle="1" w:styleId="38">
    <w:name w:val="Абзац списка3"/>
    <w:basedOn w:val="a0"/>
    <w:qFormat/>
    <w:rsid w:val="00145F7C"/>
    <w:pPr>
      <w:spacing w:after="0" w:line="240" w:lineRule="auto"/>
      <w:ind w:left="708"/>
    </w:pPr>
    <w:rPr>
      <w:rFonts w:ascii="Times New Roman" w:eastAsia="SimSun" w:hAnsi="Times New Roman" w:cs="Times New Roman"/>
      <w:sz w:val="24"/>
      <w:szCs w:val="24"/>
      <w:lang w:val="ru-RU"/>
    </w:rPr>
  </w:style>
  <w:style w:type="paragraph" w:customStyle="1" w:styleId="TableText">
    <w:name w:val="Table Text"/>
    <w:rsid w:val="00145F7C"/>
    <w:pPr>
      <w:autoSpaceDE w:val="0"/>
      <w:autoSpaceDN w:val="0"/>
      <w:spacing w:after="0" w:line="240" w:lineRule="auto"/>
      <w:textAlignment w:val="bottom"/>
    </w:pPr>
    <w:rPr>
      <w:rFonts w:ascii="Arial Narrow" w:eastAsia="SimSun" w:hAnsi="Arial Narrow" w:cs="Times New Roman"/>
      <w:sz w:val="18"/>
      <w:szCs w:val="20"/>
      <w:lang w:val="en-US" w:eastAsia="ru-RU"/>
    </w:rPr>
  </w:style>
  <w:style w:type="paragraph" w:customStyle="1" w:styleId="afff7">
    <w:name w:val="表身"/>
    <w:rsid w:val="00145F7C"/>
    <w:pPr>
      <w:keepNext/>
      <w:spacing w:before="60" w:after="60" w:line="300" w:lineRule="auto"/>
      <w:jc w:val="both"/>
      <w:textAlignment w:val="center"/>
    </w:pPr>
    <w:rPr>
      <w:rFonts w:ascii="Arial" w:eastAsia="SimSun" w:hAnsi="Arial" w:cs="Times New Roman"/>
      <w:noProof/>
      <w:sz w:val="18"/>
      <w:szCs w:val="20"/>
      <w:lang w:eastAsia="ru-RU"/>
    </w:rPr>
  </w:style>
  <w:style w:type="paragraph" w:customStyle="1" w:styleId="1fe">
    <w:name w:val="Знак Знак Знак Знак Знак Знак1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111">
    <w:name w:val="Знак Знак Знак Знак Знак1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Знак"/>
    <w:basedOn w:val="a0"/>
    <w:rsid w:val="00145F7C"/>
    <w:pPr>
      <w:spacing w:after="0" w:line="240" w:lineRule="auto"/>
    </w:pPr>
    <w:rPr>
      <w:rFonts w:ascii="Verdana" w:eastAsia="Times New Roman" w:hAnsi="Verdana" w:cs="Verdana"/>
      <w:sz w:val="20"/>
      <w:szCs w:val="20"/>
      <w:lang w:val="en-US"/>
    </w:rPr>
  </w:style>
  <w:style w:type="paragraph" w:customStyle="1" w:styleId="1ff">
    <w:name w:val="1"/>
    <w:basedOn w:val="a0"/>
    <w:rsid w:val="00145F7C"/>
    <w:pPr>
      <w:spacing w:after="0" w:line="240" w:lineRule="auto"/>
    </w:pPr>
    <w:rPr>
      <w:rFonts w:ascii="Verdana" w:eastAsia="Times New Roman" w:hAnsi="Verdana" w:cs="Times New Roman"/>
      <w:sz w:val="20"/>
      <w:szCs w:val="20"/>
      <w:lang w:val="en-US"/>
    </w:rPr>
  </w:style>
  <w:style w:type="character" w:styleId="afff8">
    <w:name w:val="FollowedHyperlink"/>
    <w:uiPriority w:val="99"/>
    <w:rsid w:val="00145F7C"/>
    <w:rPr>
      <w:color w:val="800080"/>
      <w:u w:val="single"/>
    </w:rPr>
  </w:style>
  <w:style w:type="paragraph" w:customStyle="1" w:styleId="Normal1">
    <w:name w:val="Normal1"/>
    <w:rsid w:val="00145F7C"/>
    <w:pPr>
      <w:widowControl w:val="0"/>
      <w:spacing w:after="0" w:line="300" w:lineRule="auto"/>
      <w:jc w:val="both"/>
    </w:pPr>
    <w:rPr>
      <w:rFonts w:ascii="Times New Roman" w:eastAsia="Times New Roman" w:hAnsi="Times New Roman" w:cs="Times New Roman"/>
      <w:snapToGrid w:val="0"/>
      <w:szCs w:val="20"/>
      <w:lang w:val="uk-UA" w:eastAsia="ru-RU"/>
    </w:rPr>
  </w:style>
  <w:style w:type="paragraph" w:customStyle="1" w:styleId="81">
    <w:name w:val="заголовок 8"/>
    <w:basedOn w:val="a0"/>
    <w:next w:val="a0"/>
    <w:rsid w:val="00145F7C"/>
    <w:pPr>
      <w:keepNext/>
      <w:widowControl w:val="0"/>
      <w:autoSpaceDE w:val="0"/>
      <w:autoSpaceDN w:val="0"/>
      <w:spacing w:after="0" w:line="240" w:lineRule="auto"/>
      <w:jc w:val="center"/>
    </w:pPr>
    <w:rPr>
      <w:rFonts w:ascii="Arial" w:eastAsia="Times New Roman" w:hAnsi="Arial" w:cs="Arial"/>
      <w:b/>
      <w:bCs/>
      <w:u w:val="single"/>
      <w:lang w:eastAsia="ru-RU"/>
    </w:rPr>
  </w:style>
  <w:style w:type="paragraph" w:customStyle="1" w:styleId="afff9">
    <w:name w:val="Базовый"/>
    <w:rsid w:val="00145F7C"/>
    <w:pPr>
      <w:tabs>
        <w:tab w:val="left" w:pos="709"/>
      </w:tabs>
      <w:suppressAutoHyphens/>
      <w:spacing w:after="200" w:line="276" w:lineRule="atLeast"/>
    </w:pPr>
    <w:rPr>
      <w:rFonts w:ascii="Calibri" w:eastAsia="Times New Roman" w:hAnsi="Calibri" w:cs="Calibri"/>
      <w:lang w:val="uk-UA"/>
    </w:rPr>
  </w:style>
  <w:style w:type="paragraph" w:customStyle="1" w:styleId="a">
    <w:name w:val="Літерний список"/>
    <w:basedOn w:val="a0"/>
    <w:rsid w:val="00145F7C"/>
    <w:pPr>
      <w:numPr>
        <w:numId w:val="32"/>
      </w:numPr>
      <w:spacing w:after="0" w:line="240" w:lineRule="auto"/>
    </w:pPr>
    <w:rPr>
      <w:rFonts w:ascii="Times New Roman" w:eastAsia="Times New Roman" w:hAnsi="Times New Roman" w:cs="Times New Roman"/>
      <w:sz w:val="24"/>
      <w:szCs w:val="24"/>
      <w:lang w:val="en-US"/>
    </w:rPr>
  </w:style>
  <w:style w:type="paragraph" w:customStyle="1" w:styleId="Style7">
    <w:name w:val="Style7"/>
    <w:basedOn w:val="a0"/>
    <w:rsid w:val="00145F7C"/>
    <w:pPr>
      <w:widowControl w:val="0"/>
      <w:autoSpaceDE w:val="0"/>
      <w:autoSpaceDN w:val="0"/>
      <w:adjustRightInd w:val="0"/>
      <w:spacing w:after="0" w:line="302" w:lineRule="exact"/>
      <w:jc w:val="center"/>
    </w:pPr>
    <w:rPr>
      <w:rFonts w:ascii="Times New Roman" w:eastAsia="Times New Roman" w:hAnsi="Times New Roman" w:cs="Times New Roman"/>
      <w:sz w:val="24"/>
      <w:szCs w:val="24"/>
      <w:lang w:val="ru-RU" w:eastAsia="ru-RU"/>
    </w:rPr>
  </w:style>
  <w:style w:type="character" w:customStyle="1" w:styleId="FontStyle23">
    <w:name w:val="Font Style23"/>
    <w:rsid w:val="00145F7C"/>
    <w:rPr>
      <w:rFonts w:ascii="Times New Roman" w:hAnsi="Times New Roman" w:cs="Times New Roman"/>
      <w:b/>
      <w:bCs/>
      <w:sz w:val="24"/>
      <w:szCs w:val="24"/>
    </w:rPr>
  </w:style>
  <w:style w:type="character" w:customStyle="1" w:styleId="FontStyle16">
    <w:name w:val="Font Style16"/>
    <w:rsid w:val="00145F7C"/>
    <w:rPr>
      <w:rFonts w:ascii="Times New Roman" w:hAnsi="Times New Roman" w:cs="Times New Roman"/>
      <w:sz w:val="22"/>
      <w:szCs w:val="22"/>
    </w:rPr>
  </w:style>
  <w:style w:type="paragraph" w:customStyle="1" w:styleId="msolistparagraph0">
    <w:name w:val="msolistparagraph"/>
    <w:basedOn w:val="a0"/>
    <w:rsid w:val="00145F7C"/>
    <w:pPr>
      <w:suppressAutoHyphens/>
      <w:autoSpaceDN w:val="0"/>
      <w:spacing w:after="0" w:line="240" w:lineRule="auto"/>
      <w:ind w:left="720"/>
    </w:pPr>
    <w:rPr>
      <w:rFonts w:ascii="Times New Roman" w:eastAsia="Times New Roman" w:hAnsi="Times New Roman" w:cs="Times New Roman"/>
      <w:sz w:val="24"/>
      <w:szCs w:val="24"/>
      <w:lang w:val="ru-RU" w:eastAsia="ru-RU"/>
    </w:rPr>
  </w:style>
  <w:style w:type="paragraph" w:customStyle="1" w:styleId="a00">
    <w:name w:val="a00"/>
    <w:basedOn w:val="a0"/>
    <w:rsid w:val="00145F7C"/>
    <w:pPr>
      <w:spacing w:after="0" w:line="240" w:lineRule="auto"/>
      <w:ind w:left="708"/>
    </w:pPr>
    <w:rPr>
      <w:rFonts w:ascii="Times New Roman" w:eastAsia="Calibri" w:hAnsi="Times New Roman" w:cs="Times New Roman"/>
      <w:sz w:val="24"/>
      <w:szCs w:val="24"/>
      <w:lang w:eastAsia="uk-UA"/>
    </w:rPr>
  </w:style>
  <w:style w:type="character" w:customStyle="1" w:styleId="apple-converted-space">
    <w:name w:val="apple-converted-space"/>
    <w:rsid w:val="00145F7C"/>
  </w:style>
  <w:style w:type="character" w:customStyle="1" w:styleId="apple-style-span">
    <w:name w:val="apple-style-span"/>
    <w:rsid w:val="00145F7C"/>
  </w:style>
  <w:style w:type="character" w:customStyle="1" w:styleId="para">
    <w:name w:val="para"/>
    <w:rsid w:val="00145F7C"/>
  </w:style>
  <w:style w:type="paragraph" w:customStyle="1" w:styleId="BodyTextKeep">
    <w:name w:val="Body Text Keep"/>
    <w:basedOn w:val="afc"/>
    <w:rsid w:val="00145F7C"/>
    <w:pPr>
      <w:keepNext/>
      <w:suppressAutoHyphens w:val="0"/>
      <w:spacing w:after="160" w:line="240" w:lineRule="auto"/>
    </w:pPr>
    <w:rPr>
      <w:rFonts w:ascii="Times New Roman" w:eastAsia="Times New Roman" w:hAnsi="Times New Roman" w:cs="Times New Roman"/>
      <w:sz w:val="20"/>
      <w:szCs w:val="20"/>
      <w:lang w:val="en-US" w:eastAsia="ru-RU"/>
    </w:rPr>
  </w:style>
  <w:style w:type="character" w:customStyle="1" w:styleId="2d">
    <w:name w:val="Знак Знак2"/>
    <w:rsid w:val="00145F7C"/>
    <w:rPr>
      <w:rFonts w:ascii="Courier New" w:hAnsi="Courier New"/>
      <w:noProof/>
      <w:lang w:val="ru-RU" w:eastAsia="ru-RU" w:bidi="ar-SA"/>
    </w:rPr>
  </w:style>
  <w:style w:type="character" w:customStyle="1" w:styleId="st">
    <w:name w:val="st"/>
    <w:rsid w:val="00145F7C"/>
  </w:style>
  <w:style w:type="character" w:customStyle="1" w:styleId="1ff0">
    <w:name w:val="Основной текст Знак Знак Знак1"/>
    <w:aliases w:val=" Знак7 Знак Знак Знак1, Знак7 Знак1 Знак1,Знак7 Знак Знак Знак1,Знак7 Знак1 Знак Знак"/>
    <w:rsid w:val="00145F7C"/>
    <w:rPr>
      <w:sz w:val="22"/>
      <w:szCs w:val="22"/>
      <w:lang w:eastAsia="ru-RU"/>
    </w:rPr>
  </w:style>
  <w:style w:type="character" w:customStyle="1" w:styleId="hps">
    <w:name w:val="hps"/>
    <w:rsid w:val="00145F7C"/>
  </w:style>
  <w:style w:type="character" w:customStyle="1" w:styleId="atn">
    <w:name w:val="atn"/>
    <w:rsid w:val="00145F7C"/>
  </w:style>
  <w:style w:type="paragraph" w:customStyle="1" w:styleId="Standard">
    <w:name w:val="Standard"/>
    <w:rsid w:val="00145F7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content">
    <w:name w:val="content"/>
    <w:rsid w:val="00145F7C"/>
  </w:style>
  <w:style w:type="character" w:customStyle="1" w:styleId="hpsatn">
    <w:name w:val="hps atn"/>
    <w:rsid w:val="00145F7C"/>
  </w:style>
  <w:style w:type="paragraph" w:customStyle="1" w:styleId="afffa">
    <w:name w:val="Знак Знак 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f12">
    <w:name w:val="Основной текст Щf1 отступом 2"/>
    <w:basedOn w:val="a0"/>
    <w:rsid w:val="00145F7C"/>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8"/>
      <w:lang w:val="en-US" w:eastAsia="ru-RU"/>
    </w:rPr>
  </w:style>
  <w:style w:type="paragraph" w:customStyle="1" w:styleId="afffb">
    <w:name w:val="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2e">
    <w:name w:val="Без интервала2"/>
    <w:qFormat/>
    <w:rsid w:val="00145F7C"/>
    <w:pPr>
      <w:spacing w:after="0" w:line="240" w:lineRule="auto"/>
    </w:pPr>
    <w:rPr>
      <w:rFonts w:ascii="Times New Roman" w:eastAsia="SimSun" w:hAnsi="Times New Roman" w:cs="Times New Roman"/>
      <w:sz w:val="20"/>
      <w:szCs w:val="20"/>
      <w:lang w:eastAsia="ru-RU"/>
    </w:rPr>
  </w:style>
  <w:style w:type="paragraph" w:styleId="HTML">
    <w:name w:val="HTML Preformatted"/>
    <w:basedOn w:val="a0"/>
    <w:link w:val="HTML0"/>
    <w:rsid w:val="0014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uk-UA"/>
    </w:rPr>
  </w:style>
  <w:style w:type="character" w:customStyle="1" w:styleId="HTML0">
    <w:name w:val="Стандартний HTML Знак"/>
    <w:basedOn w:val="a1"/>
    <w:link w:val="HTML"/>
    <w:rsid w:val="00145F7C"/>
    <w:rPr>
      <w:rFonts w:ascii="Courier New" w:eastAsia="Calibri" w:hAnsi="Courier New" w:cs="Times New Roman"/>
      <w:sz w:val="20"/>
      <w:szCs w:val="20"/>
      <w:lang w:val="uk-UA" w:eastAsia="uk-UA"/>
    </w:rPr>
  </w:style>
  <w:style w:type="character" w:customStyle="1" w:styleId="grame">
    <w:name w:val="grame"/>
    <w:basedOn w:val="a1"/>
    <w:rsid w:val="00145F7C"/>
  </w:style>
  <w:style w:type="paragraph" w:customStyle="1" w:styleId="rvps12">
    <w:name w:val="rvps12"/>
    <w:basedOn w:val="a0"/>
    <w:rsid w:val="00145F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c">
    <w:name w:val="annotation subject"/>
    <w:basedOn w:val="af2"/>
    <w:next w:val="af2"/>
    <w:link w:val="afffd"/>
    <w:rsid w:val="00145F7C"/>
    <w:pPr>
      <w:overflowPunct w:val="0"/>
      <w:textAlignment w:val="baseline"/>
    </w:pPr>
    <w:rPr>
      <w:b/>
      <w:bCs/>
    </w:rPr>
  </w:style>
  <w:style w:type="character" w:customStyle="1" w:styleId="afffd">
    <w:name w:val="Тема примітки Знак"/>
    <w:basedOn w:val="af3"/>
    <w:link w:val="afffc"/>
    <w:rsid w:val="00145F7C"/>
    <w:rPr>
      <w:rFonts w:ascii="Times New Roman" w:eastAsia="Times New Roman" w:hAnsi="Times New Roman" w:cs="Times New Roman"/>
      <w:b/>
      <w:bCs/>
      <w:sz w:val="20"/>
      <w:szCs w:val="20"/>
      <w:lang w:eastAsia="ru-RU"/>
    </w:rPr>
  </w:style>
  <w:style w:type="numbering" w:customStyle="1" w:styleId="1ff1">
    <w:name w:val="Нет списка1"/>
    <w:next w:val="a3"/>
    <w:semiHidden/>
    <w:rsid w:val="00145F7C"/>
  </w:style>
  <w:style w:type="character" w:customStyle="1" w:styleId="1ff2">
    <w:name w:val="Название Знак Знак Знак1"/>
    <w:aliases w:val="Название Знак Знак Знак Знак, Знак9 Знак Знак Знак Знак, Знак9 Знак1 Знак Знак, Знак9 Знак Знак Знак1, Знак9 Знак1 Знак1,Знак9 Знак Знак Знак Знак,Знак9 Знак1 Знак Знак,Знак9 Знак1 Знак Знак1"/>
    <w:rsid w:val="00145F7C"/>
    <w:rPr>
      <w:b/>
      <w:sz w:val="28"/>
      <w:lang w:val="uk-UA"/>
    </w:rPr>
  </w:style>
  <w:style w:type="paragraph" w:styleId="afffe">
    <w:name w:val="Subtitle"/>
    <w:aliases w:val=" Знак2 Знак,Подзаголовок Знак Знак, Знак2 Знак Знак, Знак2 Знак1,Знак2 Знак,Знак2 Знак Знак,Знак2 Знак1"/>
    <w:basedOn w:val="a0"/>
    <w:link w:val="affff"/>
    <w:qFormat/>
    <w:rsid w:val="00145F7C"/>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4"/>
      <w:lang w:eastAsia="zh-CN"/>
    </w:rPr>
  </w:style>
  <w:style w:type="character" w:customStyle="1" w:styleId="affff">
    <w:name w:val="Підзаголовок Знак"/>
    <w:aliases w:val=" Знак2 Знак Знак2,Подзаголовок Знак Знак Знак1, Знак2 Знак Знак Знак1, Знак2 Знак1 Знак,Знак2 Знак Знак2,Знак2 Знак Знак Знак1,Знак2 Знак1 Знак"/>
    <w:basedOn w:val="a1"/>
    <w:link w:val="afffe"/>
    <w:rsid w:val="00145F7C"/>
    <w:rPr>
      <w:rFonts w:ascii="Times New Roman" w:eastAsia="Times New Roman" w:hAnsi="Times New Roman" w:cs="Times New Roman"/>
      <w:b/>
      <w:sz w:val="28"/>
      <w:szCs w:val="24"/>
      <w:lang w:val="uk-UA" w:eastAsia="zh-CN"/>
    </w:rPr>
  </w:style>
  <w:style w:type="character" w:customStyle="1" w:styleId="affff0">
    <w:name w:val="Подзаголовок Знак"/>
    <w:basedOn w:val="a1"/>
    <w:rsid w:val="00145F7C"/>
    <w:rPr>
      <w:rFonts w:asciiTheme="minorHAnsi" w:eastAsiaTheme="minorEastAsia" w:hAnsiTheme="minorHAnsi" w:cstheme="minorBidi"/>
      <w:color w:val="5A5A5A" w:themeColor="text1" w:themeTint="A5"/>
      <w:spacing w:val="15"/>
      <w:sz w:val="22"/>
      <w:szCs w:val="22"/>
    </w:rPr>
  </w:style>
  <w:style w:type="paragraph" w:customStyle="1" w:styleId="affff1">
    <w:name w:val="Знак Знак Знак Знак Знак Знак Знак Знак Знак Знак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Oaeno">
    <w:name w:val="Oaeno"/>
    <w:rsid w:val="00145F7C"/>
    <w:pPr>
      <w:widowControl w:val="0"/>
      <w:spacing w:after="0" w:line="210" w:lineRule="atLeast"/>
      <w:ind w:firstLine="454"/>
      <w:jc w:val="both"/>
    </w:pPr>
    <w:rPr>
      <w:rFonts w:ascii="Times New Roman" w:eastAsia="Times New Roman" w:hAnsi="Times New Roman" w:cs="Times New Roman"/>
      <w:color w:val="000000"/>
      <w:sz w:val="20"/>
      <w:szCs w:val="20"/>
      <w:lang w:eastAsia="ru-RU"/>
    </w:rPr>
  </w:style>
  <w:style w:type="paragraph" w:customStyle="1" w:styleId="Iiacaa3">
    <w:name w:val="Iiacaa3"/>
    <w:basedOn w:val="a0"/>
    <w:rsid w:val="00145F7C"/>
    <w:pPr>
      <w:widowControl w:val="0"/>
      <w:spacing w:before="113" w:after="57" w:line="210" w:lineRule="atLeast"/>
      <w:jc w:val="center"/>
    </w:pPr>
    <w:rPr>
      <w:rFonts w:ascii="Times New Roman" w:eastAsia="Times New Roman" w:hAnsi="Times New Roman" w:cs="Times New Roman"/>
      <w:b/>
      <w:sz w:val="20"/>
      <w:szCs w:val="20"/>
      <w:lang w:val="ru-RU" w:eastAsia="ru-RU"/>
    </w:rPr>
  </w:style>
  <w:style w:type="paragraph" w:styleId="affff2">
    <w:name w:val="caption"/>
    <w:basedOn w:val="a0"/>
    <w:next w:val="a0"/>
    <w:qFormat/>
    <w:rsid w:val="00145F7C"/>
    <w:pPr>
      <w:spacing w:after="0" w:line="240" w:lineRule="auto"/>
      <w:jc w:val="both"/>
    </w:pPr>
    <w:rPr>
      <w:rFonts w:ascii="Times New Roman" w:eastAsia="Times New Roman" w:hAnsi="Times New Roman" w:cs="Times New Roman"/>
      <w:b/>
      <w:snapToGrid w:val="0"/>
      <w:color w:val="000000"/>
      <w:sz w:val="24"/>
      <w:szCs w:val="26"/>
      <w:lang w:eastAsia="ru-RU"/>
    </w:rPr>
  </w:style>
  <w:style w:type="paragraph" w:customStyle="1" w:styleId="2f">
    <w:name w:val="Абзац списка2"/>
    <w:basedOn w:val="a0"/>
    <w:rsid w:val="00145F7C"/>
    <w:pPr>
      <w:widowControl w:val="0"/>
      <w:autoSpaceDE w:val="0"/>
      <w:autoSpaceDN w:val="0"/>
      <w:adjustRightInd w:val="0"/>
      <w:spacing w:after="0" w:line="240" w:lineRule="auto"/>
      <w:ind w:left="720"/>
      <w:contextualSpacing/>
    </w:pPr>
    <w:rPr>
      <w:rFonts w:ascii="Arial" w:eastAsia="Calibri" w:hAnsi="Arial" w:cs="Arial"/>
      <w:sz w:val="20"/>
      <w:szCs w:val="20"/>
      <w:lang w:eastAsia="ru-RU"/>
    </w:rPr>
  </w:style>
  <w:style w:type="paragraph" w:customStyle="1" w:styleId="rvps14">
    <w:name w:val="rvps14"/>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10">
    <w:name w:val="Style10"/>
    <w:basedOn w:val="a0"/>
    <w:rsid w:val="00145F7C"/>
    <w:pPr>
      <w:widowControl w:val="0"/>
      <w:autoSpaceDE w:val="0"/>
      <w:autoSpaceDN w:val="0"/>
      <w:adjustRightInd w:val="0"/>
      <w:spacing w:after="0" w:line="184" w:lineRule="exact"/>
      <w:ind w:firstLine="161"/>
      <w:jc w:val="both"/>
    </w:pPr>
    <w:rPr>
      <w:rFonts w:ascii="Times New Roman" w:eastAsia="Times New Roman" w:hAnsi="Times New Roman" w:cs="Times New Roman"/>
      <w:sz w:val="24"/>
      <w:szCs w:val="24"/>
      <w:lang w:val="ru-RU" w:eastAsia="ru-RU"/>
    </w:rPr>
  </w:style>
  <w:style w:type="paragraph" w:customStyle="1" w:styleId="Style14">
    <w:name w:val="Style14"/>
    <w:basedOn w:val="a0"/>
    <w:rsid w:val="00145F7C"/>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18">
    <w:name w:val="Style18"/>
    <w:basedOn w:val="a0"/>
    <w:rsid w:val="00145F7C"/>
    <w:pPr>
      <w:widowControl w:val="0"/>
      <w:autoSpaceDE w:val="0"/>
      <w:autoSpaceDN w:val="0"/>
      <w:adjustRightInd w:val="0"/>
      <w:spacing w:after="0" w:line="269" w:lineRule="exact"/>
      <w:ind w:firstLine="269"/>
    </w:pPr>
    <w:rPr>
      <w:rFonts w:ascii="Times New Roman" w:eastAsia="Times New Roman" w:hAnsi="Times New Roman" w:cs="Times New Roman"/>
      <w:sz w:val="24"/>
      <w:szCs w:val="24"/>
      <w:lang w:val="ru-RU" w:eastAsia="ru-RU"/>
    </w:rPr>
  </w:style>
  <w:style w:type="character" w:customStyle="1" w:styleId="FontStyle48">
    <w:name w:val="Font Style48"/>
    <w:rsid w:val="00145F7C"/>
    <w:rPr>
      <w:rFonts w:ascii="Times New Roman" w:hAnsi="Times New Roman" w:cs="Times New Roman"/>
      <w:sz w:val="20"/>
      <w:szCs w:val="20"/>
    </w:rPr>
  </w:style>
  <w:style w:type="character" w:customStyle="1" w:styleId="FontStyle47">
    <w:name w:val="Font Style47"/>
    <w:rsid w:val="00145F7C"/>
    <w:rPr>
      <w:rFonts w:ascii="Times New Roman" w:hAnsi="Times New Roman" w:cs="Times New Roman"/>
      <w:b/>
      <w:bCs/>
      <w:sz w:val="20"/>
      <w:szCs w:val="20"/>
    </w:rPr>
  </w:style>
  <w:style w:type="character" w:customStyle="1" w:styleId="FontStyle49">
    <w:name w:val="Font Style49"/>
    <w:rsid w:val="00145F7C"/>
    <w:rPr>
      <w:rFonts w:ascii="Times New Roman" w:hAnsi="Times New Roman" w:cs="Times New Roman"/>
      <w:b/>
      <w:bCs/>
      <w:sz w:val="18"/>
      <w:szCs w:val="18"/>
    </w:rPr>
  </w:style>
  <w:style w:type="paragraph" w:customStyle="1" w:styleId="Style35">
    <w:name w:val="Style35"/>
    <w:basedOn w:val="a0"/>
    <w:rsid w:val="00145F7C"/>
    <w:pPr>
      <w:widowControl w:val="0"/>
      <w:autoSpaceDE w:val="0"/>
      <w:autoSpaceDN w:val="0"/>
      <w:adjustRightInd w:val="0"/>
      <w:spacing w:after="0" w:line="221" w:lineRule="exact"/>
      <w:jc w:val="center"/>
    </w:pPr>
    <w:rPr>
      <w:rFonts w:ascii="Times New Roman" w:eastAsia="Times New Roman" w:hAnsi="Times New Roman" w:cs="Times New Roman"/>
      <w:sz w:val="24"/>
      <w:szCs w:val="24"/>
      <w:lang w:val="ru-RU" w:eastAsia="ru-RU"/>
    </w:rPr>
  </w:style>
  <w:style w:type="paragraph" w:customStyle="1" w:styleId="Style37">
    <w:name w:val="Style37"/>
    <w:basedOn w:val="a0"/>
    <w:rsid w:val="00145F7C"/>
    <w:pPr>
      <w:widowControl w:val="0"/>
      <w:autoSpaceDE w:val="0"/>
      <w:autoSpaceDN w:val="0"/>
      <w:adjustRightInd w:val="0"/>
      <w:spacing w:after="0" w:line="221" w:lineRule="exact"/>
    </w:pPr>
    <w:rPr>
      <w:rFonts w:ascii="Times New Roman" w:eastAsia="Times New Roman" w:hAnsi="Times New Roman" w:cs="Times New Roman"/>
      <w:sz w:val="24"/>
      <w:szCs w:val="24"/>
      <w:lang w:val="ru-RU" w:eastAsia="ru-RU"/>
    </w:rPr>
  </w:style>
  <w:style w:type="character" w:customStyle="1" w:styleId="FontStyle61">
    <w:name w:val="Font Style61"/>
    <w:rsid w:val="00145F7C"/>
    <w:rPr>
      <w:rFonts w:ascii="Times New Roman" w:hAnsi="Times New Roman" w:cs="Times New Roman"/>
      <w:b/>
      <w:bCs/>
      <w:i/>
      <w:iCs/>
      <w:sz w:val="18"/>
      <w:szCs w:val="18"/>
    </w:rPr>
  </w:style>
  <w:style w:type="character" w:customStyle="1" w:styleId="FontStyle68">
    <w:name w:val="Font Style68"/>
    <w:rsid w:val="00145F7C"/>
    <w:rPr>
      <w:rFonts w:ascii="Times New Roman" w:hAnsi="Times New Roman" w:cs="Times New Roman"/>
      <w:sz w:val="20"/>
      <w:szCs w:val="20"/>
    </w:rPr>
  </w:style>
  <w:style w:type="character" w:customStyle="1" w:styleId="114">
    <w:name w:val="Заголовок 1 Знак Знак1"/>
    <w:aliases w:val="Заголовок 1 Знак Знак Знак, Знак17 Знак Знак Знак, Знак17 Знак1 Знак Знак,Знак17 Знак Знак Знак,Знак17 Знак1 Знак Знак"/>
    <w:rsid w:val="00145F7C"/>
    <w:rPr>
      <w:rFonts w:ascii="Cambria" w:hAnsi="Cambria" w:cs="Times New Roman CYR"/>
      <w:b/>
      <w:bCs/>
      <w:kern w:val="32"/>
      <w:sz w:val="32"/>
      <w:szCs w:val="32"/>
      <w:lang w:val="ru-RU" w:eastAsia="ru-RU" w:bidi="ar-SA"/>
    </w:rPr>
  </w:style>
  <w:style w:type="character" w:customStyle="1" w:styleId="213">
    <w:name w:val="Заголовок 2 Знак1"/>
    <w:aliases w:val="Заголовок 2 Знак Знак Знак, Знак16 Знак Знак Знак, Знак16 Знак1 Знак,Знак16 Знак Знак Знак,Знак16 Знак1 Знак"/>
    <w:uiPriority w:val="9"/>
    <w:rsid w:val="00145F7C"/>
    <w:rPr>
      <w:rFonts w:eastAsia="Times New Roman"/>
      <w:b/>
      <w:bCs/>
      <w:sz w:val="18"/>
      <w:szCs w:val="18"/>
      <w:lang w:val="uk-UA" w:eastAsia="zh-CN"/>
    </w:rPr>
  </w:style>
  <w:style w:type="character" w:customStyle="1" w:styleId="310">
    <w:name w:val="Заголовок 3 Знак1"/>
    <w:aliases w:val="Заголовок 3 Знак Знак1,Заголовок 3 Знак Знак Знак, Знак15 Знак Знак Знак, Знак15 Знак1 Знак,Знак15 Знак Знак Знак,Знак15 Знак1 Знак"/>
    <w:semiHidden/>
    <w:rsid w:val="00145F7C"/>
    <w:rPr>
      <w:rFonts w:ascii="Cambria" w:hAnsi="Cambria" w:cs="Times New Roman CYR"/>
      <w:b/>
      <w:bCs/>
      <w:sz w:val="26"/>
      <w:szCs w:val="26"/>
      <w:lang w:val="ru-RU" w:eastAsia="ru-RU" w:bidi="ar-SA"/>
    </w:rPr>
  </w:style>
  <w:style w:type="character" w:customStyle="1" w:styleId="41">
    <w:name w:val="Заголовок 4 Знак1"/>
    <w:aliases w:val="Заголовок 4 Знак Знак Знак, Знак14 Знак Знак Знак, Знак14 Знак1 Знак,Знак14 Знак Знак Знак,Знак14 Знак1 Знак"/>
    <w:rsid w:val="00145F7C"/>
    <w:rPr>
      <w:rFonts w:ascii="Arial" w:eastAsia="Times New Roman" w:hAnsi="Arial"/>
      <w:sz w:val="36"/>
      <w:szCs w:val="36"/>
      <w:lang w:val="en-US" w:eastAsia="zh-CN"/>
    </w:rPr>
  </w:style>
  <w:style w:type="character" w:customStyle="1" w:styleId="1ff3">
    <w:name w:val="Нижний колонтитул Знак1"/>
    <w:aliases w:val="Нижний колонтитул Знак Знак Знак, Знак12 Знак Знак Знак, Знак12 Знак1 Знак,Знак12 Знак Знак Знак,Знак12 Знак1 Знак"/>
    <w:rsid w:val="00145F7C"/>
    <w:rPr>
      <w:rFonts w:eastAsia="Times New Roman"/>
      <w:sz w:val="20"/>
      <w:lang w:val="uk-UA" w:eastAsia="ru-RU"/>
    </w:rPr>
  </w:style>
  <w:style w:type="paragraph" w:customStyle="1" w:styleId="1ff4">
    <w:name w:val="Знак Знак Знак Знак1 Знак"/>
    <w:basedOn w:val="a0"/>
    <w:rsid w:val="00145F7C"/>
    <w:pPr>
      <w:spacing w:after="0" w:line="240" w:lineRule="auto"/>
    </w:pPr>
    <w:rPr>
      <w:rFonts w:ascii="Verdana" w:eastAsia="Times New Roman" w:hAnsi="Verdana" w:cs="Verdana"/>
      <w:sz w:val="20"/>
      <w:szCs w:val="20"/>
      <w:lang w:val="en-US"/>
    </w:rPr>
  </w:style>
  <w:style w:type="character" w:customStyle="1" w:styleId="1ff5">
    <w:name w:val="Основной текст с отступом Знак Знак1"/>
    <w:aliases w:val="Основной текст с отступом Знак Знак Знак, Знак11 Знак Знак Знак, Знак11 Знак1 Знак Знак,Знак11 Знак Знак Знак,Знак11 Знак1 Знак Знак"/>
    <w:rsid w:val="00145F7C"/>
    <w:rPr>
      <w:rFonts w:ascii="Times New Roman CYR" w:hAnsi="Times New Roman CYR" w:cs="Times New Roman CYR"/>
      <w:sz w:val="24"/>
      <w:szCs w:val="24"/>
      <w:lang w:val="ru-RU" w:eastAsia="ru-RU" w:bidi="ar-SA"/>
    </w:rPr>
  </w:style>
  <w:style w:type="paragraph" w:customStyle="1" w:styleId="affff3">
    <w:name w:val="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f6">
    <w:name w:val="Знак Знак Знак1"/>
    <w:basedOn w:val="a0"/>
    <w:rsid w:val="00145F7C"/>
    <w:pPr>
      <w:spacing w:after="0" w:line="240" w:lineRule="auto"/>
    </w:pPr>
    <w:rPr>
      <w:rFonts w:ascii="Verdana" w:eastAsia="Times New Roman" w:hAnsi="Verdana" w:cs="Verdana"/>
      <w:sz w:val="20"/>
      <w:szCs w:val="20"/>
      <w:lang w:val="en-US"/>
    </w:rPr>
  </w:style>
  <w:style w:type="paragraph" w:customStyle="1" w:styleId="affff4">
    <w:name w:val="_Обычный_с_нумерацией"/>
    <w:basedOn w:val="a0"/>
    <w:rsid w:val="00145F7C"/>
    <w:pPr>
      <w:keepNext/>
      <w:spacing w:before="120" w:after="120" w:line="240" w:lineRule="auto"/>
      <w:jc w:val="both"/>
    </w:pPr>
    <w:rPr>
      <w:rFonts w:ascii="Times New Roman CYR" w:eastAsia="Times New Roman" w:hAnsi="Times New Roman CYR" w:cs="Times New Roman CYR"/>
      <w:b/>
      <w:bCs/>
      <w:sz w:val="24"/>
      <w:szCs w:val="24"/>
      <w:lang w:eastAsia="ru-RU"/>
    </w:rPr>
  </w:style>
  <w:style w:type="paragraph" w:customStyle="1" w:styleId="311">
    <w:name w:val="Îñíîâíîé òåêñò 31"/>
    <w:basedOn w:val="a0"/>
    <w:rsid w:val="00145F7C"/>
    <w:pPr>
      <w:widowControl w:val="0"/>
      <w:suppressAutoHyphens/>
      <w:spacing w:after="0" w:line="240" w:lineRule="auto"/>
      <w:jc w:val="both"/>
    </w:pPr>
    <w:rPr>
      <w:rFonts w:ascii="Times New Roman CYR" w:eastAsia="Times New Roman" w:hAnsi="Times New Roman CYR" w:cs="Times New Roman CYR"/>
      <w:lang w:val="en-GB" w:eastAsia="ru-RU"/>
    </w:rPr>
  </w:style>
  <w:style w:type="character" w:customStyle="1" w:styleId="1ff7">
    <w:name w:val="Основной текст Знак1"/>
    <w:aliases w:val="Основной текст Знак Знак1,Основной текст Знак Знак Знак, Знак7 Знак Знак Знак, Знак7 Знак1 Знак,Знак7 Знак Знак Знак,Знак7 Знак1 Знак"/>
    <w:semiHidden/>
    <w:rsid w:val="00145F7C"/>
    <w:rPr>
      <w:rFonts w:ascii="Times New Roman CYR" w:hAnsi="Times New Roman CYR" w:cs="Times New Roman CYR"/>
      <w:sz w:val="24"/>
      <w:szCs w:val="24"/>
      <w:lang w:val="uk-UA" w:eastAsia="ru-RU" w:bidi="ar-SA"/>
    </w:rPr>
  </w:style>
  <w:style w:type="numbering" w:styleId="111111">
    <w:name w:val="Outline List 2"/>
    <w:basedOn w:val="a3"/>
    <w:unhideWhenUsed/>
    <w:rsid w:val="00145F7C"/>
    <w:pPr>
      <w:numPr>
        <w:numId w:val="33"/>
      </w:numPr>
    </w:pPr>
  </w:style>
  <w:style w:type="character" w:customStyle="1" w:styleId="FontStyle15">
    <w:name w:val="Font Style15"/>
    <w:rsid w:val="00145F7C"/>
    <w:rPr>
      <w:rFonts w:ascii="Times New Roman" w:hAnsi="Times New Roman" w:cs="Times New Roman"/>
      <w:b/>
      <w:bCs/>
      <w:sz w:val="22"/>
      <w:szCs w:val="22"/>
    </w:rPr>
  </w:style>
  <w:style w:type="character" w:customStyle="1" w:styleId="FontStyle14">
    <w:name w:val="Font Style14"/>
    <w:rsid w:val="00145F7C"/>
    <w:rPr>
      <w:rFonts w:ascii="Times New Roman" w:hAnsi="Times New Roman" w:cs="Times New Roman"/>
      <w:sz w:val="22"/>
      <w:szCs w:val="22"/>
    </w:rPr>
  </w:style>
  <w:style w:type="character" w:customStyle="1" w:styleId="71">
    <w:name w:val="Заголовок 7 Знак1"/>
    <w:aliases w:val="Заголовок 7 Знак Знак Знак, Знак13 Знак Знак Знак, Знак13 Знак1 Знак,Знак13 Знак Знак Знак,Знак13 Знак1 Знак"/>
    <w:rsid w:val="00145F7C"/>
    <w:rPr>
      <w:rFonts w:ascii="Arial" w:eastAsia="Times New Roman" w:hAnsi="Arial"/>
      <w:sz w:val="24"/>
      <w:szCs w:val="24"/>
      <w:lang w:val="uk-UA" w:eastAsia="zh-CN"/>
    </w:rPr>
  </w:style>
  <w:style w:type="character" w:customStyle="1" w:styleId="1ff8">
    <w:name w:val="Текст сноски Знак1"/>
    <w:aliases w:val=" Знак5 Знак Знак1,Текст сноски Знак Знак Знак, Знак5 Знак Знак Знак, Знак5 Знак1 Знак,Знак5 Знак Знак1,Знак5 Знак1 Знак"/>
    <w:semiHidden/>
    <w:rsid w:val="00145F7C"/>
    <w:rPr>
      <w:rFonts w:ascii="Times New Roman CYR" w:eastAsia="Times New Roman" w:hAnsi="Times New Roman CYR"/>
      <w:lang w:val="uk-UA"/>
    </w:rPr>
  </w:style>
  <w:style w:type="paragraph" w:customStyle="1" w:styleId="affff5">
    <w:name w:val="Знак Знак"/>
    <w:basedOn w:val="a0"/>
    <w:rsid w:val="00145F7C"/>
    <w:pPr>
      <w:spacing w:after="0" w:line="240" w:lineRule="auto"/>
    </w:pPr>
    <w:rPr>
      <w:rFonts w:ascii="Verdana" w:eastAsia="Times New Roman" w:hAnsi="Verdana" w:cs="Verdana"/>
      <w:sz w:val="20"/>
      <w:szCs w:val="20"/>
      <w:lang w:val="en-US"/>
    </w:rPr>
  </w:style>
  <w:style w:type="character" w:customStyle="1" w:styleId="1ff9">
    <w:name w:val="Текст выноски Знак1"/>
    <w:aliases w:val="Текст выноски Знак Знак1, Знак4 Знак Знак1,Текст выноски Знак Знак Знак, Знак4 Знак Знак Знак, Знак4 Знак1 Знак,Знак4 Знак Знак1,Знак4 Знак Знак Знак,Знак4 Знак1 Знак"/>
    <w:semiHidden/>
    <w:rsid w:val="00145F7C"/>
    <w:rPr>
      <w:rFonts w:ascii="Tahoma" w:hAnsi="Tahoma" w:cs="Tahoma"/>
      <w:sz w:val="16"/>
      <w:szCs w:val="16"/>
      <w:lang w:val="ru-RU" w:eastAsia="ru-RU" w:bidi="ar-SA"/>
    </w:rPr>
  </w:style>
  <w:style w:type="character" w:styleId="affff6">
    <w:name w:val="Emphasis"/>
    <w:qFormat/>
    <w:rsid w:val="00145F7C"/>
    <w:rPr>
      <w:i/>
      <w:iCs/>
    </w:rPr>
  </w:style>
  <w:style w:type="character" w:customStyle="1" w:styleId="1ffa">
    <w:name w:val="Подзаголовок Знак Знак1"/>
    <w:aliases w:val=" Знак2 Знак Знак1,Подзаголовок Знак Знак Знак, Знак2 Знак Знак Знак, Знак2 Знак1 Знак Знак,Знак2 Знак Знак1,Знак2 Знак Знак Знак,Знак2 Знак1 Знак Знак"/>
    <w:rsid w:val="00145F7C"/>
    <w:rPr>
      <w:rFonts w:ascii="Times New Roman CYR" w:hAnsi="Times New Roman CYR" w:cs="Times New Roman CYR"/>
      <w:b/>
      <w:sz w:val="28"/>
      <w:szCs w:val="24"/>
      <w:lang w:val="uk-UA" w:eastAsia="ru-RU" w:bidi="ar-SA"/>
    </w:rPr>
  </w:style>
  <w:style w:type="character" w:customStyle="1" w:styleId="1ffb">
    <w:name w:val="Текст Знак1"/>
    <w:aliases w:val="Текст Знак Знак1, Знак1 Знак Знак1,Текст Знак Знак Знак, Знак1 Знак Знак Знак1, Знак1 Знак1 Знак"/>
    <w:rsid w:val="00145F7C"/>
    <w:rPr>
      <w:rFonts w:ascii="Courier New" w:hAnsi="Courier New"/>
      <w:lang w:val="ru-RU" w:eastAsia="ru-RU" w:bidi="ar-SA"/>
    </w:rPr>
  </w:style>
  <w:style w:type="paragraph" w:customStyle="1" w:styleId="font5">
    <w:name w:val="font5"/>
    <w:basedOn w:val="a0"/>
    <w:rsid w:val="00145F7C"/>
    <w:pPr>
      <w:spacing w:before="100" w:beforeAutospacing="1" w:after="100" w:afterAutospacing="1" w:line="240" w:lineRule="auto"/>
    </w:pPr>
    <w:rPr>
      <w:rFonts w:ascii="Times New Roman" w:eastAsia="Times New Roman" w:hAnsi="Times New Roman" w:cs="Times New Roman"/>
      <w:b/>
      <w:bCs/>
      <w:sz w:val="24"/>
      <w:szCs w:val="24"/>
      <w:lang w:val="ru-RU" w:eastAsia="ru-RU"/>
    </w:rPr>
  </w:style>
  <w:style w:type="paragraph" w:customStyle="1" w:styleId="font6">
    <w:name w:val="font6"/>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63">
    <w:name w:val="xl63"/>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64">
    <w:name w:val="xl64"/>
    <w:basedOn w:val="a0"/>
    <w:rsid w:val="00145F7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65">
    <w:name w:val="xl65"/>
    <w:basedOn w:val="a0"/>
    <w:rsid w:val="00145F7C"/>
    <w:pP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66">
    <w:name w:val="xl66"/>
    <w:basedOn w:val="a0"/>
    <w:rsid w:val="00145F7C"/>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67">
    <w:name w:val="xl67"/>
    <w:basedOn w:val="a0"/>
    <w:rsid w:val="00145F7C"/>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68">
    <w:name w:val="xl68"/>
    <w:basedOn w:val="a0"/>
    <w:rsid w:val="00145F7C"/>
    <w:pPr>
      <w:shd w:val="clear" w:color="000000" w:fill="CCFFFF"/>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69">
    <w:name w:val="xl69"/>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70">
    <w:name w:val="xl70"/>
    <w:basedOn w:val="a0"/>
    <w:rsid w:val="00145F7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ru-RU" w:eastAsia="ru-RU"/>
    </w:rPr>
  </w:style>
  <w:style w:type="paragraph" w:customStyle="1" w:styleId="xl71">
    <w:name w:val="xl71"/>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72">
    <w:name w:val="xl72"/>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73">
    <w:name w:val="xl73"/>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74">
    <w:name w:val="xl74"/>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75">
    <w:name w:val="xl75"/>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76">
    <w:name w:val="xl76"/>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77">
    <w:name w:val="xl77"/>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78">
    <w:name w:val="xl78"/>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79">
    <w:name w:val="xl79"/>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ru-RU" w:eastAsia="ru-RU"/>
    </w:rPr>
  </w:style>
  <w:style w:type="paragraph" w:customStyle="1" w:styleId="xl80">
    <w:name w:val="xl80"/>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81">
    <w:name w:val="xl81"/>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82">
    <w:name w:val="xl82"/>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83">
    <w:name w:val="xl83"/>
    <w:basedOn w:val="a0"/>
    <w:rsid w:val="00145F7C"/>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84">
    <w:name w:val="xl84"/>
    <w:basedOn w:val="a0"/>
    <w:rsid w:val="00145F7C"/>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85">
    <w:name w:val="xl85"/>
    <w:basedOn w:val="a0"/>
    <w:rsid w:val="00145F7C"/>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86">
    <w:name w:val="xl86"/>
    <w:basedOn w:val="a0"/>
    <w:rsid w:val="00145F7C"/>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87">
    <w:name w:val="xl87"/>
    <w:basedOn w:val="a0"/>
    <w:rsid w:val="00145F7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88">
    <w:name w:val="xl88"/>
    <w:basedOn w:val="a0"/>
    <w:rsid w:val="00145F7C"/>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89">
    <w:name w:val="xl89"/>
    <w:basedOn w:val="a0"/>
    <w:rsid w:val="00145F7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90">
    <w:name w:val="xl90"/>
    <w:basedOn w:val="a0"/>
    <w:rsid w:val="00145F7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91">
    <w:name w:val="xl91"/>
    <w:basedOn w:val="a0"/>
    <w:rsid w:val="00145F7C"/>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92">
    <w:name w:val="xl92"/>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93">
    <w:name w:val="xl93"/>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94">
    <w:name w:val="xl94"/>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95">
    <w:name w:val="xl95"/>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val="ru-RU" w:eastAsia="ru-RU"/>
    </w:rPr>
  </w:style>
  <w:style w:type="paragraph" w:customStyle="1" w:styleId="1ffc">
    <w:name w:val="Текст1"/>
    <w:basedOn w:val="a0"/>
    <w:rsid w:val="00145F7C"/>
    <w:pPr>
      <w:suppressAutoHyphens/>
      <w:spacing w:after="0" w:line="240" w:lineRule="auto"/>
    </w:pPr>
    <w:rPr>
      <w:rFonts w:ascii="Courier New" w:eastAsia="Times New Roman" w:hAnsi="Courier New" w:cs="Times New Roman"/>
      <w:sz w:val="20"/>
      <w:szCs w:val="20"/>
      <w:lang w:eastAsia="ar-SA"/>
    </w:rPr>
  </w:style>
  <w:style w:type="paragraph" w:customStyle="1" w:styleId="330">
    <w:name w:val="Основной текст 33"/>
    <w:basedOn w:val="a0"/>
    <w:rsid w:val="00145F7C"/>
    <w:pPr>
      <w:suppressAutoHyphens/>
      <w:spacing w:after="120" w:line="240" w:lineRule="auto"/>
    </w:pPr>
    <w:rPr>
      <w:rFonts w:ascii="Times New Roman" w:eastAsia="Times New Roman" w:hAnsi="Times New Roman" w:cs="Times New Roman"/>
      <w:sz w:val="16"/>
      <w:szCs w:val="16"/>
      <w:lang w:eastAsia="ar-SA"/>
    </w:rPr>
  </w:style>
  <w:style w:type="paragraph" w:customStyle="1" w:styleId="Preformatted">
    <w:name w:val="Preformatted"/>
    <w:basedOn w:val="a0"/>
    <w:rsid w:val="00145F7C"/>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Times New Roman"/>
      <w:sz w:val="20"/>
      <w:szCs w:val="20"/>
      <w:lang w:eastAsia="ar-SA"/>
    </w:rPr>
  </w:style>
  <w:style w:type="paragraph" w:customStyle="1" w:styleId="1ffd">
    <w:name w:val="Обычный (веб)1"/>
    <w:basedOn w:val="a0"/>
    <w:rsid w:val="00145F7C"/>
    <w:pPr>
      <w:suppressAutoHyphens/>
      <w:spacing w:after="0" w:line="240" w:lineRule="auto"/>
      <w:ind w:firstLine="480"/>
      <w:jc w:val="both"/>
    </w:pPr>
    <w:rPr>
      <w:rFonts w:ascii="Times New Roman" w:eastAsia="Times New Roman" w:hAnsi="Times New Roman" w:cs="Times New Roman"/>
      <w:sz w:val="18"/>
      <w:szCs w:val="18"/>
      <w:lang w:val="ru-RU" w:eastAsia="ar-SA"/>
    </w:rPr>
  </w:style>
  <w:style w:type="paragraph" w:customStyle="1" w:styleId="320">
    <w:name w:val="Основной текст 32"/>
    <w:basedOn w:val="a0"/>
    <w:rsid w:val="00145F7C"/>
    <w:pPr>
      <w:suppressAutoHyphens/>
      <w:spacing w:after="120" w:line="240" w:lineRule="auto"/>
    </w:pPr>
    <w:rPr>
      <w:rFonts w:ascii="Times New Roman" w:eastAsia="Times New Roman" w:hAnsi="Times New Roman" w:cs="Times New Roman"/>
      <w:sz w:val="16"/>
      <w:szCs w:val="16"/>
      <w:lang w:eastAsia="ar-SA"/>
    </w:rPr>
  </w:style>
  <w:style w:type="paragraph" w:customStyle="1" w:styleId="1ffe">
    <w:name w:val="Название объекта1"/>
    <w:basedOn w:val="a0"/>
    <w:next w:val="a0"/>
    <w:rsid w:val="00145F7C"/>
    <w:pPr>
      <w:suppressAutoHyphens/>
      <w:spacing w:before="120" w:after="120" w:line="240" w:lineRule="auto"/>
    </w:pPr>
    <w:rPr>
      <w:rFonts w:ascii="Times New Roman" w:eastAsia="Times New Roman" w:hAnsi="Times New Roman" w:cs="Times New Roman"/>
      <w:b/>
      <w:bCs/>
      <w:sz w:val="20"/>
      <w:szCs w:val="20"/>
      <w:lang w:eastAsia="ar-SA"/>
    </w:rPr>
  </w:style>
  <w:style w:type="paragraph" w:customStyle="1" w:styleId="1fff">
    <w:name w:val="Знак Знак Знак Знак Знак Знак1 Знак"/>
    <w:basedOn w:val="a0"/>
    <w:rsid w:val="00145F7C"/>
    <w:pPr>
      <w:spacing w:after="0" w:line="240" w:lineRule="auto"/>
    </w:pPr>
    <w:rPr>
      <w:rFonts w:ascii="Verdana" w:eastAsia="Times New Roman" w:hAnsi="Verdana" w:cs="Verdana"/>
      <w:sz w:val="24"/>
      <w:szCs w:val="24"/>
      <w:lang w:val="en-US"/>
    </w:rPr>
  </w:style>
  <w:style w:type="paragraph" w:customStyle="1" w:styleId="1fff0">
    <w:name w:val="Знак1 Знак Знак Знак"/>
    <w:basedOn w:val="a0"/>
    <w:rsid w:val="00145F7C"/>
    <w:pPr>
      <w:spacing w:after="0" w:line="240" w:lineRule="auto"/>
    </w:pPr>
    <w:rPr>
      <w:rFonts w:ascii="Verdana" w:eastAsia="Times New Roman" w:hAnsi="Verdana" w:cs="Times New Roman"/>
      <w:sz w:val="24"/>
      <w:szCs w:val="24"/>
      <w:lang w:val="en-US"/>
    </w:rPr>
  </w:style>
  <w:style w:type="paragraph" w:customStyle="1" w:styleId="1fff1">
    <w:name w:val="Знак1 Знак Знак Знак Знак Знак Знак Знак Знак Знак"/>
    <w:basedOn w:val="a0"/>
    <w:rsid w:val="00145F7C"/>
    <w:pPr>
      <w:spacing w:after="0" w:line="240" w:lineRule="auto"/>
    </w:pPr>
    <w:rPr>
      <w:rFonts w:ascii="Verdana" w:eastAsia="Times New Roman" w:hAnsi="Verdana" w:cs="Times New Roman"/>
      <w:sz w:val="24"/>
      <w:szCs w:val="24"/>
      <w:lang w:val="en-US"/>
    </w:rPr>
  </w:style>
  <w:style w:type="character" w:customStyle="1" w:styleId="WW8Num2z0">
    <w:name w:val="WW8Num2z0"/>
    <w:rsid w:val="00145F7C"/>
    <w:rPr>
      <w:rFonts w:ascii="Symbol" w:hAnsi="Symbol"/>
      <w:color w:val="000000"/>
    </w:rPr>
  </w:style>
  <w:style w:type="paragraph" w:customStyle="1" w:styleId="115">
    <w:name w:val="Знак Знак Знак1 Знак Знак Знак1 Знак"/>
    <w:basedOn w:val="a0"/>
    <w:rsid w:val="00145F7C"/>
    <w:pPr>
      <w:spacing w:after="0" w:line="240" w:lineRule="auto"/>
    </w:pPr>
    <w:rPr>
      <w:rFonts w:ascii="Verdana" w:eastAsia="Times New Roman" w:hAnsi="Verdana" w:cs="Verdana"/>
      <w:sz w:val="20"/>
      <w:szCs w:val="20"/>
      <w:lang w:val="en-US"/>
    </w:rPr>
  </w:style>
  <w:style w:type="paragraph" w:customStyle="1" w:styleId="Iniiaiieoaeno">
    <w:name w:val="Iniiaiie oaeno"/>
    <w:basedOn w:val="a0"/>
    <w:rsid w:val="00145F7C"/>
    <w:pPr>
      <w:spacing w:after="0" w:line="240" w:lineRule="auto"/>
      <w:jc w:val="center"/>
    </w:pPr>
    <w:rPr>
      <w:rFonts w:ascii="Times New Roman" w:eastAsia="Times New Roman" w:hAnsi="Times New Roman" w:cs="Times New Roman"/>
      <w:b/>
      <w:sz w:val="28"/>
      <w:szCs w:val="24"/>
      <w:lang w:eastAsia="ru-RU"/>
    </w:rPr>
  </w:style>
  <w:style w:type="paragraph" w:customStyle="1" w:styleId="220">
    <w:name w:val="Основной текст с отступом 22"/>
    <w:basedOn w:val="a0"/>
    <w:rsid w:val="00145F7C"/>
    <w:pPr>
      <w:overflowPunct w:val="0"/>
      <w:autoSpaceDE w:val="0"/>
      <w:autoSpaceDN w:val="0"/>
      <w:adjustRightInd w:val="0"/>
      <w:spacing w:after="0" w:line="240" w:lineRule="auto"/>
      <w:ind w:firstLine="700"/>
      <w:jc w:val="both"/>
      <w:textAlignment w:val="baseline"/>
    </w:pPr>
    <w:rPr>
      <w:rFonts w:ascii="Courier New" w:eastAsia="Times New Roman" w:hAnsi="Courier New" w:cs="Times New Roman"/>
      <w:sz w:val="24"/>
      <w:szCs w:val="20"/>
      <w:lang w:eastAsia="ru-RU"/>
    </w:rPr>
  </w:style>
  <w:style w:type="paragraph" w:customStyle="1" w:styleId="affff7">
    <w:name w:val="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1fff2">
    <w:name w:val="Знак Знак Знак Знак Знак1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affff8">
    <w:name w:val="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Times New Roman"/>
      <w:sz w:val="20"/>
      <w:szCs w:val="20"/>
      <w:lang w:val="en-US"/>
    </w:rPr>
  </w:style>
  <w:style w:type="character" w:customStyle="1" w:styleId="rvts37">
    <w:name w:val="rvts37"/>
    <w:basedOn w:val="a1"/>
    <w:rsid w:val="00145F7C"/>
  </w:style>
  <w:style w:type="character" w:customStyle="1" w:styleId="rvts46">
    <w:name w:val="rvts46"/>
    <w:basedOn w:val="a1"/>
    <w:rsid w:val="00145F7C"/>
  </w:style>
  <w:style w:type="paragraph" w:customStyle="1" w:styleId="tjbmf">
    <w:name w:val="tj bmf"/>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f0">
    <w:name w:val="Обычный2"/>
    <w:link w:val="normal"/>
    <w:rsid w:val="00145F7C"/>
    <w:pPr>
      <w:spacing w:after="0" w:line="276" w:lineRule="auto"/>
    </w:pPr>
    <w:rPr>
      <w:rFonts w:ascii="Arial" w:eastAsia="Times New Roman" w:hAnsi="Arial" w:cs="Times New Roman"/>
      <w:color w:val="000000"/>
      <w:lang w:eastAsia="ru-RU"/>
    </w:rPr>
  </w:style>
  <w:style w:type="paragraph" w:customStyle="1" w:styleId="msonormalcxspmiddle">
    <w:name w:val="msonormalcxspmiddle"/>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ff9">
    <w:name w:val="Динай моно"/>
    <w:basedOn w:val="a0"/>
    <w:rsid w:val="00145F7C"/>
    <w:pPr>
      <w:suppressAutoHyphens/>
      <w:spacing w:after="0" w:line="240" w:lineRule="auto"/>
    </w:pPr>
    <w:rPr>
      <w:rFonts w:ascii="Courier New" w:eastAsia="Times New Roman" w:hAnsi="Courier New" w:cs="Times New Roman"/>
      <w:sz w:val="18"/>
      <w:szCs w:val="20"/>
      <w:lang w:val="ru-RU" w:eastAsia="ar-SA"/>
    </w:rPr>
  </w:style>
  <w:style w:type="character" w:customStyle="1" w:styleId="normal">
    <w:name w:val="normal Знак"/>
    <w:link w:val="2f0"/>
    <w:rsid w:val="00145F7C"/>
    <w:rPr>
      <w:rFonts w:ascii="Arial" w:eastAsia="Times New Roman" w:hAnsi="Arial" w:cs="Times New Roman"/>
      <w:color w:val="000000"/>
      <w:lang w:eastAsia="ru-RU"/>
    </w:rPr>
  </w:style>
  <w:style w:type="character" w:customStyle="1" w:styleId="140">
    <w:name w:val="Знак Знак14"/>
    <w:semiHidden/>
    <w:locked/>
    <w:rsid w:val="00145F7C"/>
    <w:rPr>
      <w:sz w:val="28"/>
      <w:szCs w:val="28"/>
      <w:lang w:val="uk-UA" w:eastAsia="ru-RU" w:bidi="ar-SA"/>
    </w:rPr>
  </w:style>
  <w:style w:type="character" w:customStyle="1" w:styleId="snmenutitle">
    <w:name w:val="sn_menu_title"/>
    <w:basedOn w:val="a1"/>
    <w:rsid w:val="00145F7C"/>
  </w:style>
  <w:style w:type="paragraph" w:customStyle="1" w:styleId="CharChar5CharCharCharChar">
    <w:name w:val="Char Char5 Знак Знак Char Char Знак Знак Char Char Знак Знак Знак"/>
    <w:basedOn w:val="a0"/>
    <w:rsid w:val="00145F7C"/>
    <w:pPr>
      <w:spacing w:after="0" w:line="240" w:lineRule="auto"/>
    </w:pPr>
    <w:rPr>
      <w:rFonts w:ascii="Verdana" w:eastAsia="Times New Roman" w:hAnsi="Verdana" w:cs="Verdana"/>
      <w:sz w:val="20"/>
      <w:szCs w:val="20"/>
      <w:lang w:val="en-US"/>
    </w:rPr>
  </w:style>
  <w:style w:type="character" w:customStyle="1" w:styleId="190">
    <w:name w:val="Знак Знак19"/>
    <w:locked/>
    <w:rsid w:val="00145F7C"/>
    <w:rPr>
      <w:rFonts w:ascii="Cambria" w:hAnsi="Cambria"/>
      <w:b/>
      <w:kern w:val="32"/>
      <w:sz w:val="32"/>
      <w:lang w:val="ru-RU" w:eastAsia="ru-RU" w:bidi="ar-SA"/>
    </w:rPr>
  </w:style>
  <w:style w:type="paragraph" w:customStyle="1" w:styleId="affffa">
    <w:name w:val="a"/>
    <w:basedOn w:val="a0"/>
    <w:rsid w:val="00145F7C"/>
    <w:pPr>
      <w:spacing w:before="100" w:beforeAutospacing="1" w:after="100" w:afterAutospacing="1" w:line="240" w:lineRule="auto"/>
    </w:pPr>
    <w:rPr>
      <w:rFonts w:ascii="Times New Roman" w:eastAsia="Times New Roman" w:hAnsi="Times New Roman" w:cs="Times New Roman"/>
      <w:color w:val="000000"/>
      <w:sz w:val="24"/>
      <w:szCs w:val="24"/>
      <w:lang w:val="ru-RU" w:eastAsia="ru-RU"/>
    </w:rPr>
  </w:style>
  <w:style w:type="character" w:customStyle="1" w:styleId="91">
    <w:name w:val="Знак Знак9"/>
    <w:rsid w:val="00145F7C"/>
    <w:rPr>
      <w:sz w:val="24"/>
      <w:szCs w:val="24"/>
    </w:rPr>
  </w:style>
  <w:style w:type="character" w:customStyle="1" w:styleId="180">
    <w:name w:val="Знак Знак18"/>
    <w:semiHidden/>
    <w:rsid w:val="00145F7C"/>
    <w:rPr>
      <w:rFonts w:ascii="Cambria" w:eastAsia="Times New Roman" w:hAnsi="Cambria" w:cs="Times New Roman"/>
      <w:b/>
      <w:bCs/>
      <w:i/>
      <w:iCs/>
      <w:sz w:val="28"/>
      <w:szCs w:val="28"/>
    </w:rPr>
  </w:style>
  <w:style w:type="character" w:customStyle="1" w:styleId="150">
    <w:name w:val="Знак Знак15"/>
    <w:semiHidden/>
    <w:rsid w:val="00145F7C"/>
    <w:rPr>
      <w:rFonts w:ascii="Calibri" w:eastAsia="Times New Roman" w:hAnsi="Calibri" w:cs="Times New Roman"/>
      <w:b/>
      <w:bCs/>
      <w:sz w:val="28"/>
      <w:szCs w:val="28"/>
    </w:rPr>
  </w:style>
  <w:style w:type="character" w:customStyle="1" w:styleId="82">
    <w:name w:val="Знак Знак8"/>
    <w:rsid w:val="00145F7C"/>
    <w:rPr>
      <w:sz w:val="16"/>
      <w:szCs w:val="16"/>
    </w:rPr>
  </w:style>
  <w:style w:type="character" w:customStyle="1" w:styleId="170">
    <w:name w:val="Знак Знак17"/>
    <w:rsid w:val="00145F7C"/>
    <w:rPr>
      <w:rFonts w:ascii="Cambria" w:eastAsia="Times New Roman" w:hAnsi="Cambria" w:cs="Times New Roman"/>
      <w:b/>
      <w:bCs/>
      <w:sz w:val="26"/>
      <w:szCs w:val="26"/>
    </w:rPr>
  </w:style>
  <w:style w:type="paragraph" w:customStyle="1" w:styleId="tc">
    <w:name w:val="tc"/>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s2">
    <w:name w:val="fs2"/>
    <w:rsid w:val="00145F7C"/>
  </w:style>
  <w:style w:type="paragraph" w:customStyle="1" w:styleId="tl">
    <w:name w:val="tl"/>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j">
    <w:name w:val="tj"/>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72">
    <w:name w:val="Знак Знак7"/>
    <w:basedOn w:val="a1"/>
    <w:rsid w:val="00145F7C"/>
  </w:style>
  <w:style w:type="character" w:customStyle="1" w:styleId="61">
    <w:name w:val="Знак Знак6"/>
    <w:rsid w:val="00145F7C"/>
    <w:rPr>
      <w:b/>
      <w:bCs/>
    </w:rPr>
  </w:style>
  <w:style w:type="character" w:customStyle="1" w:styleId="CharStyle14">
    <w:name w:val="Char Style 14"/>
    <w:link w:val="Style13"/>
    <w:rsid w:val="00145F7C"/>
    <w:rPr>
      <w:rFonts w:ascii="Arial" w:hAnsi="Arial"/>
      <w:sz w:val="15"/>
      <w:szCs w:val="15"/>
      <w:shd w:val="clear" w:color="auto" w:fill="FFFFFF"/>
    </w:rPr>
  </w:style>
  <w:style w:type="character" w:customStyle="1" w:styleId="CharStyle22">
    <w:name w:val="Char Style 22"/>
    <w:rsid w:val="00145F7C"/>
    <w:rPr>
      <w:rFonts w:ascii="Arial" w:hAnsi="Arial" w:cs="Arial"/>
      <w:b/>
      <w:bCs/>
      <w:sz w:val="15"/>
      <w:szCs w:val="15"/>
      <w:shd w:val="clear" w:color="auto" w:fill="FFFFFF"/>
    </w:rPr>
  </w:style>
  <w:style w:type="character" w:customStyle="1" w:styleId="CharStyle24">
    <w:name w:val="Char Style 24"/>
    <w:rsid w:val="00145F7C"/>
    <w:rPr>
      <w:rFonts w:ascii="Arial" w:hAnsi="Arial" w:cs="Arial"/>
      <w:sz w:val="13"/>
      <w:szCs w:val="13"/>
      <w:shd w:val="clear" w:color="auto" w:fill="FFFFFF"/>
    </w:rPr>
  </w:style>
  <w:style w:type="character" w:customStyle="1" w:styleId="CharStyle25">
    <w:name w:val="Char Style 25"/>
    <w:rsid w:val="00145F7C"/>
  </w:style>
  <w:style w:type="paragraph" w:customStyle="1" w:styleId="Style13">
    <w:name w:val="Style 13"/>
    <w:basedOn w:val="a0"/>
    <w:link w:val="CharStyle14"/>
    <w:rsid w:val="00145F7C"/>
    <w:pPr>
      <w:widowControl w:val="0"/>
      <w:shd w:val="clear" w:color="auto" w:fill="FFFFFF"/>
      <w:spacing w:before="60" w:after="0" w:line="182" w:lineRule="exact"/>
      <w:jc w:val="both"/>
    </w:pPr>
    <w:rPr>
      <w:rFonts w:ascii="Arial" w:hAnsi="Arial"/>
      <w:sz w:val="15"/>
      <w:szCs w:val="15"/>
      <w:shd w:val="clear" w:color="auto" w:fill="FFFFFF"/>
      <w:lang w:val="ru-RU"/>
    </w:rPr>
  </w:style>
  <w:style w:type="character" w:customStyle="1" w:styleId="CharStyle26">
    <w:name w:val="Char Style 26"/>
    <w:rsid w:val="00145F7C"/>
    <w:rPr>
      <w:rFonts w:ascii="Arial" w:hAnsi="Arial" w:cs="Arial"/>
      <w:color w:val="A1A7B5"/>
      <w:sz w:val="15"/>
      <w:szCs w:val="15"/>
      <w:u w:val="none"/>
      <w:shd w:val="clear" w:color="auto" w:fill="FFFFFF"/>
    </w:rPr>
  </w:style>
  <w:style w:type="character" w:customStyle="1" w:styleId="CharStyle66">
    <w:name w:val="Char Style 66"/>
    <w:rsid w:val="00145F7C"/>
    <w:rPr>
      <w:rFonts w:ascii="Arial" w:hAnsi="Arial" w:cs="Arial"/>
      <w:sz w:val="14"/>
      <w:szCs w:val="14"/>
      <w:u w:val="none"/>
      <w:shd w:val="clear" w:color="auto" w:fill="FFFFFF"/>
    </w:rPr>
  </w:style>
  <w:style w:type="character" w:customStyle="1" w:styleId="92">
    <w:name w:val="Знак9 Знак"/>
    <w:aliases w:val="Знак9 Знак Знак"/>
    <w:rsid w:val="00145F7C"/>
    <w:rPr>
      <w:b/>
      <w:bCs/>
      <w:sz w:val="24"/>
      <w:szCs w:val="24"/>
      <w:lang w:val="uk-UA"/>
    </w:rPr>
  </w:style>
  <w:style w:type="paragraph" w:customStyle="1" w:styleId="WW-2">
    <w:name w:val="WW-Îñíîâíîé òåêñò 2"/>
    <w:basedOn w:val="a0"/>
    <w:rsid w:val="00145F7C"/>
    <w:pPr>
      <w:widowControl w:val="0"/>
      <w:suppressAutoHyphens/>
      <w:spacing w:after="0" w:line="240" w:lineRule="auto"/>
      <w:jc w:val="both"/>
    </w:pPr>
    <w:rPr>
      <w:rFonts w:ascii="Times New Roman" w:eastAsia="Times New Roman" w:hAnsi="Times New Roman" w:cs="Times New Roman"/>
      <w:sz w:val="24"/>
      <w:szCs w:val="24"/>
      <w:lang w:eastAsia="ru-RU"/>
    </w:rPr>
  </w:style>
  <w:style w:type="paragraph" w:customStyle="1" w:styleId="WW-3">
    <w:name w:val="WW-Основной текст 3"/>
    <w:basedOn w:val="a0"/>
    <w:rsid w:val="00145F7C"/>
    <w:pPr>
      <w:widowControl w:val="0"/>
      <w:suppressAutoHyphens/>
      <w:spacing w:after="0" w:line="240" w:lineRule="auto"/>
      <w:jc w:val="center"/>
    </w:pPr>
    <w:rPr>
      <w:rFonts w:ascii="Times New Roman" w:eastAsia="Times New Roman" w:hAnsi="Times New Roman" w:cs="Times New Roman"/>
      <w:b/>
      <w:bCs/>
      <w:sz w:val="24"/>
      <w:szCs w:val="24"/>
      <w:lang w:eastAsia="ru-RU"/>
    </w:rPr>
  </w:style>
  <w:style w:type="paragraph" w:customStyle="1" w:styleId="affffb">
    <w:name w:val="Îáû÷íûé"/>
    <w:rsid w:val="00145F7C"/>
    <w:pPr>
      <w:widowControl w:val="0"/>
      <w:overflowPunct w:val="0"/>
      <w:autoSpaceDE w:val="0"/>
      <w:autoSpaceDN w:val="0"/>
      <w:adjustRightInd w:val="0"/>
      <w:spacing w:after="0" w:line="300" w:lineRule="auto"/>
      <w:ind w:firstLine="560"/>
      <w:textAlignment w:val="baseline"/>
    </w:pPr>
    <w:rPr>
      <w:rFonts w:ascii="Times New Roman" w:eastAsia="Times New Roman" w:hAnsi="Times New Roman" w:cs="Times New Roman"/>
      <w:lang w:eastAsia="uk-UA"/>
    </w:rPr>
  </w:style>
  <w:style w:type="character" w:customStyle="1" w:styleId="52">
    <w:name w:val="Знак Знак5"/>
    <w:rsid w:val="00145F7C"/>
    <w:rPr>
      <w:sz w:val="24"/>
      <w:szCs w:val="24"/>
      <w:lang w:val="uk-UA"/>
    </w:rPr>
  </w:style>
  <w:style w:type="paragraph" w:customStyle="1" w:styleId="CharChar10">
    <w:name w:val="Char Знак Знак Char Знак Знак Знак Знак Знак Знак Знак Знак Знак Знак Знак Знак Знак1"/>
    <w:basedOn w:val="a0"/>
    <w:rsid w:val="00145F7C"/>
    <w:pPr>
      <w:spacing w:after="0" w:line="240" w:lineRule="auto"/>
    </w:pPr>
    <w:rPr>
      <w:rFonts w:ascii="Verdana" w:eastAsia="Times New Roman" w:hAnsi="Verdana" w:cs="Verdana"/>
      <w:sz w:val="20"/>
      <w:szCs w:val="20"/>
      <w:lang w:val="en-US"/>
    </w:rPr>
  </w:style>
  <w:style w:type="character" w:customStyle="1" w:styleId="42">
    <w:name w:val="Знак Знак4"/>
    <w:rsid w:val="00145F7C"/>
    <w:rPr>
      <w:rFonts w:ascii="Courier New" w:hAnsi="Courier New" w:cs="Courier New"/>
      <w:lang w:val="uk-UA"/>
    </w:rPr>
  </w:style>
  <w:style w:type="paragraph" w:customStyle="1" w:styleId="1fff3">
    <w:name w:val="Знак Знак Знак Знак Знак Знак Знак1 Знак"/>
    <w:basedOn w:val="a0"/>
    <w:rsid w:val="00145F7C"/>
    <w:pPr>
      <w:spacing w:after="0" w:line="240" w:lineRule="auto"/>
    </w:pPr>
    <w:rPr>
      <w:rFonts w:ascii="Verdana" w:eastAsia="Times New Roman" w:hAnsi="Verdana" w:cs="Verdana"/>
      <w:sz w:val="20"/>
      <w:szCs w:val="20"/>
      <w:lang w:val="en-US"/>
    </w:rPr>
  </w:style>
  <w:style w:type="character" w:customStyle="1" w:styleId="116">
    <w:name w:val="Знак Знак11"/>
    <w:semiHidden/>
    <w:locked/>
    <w:rsid w:val="00145F7C"/>
    <w:rPr>
      <w:rFonts w:ascii="Tahoma" w:hAnsi="Tahoma" w:cs="Tahoma"/>
      <w:sz w:val="16"/>
      <w:szCs w:val="16"/>
    </w:rPr>
  </w:style>
  <w:style w:type="character" w:customStyle="1" w:styleId="100">
    <w:name w:val="Знак Знак10"/>
    <w:locked/>
    <w:rsid w:val="00145F7C"/>
    <w:rPr>
      <w:sz w:val="24"/>
      <w:szCs w:val="24"/>
    </w:rPr>
  </w:style>
  <w:style w:type="paragraph" w:customStyle="1" w:styleId="Just">
    <w:name w:val="Just"/>
    <w:rsid w:val="00145F7C"/>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eastAsia="ru-RU"/>
    </w:rPr>
  </w:style>
  <w:style w:type="paragraph" w:customStyle="1" w:styleId="39">
    <w:name w:val="Ïîäçàã3"/>
    <w:basedOn w:val="a0"/>
    <w:rsid w:val="00145F7C"/>
    <w:pPr>
      <w:widowControl w:val="0"/>
      <w:spacing w:before="113" w:after="57" w:line="210" w:lineRule="atLeast"/>
      <w:jc w:val="center"/>
    </w:pPr>
    <w:rPr>
      <w:rFonts w:ascii="Times New Roman" w:eastAsia="Times New Roman" w:hAnsi="Times New Roman" w:cs="Times New Roman"/>
      <w:b/>
      <w:bCs/>
      <w:sz w:val="20"/>
      <w:szCs w:val="20"/>
      <w:lang w:val="en-US"/>
    </w:rPr>
  </w:style>
  <w:style w:type="paragraph" w:styleId="affffc">
    <w:name w:val="Document Map"/>
    <w:basedOn w:val="a0"/>
    <w:link w:val="affffd"/>
    <w:rsid w:val="00145F7C"/>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ffffd">
    <w:name w:val="Схема документа Знак"/>
    <w:basedOn w:val="a1"/>
    <w:link w:val="affffc"/>
    <w:rsid w:val="00145F7C"/>
    <w:rPr>
      <w:rFonts w:ascii="Tahoma" w:eastAsia="Times New Roman" w:hAnsi="Tahoma" w:cs="Tahoma"/>
      <w:sz w:val="20"/>
      <w:szCs w:val="20"/>
      <w:shd w:val="clear" w:color="auto" w:fill="000080"/>
      <w:lang w:val="uk-UA" w:eastAsia="ru-RU"/>
    </w:rPr>
  </w:style>
  <w:style w:type="character" w:customStyle="1" w:styleId="1fff4">
    <w:name w:val="Заголовок №1_"/>
    <w:link w:val="1fff5"/>
    <w:locked/>
    <w:rsid w:val="00145F7C"/>
    <w:rPr>
      <w:b/>
      <w:shd w:val="clear" w:color="auto" w:fill="FFFFFF"/>
    </w:rPr>
  </w:style>
  <w:style w:type="paragraph" w:customStyle="1" w:styleId="1fff5">
    <w:name w:val="Заголовок №1"/>
    <w:basedOn w:val="a0"/>
    <w:link w:val="1fff4"/>
    <w:rsid w:val="00145F7C"/>
    <w:pPr>
      <w:shd w:val="clear" w:color="auto" w:fill="FFFFFF"/>
      <w:spacing w:after="0" w:line="278" w:lineRule="exact"/>
      <w:outlineLvl w:val="0"/>
    </w:pPr>
    <w:rPr>
      <w:b/>
      <w:shd w:val="clear" w:color="auto" w:fill="FFFFFF"/>
      <w:lang w:val="ru-RU"/>
    </w:rPr>
  </w:style>
  <w:style w:type="paragraph" w:customStyle="1" w:styleId="1fff6">
    <w:name w:val="Знак1"/>
    <w:basedOn w:val="a0"/>
    <w:rsid w:val="00145F7C"/>
    <w:pPr>
      <w:spacing w:after="0" w:line="240" w:lineRule="auto"/>
    </w:pPr>
    <w:rPr>
      <w:rFonts w:ascii="Verdana" w:eastAsia="Times New Roman" w:hAnsi="Verdana" w:cs="Verdana"/>
      <w:sz w:val="20"/>
      <w:szCs w:val="20"/>
      <w:lang w:val="en-US"/>
    </w:rPr>
  </w:style>
  <w:style w:type="paragraph" w:customStyle="1" w:styleId="CharChar5">
    <w:name w:val="Char Знак Знак Char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character" w:customStyle="1" w:styleId="WW8Num1z1">
    <w:name w:val="WW8Num1z1"/>
    <w:rsid w:val="00145F7C"/>
    <w:rPr>
      <w:rFonts w:ascii="Times New Roman" w:hAnsi="Times New Roman"/>
    </w:rPr>
  </w:style>
  <w:style w:type="paragraph" w:customStyle="1" w:styleId="214">
    <w:name w:val="Основной текст (2)1"/>
    <w:basedOn w:val="a0"/>
    <w:rsid w:val="00145F7C"/>
    <w:pPr>
      <w:widowControl w:val="0"/>
      <w:shd w:val="clear" w:color="auto" w:fill="FFFFFF"/>
      <w:spacing w:after="300" w:line="240" w:lineRule="atLeast"/>
      <w:ind w:hanging="820"/>
      <w:jc w:val="right"/>
    </w:pPr>
    <w:rPr>
      <w:shd w:val="clear" w:color="auto" w:fill="FFFFFF"/>
    </w:rPr>
  </w:style>
  <w:style w:type="paragraph" w:customStyle="1" w:styleId="tbl-cod">
    <w:name w:val="tbl-cod"/>
    <w:basedOn w:val="a0"/>
    <w:rsid w:val="00145F7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bl-txt">
    <w:name w:val="tbl-txt"/>
    <w:basedOn w:val="a0"/>
    <w:rsid w:val="00145F7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a">
    <w:name w:val="Знак Знак3"/>
    <w:basedOn w:val="a0"/>
    <w:rsid w:val="00145F7C"/>
    <w:pPr>
      <w:spacing w:after="0" w:line="240" w:lineRule="auto"/>
    </w:pPr>
    <w:rPr>
      <w:rFonts w:ascii="Verdana" w:eastAsia="Times New Roman" w:hAnsi="Verdana" w:cs="Verdana"/>
      <w:sz w:val="20"/>
      <w:szCs w:val="20"/>
      <w:lang w:val="en-US"/>
    </w:rPr>
  </w:style>
  <w:style w:type="character" w:customStyle="1" w:styleId="FontStyle36">
    <w:name w:val="Font Style36"/>
    <w:rsid w:val="00145F7C"/>
    <w:rPr>
      <w:rFonts w:ascii="Times New Roman" w:hAnsi="Times New Roman"/>
      <w:sz w:val="20"/>
    </w:rPr>
  </w:style>
  <w:style w:type="character" w:customStyle="1" w:styleId="160">
    <w:name w:val="Знак Знак16"/>
    <w:locked/>
    <w:rsid w:val="00145F7C"/>
    <w:rPr>
      <w:rFonts w:ascii="Cambria" w:hAnsi="Cambria" w:cs="Times New Roman"/>
      <w:b/>
      <w:kern w:val="32"/>
      <w:sz w:val="32"/>
    </w:rPr>
  </w:style>
  <w:style w:type="paragraph" w:customStyle="1" w:styleId="Style4">
    <w:name w:val="Style4"/>
    <w:basedOn w:val="a0"/>
    <w:rsid w:val="00145F7C"/>
    <w:pPr>
      <w:widowControl w:val="0"/>
      <w:autoSpaceDE w:val="0"/>
      <w:autoSpaceDN w:val="0"/>
      <w:adjustRightInd w:val="0"/>
      <w:spacing w:after="0" w:line="304" w:lineRule="exact"/>
      <w:ind w:firstLine="552"/>
      <w:jc w:val="both"/>
    </w:pPr>
    <w:rPr>
      <w:rFonts w:ascii="Times New Roman" w:eastAsia="Times New Roman" w:hAnsi="Times New Roman" w:cs="Times New Roman"/>
      <w:sz w:val="24"/>
      <w:szCs w:val="24"/>
      <w:lang w:val="ru-RU" w:eastAsia="ru-RU"/>
    </w:rPr>
  </w:style>
  <w:style w:type="character" w:customStyle="1" w:styleId="1fff7">
    <w:name w:val="Знак Знак1"/>
    <w:locked/>
    <w:rsid w:val="00145F7C"/>
    <w:rPr>
      <w:rFonts w:ascii="Courier New" w:eastAsia="Calibri" w:hAnsi="Courier New" w:cs="Courier New"/>
      <w:lang w:val="uk-UA" w:eastAsia="uk-UA" w:bidi="ar-SA"/>
    </w:rPr>
  </w:style>
  <w:style w:type="character" w:customStyle="1" w:styleId="130">
    <w:name w:val="Знак Знак13"/>
    <w:locked/>
    <w:rsid w:val="00145F7C"/>
    <w:rPr>
      <w:sz w:val="22"/>
      <w:szCs w:val="22"/>
      <w:lang w:val="uk-UA" w:eastAsia="ru-RU" w:bidi="ar-SA"/>
    </w:rPr>
  </w:style>
  <w:style w:type="paragraph" w:customStyle="1" w:styleId="117">
    <w:name w:val="Знак1 Знак Знак Знак1"/>
    <w:basedOn w:val="a0"/>
    <w:rsid w:val="00145F7C"/>
    <w:pPr>
      <w:spacing w:after="0" w:line="240" w:lineRule="auto"/>
    </w:pPr>
    <w:rPr>
      <w:rFonts w:ascii="Verdana" w:eastAsia="Times New Roman" w:hAnsi="Verdana" w:cs="Times New Roman"/>
      <w:sz w:val="24"/>
      <w:szCs w:val="24"/>
      <w:lang w:val="en-US"/>
    </w:rPr>
  </w:style>
  <w:style w:type="character" w:customStyle="1" w:styleId="118">
    <w:name w:val="Текст Знак11"/>
    <w:aliases w:val="Текст Знак Знак11,Знак1 Знак Знак11,Текст Знак Знак Знак2,Знак1 Знак Знак Знак11,Знак1 Знак1 Знак1"/>
    <w:rsid w:val="00145F7C"/>
    <w:rPr>
      <w:rFonts w:ascii="Courier New" w:hAnsi="Courier New" w:cs="Courier New" w:hint="default"/>
      <w:lang w:val="ru-RU" w:eastAsia="ru-RU" w:bidi="ar-SA"/>
    </w:rPr>
  </w:style>
  <w:style w:type="character" w:customStyle="1" w:styleId="920">
    <w:name w:val="Знак9 Знак2"/>
    <w:aliases w:val="Знак9 Знак Знак1"/>
    <w:rsid w:val="00145F7C"/>
    <w:rPr>
      <w:b/>
      <w:bCs/>
      <w:sz w:val="24"/>
      <w:szCs w:val="24"/>
      <w:lang w:val="uk-UA"/>
    </w:rPr>
  </w:style>
  <w:style w:type="character" w:customStyle="1" w:styleId="SubtitleChar">
    <w:name w:val="Subtitle Char"/>
    <w:locked/>
    <w:rsid w:val="00145F7C"/>
    <w:rPr>
      <w:b/>
      <w:noProof/>
      <w:sz w:val="24"/>
      <w:lang w:val="en-GB" w:eastAsia="en-US"/>
    </w:rPr>
  </w:style>
  <w:style w:type="paragraph" w:customStyle="1" w:styleId="affffe">
    <w:name w:val="Знак Знак Знак Знак Знак Знак Знак Знак Знак Знак Знак"/>
    <w:basedOn w:val="a0"/>
    <w:rsid w:val="00145F7C"/>
    <w:pPr>
      <w:spacing w:after="0" w:line="240" w:lineRule="auto"/>
    </w:pPr>
    <w:rPr>
      <w:rFonts w:ascii="Verdana" w:eastAsia="SimSun" w:hAnsi="Verdana" w:cs="Verdana"/>
      <w:sz w:val="20"/>
      <w:szCs w:val="20"/>
      <w:lang w:val="en-US"/>
    </w:rPr>
  </w:style>
  <w:style w:type="paragraph" w:customStyle="1" w:styleId="font7">
    <w:name w:val="font7"/>
    <w:basedOn w:val="a0"/>
    <w:rsid w:val="00145F7C"/>
    <w:pPr>
      <w:spacing w:before="100" w:beforeAutospacing="1" w:after="100" w:afterAutospacing="1" w:line="240" w:lineRule="auto"/>
    </w:pPr>
    <w:rPr>
      <w:rFonts w:ascii="Times New Roman" w:eastAsia="Times New Roman" w:hAnsi="Times New Roman" w:cs="Times New Roman"/>
      <w:b/>
      <w:bCs/>
      <w:color w:val="000000"/>
      <w:sz w:val="20"/>
      <w:szCs w:val="20"/>
      <w:lang w:eastAsia="uk-UA"/>
    </w:rPr>
  </w:style>
  <w:style w:type="numbering" w:customStyle="1" w:styleId="1111111">
    <w:name w:val="1 / 1.1 / 1.1.11"/>
    <w:basedOn w:val="a3"/>
    <w:next w:val="111111"/>
    <w:unhideWhenUsed/>
    <w:rsid w:val="00145F7C"/>
  </w:style>
  <w:style w:type="paragraph" w:customStyle="1" w:styleId="font8">
    <w:name w:val="font8"/>
    <w:basedOn w:val="a0"/>
    <w:rsid w:val="00145F7C"/>
    <w:pPr>
      <w:spacing w:before="100" w:beforeAutospacing="1" w:after="100" w:afterAutospacing="1" w:line="240" w:lineRule="auto"/>
    </w:pPr>
    <w:rPr>
      <w:rFonts w:ascii="Times New Roman" w:eastAsia="Times New Roman" w:hAnsi="Times New Roman" w:cs="Times New Roman"/>
      <w:b/>
      <w:bCs/>
      <w:color w:val="000000"/>
      <w:sz w:val="24"/>
      <w:szCs w:val="24"/>
      <w:lang w:eastAsia="uk-UA"/>
    </w:rPr>
  </w:style>
  <w:style w:type="paragraph" w:customStyle="1" w:styleId="font9">
    <w:name w:val="font9"/>
    <w:basedOn w:val="a0"/>
    <w:rsid w:val="00145F7C"/>
    <w:pPr>
      <w:spacing w:before="100" w:beforeAutospacing="1" w:after="100" w:afterAutospacing="1" w:line="240" w:lineRule="auto"/>
    </w:pPr>
    <w:rPr>
      <w:rFonts w:ascii="Times New Roman" w:eastAsia="Times New Roman" w:hAnsi="Times New Roman" w:cs="Times New Roman"/>
      <w:b/>
      <w:bCs/>
      <w:color w:val="000000"/>
      <w:sz w:val="24"/>
      <w:szCs w:val="24"/>
      <w:lang w:eastAsia="uk-UA"/>
    </w:rPr>
  </w:style>
  <w:style w:type="numbering" w:customStyle="1" w:styleId="1111112">
    <w:name w:val="1 / 1.1 / 1.1.12"/>
    <w:basedOn w:val="a3"/>
    <w:next w:val="111111"/>
    <w:unhideWhenUsed/>
    <w:rsid w:val="00145F7C"/>
  </w:style>
  <w:style w:type="character" w:customStyle="1" w:styleId="rvts23">
    <w:name w:val="rvts23"/>
    <w:basedOn w:val="a1"/>
    <w:rsid w:val="00145F7C"/>
  </w:style>
  <w:style w:type="character" w:customStyle="1" w:styleId="1fff8">
    <w:name w:val="Неразрешенное упоминание1"/>
    <w:basedOn w:val="a1"/>
    <w:uiPriority w:val="99"/>
    <w:semiHidden/>
    <w:unhideWhenUsed/>
    <w:rsid w:val="00145F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5</Pages>
  <Words>6951</Words>
  <Characters>3963</Characters>
  <Application>Microsoft Office Word</Application>
  <DocSecurity>0</DocSecurity>
  <Lines>33</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208</cp:revision>
  <dcterms:created xsi:type="dcterms:W3CDTF">2022-11-01T12:47:00Z</dcterms:created>
  <dcterms:modified xsi:type="dcterms:W3CDTF">2025-03-31T12:45:00Z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