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D38EA01" w:rsidR="00F90C90" w:rsidRPr="008E4CD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89850924"/>
      <w:r w:rsidR="008E4CDA" w:rsidRPr="008E4CDA">
        <w:rPr>
          <w:b w:val="0"/>
          <w:bCs w:val="0"/>
          <w:sz w:val="24"/>
          <w:szCs w:val="24"/>
        </w:rPr>
        <w:t>Послуги заправки та відновлення картриджів за кодом CPV за ЄЗС ДК 021:2015: 50310000-1 Технічне обслуговування і ремонт офісної техніки</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6CE4C63"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D3631">
        <w:rPr>
          <w:rFonts w:ascii="Times New Roman" w:hAnsi="Times New Roman" w:cs="Times New Roman"/>
          <w:sz w:val="24"/>
          <w:szCs w:val="24"/>
        </w:rPr>
        <w:t>4</w:t>
      </w:r>
      <w:r w:rsidR="001944C8">
        <w:rPr>
          <w:rFonts w:ascii="Times New Roman" w:hAnsi="Times New Roman" w:cs="Times New Roman"/>
          <w:sz w:val="24"/>
          <w:szCs w:val="24"/>
        </w:rPr>
        <w:t>-</w:t>
      </w:r>
      <w:r w:rsidR="008E4CDA">
        <w:rPr>
          <w:rFonts w:ascii="Times New Roman" w:hAnsi="Times New Roman" w:cs="Times New Roman"/>
          <w:sz w:val="24"/>
          <w:szCs w:val="24"/>
        </w:rPr>
        <w:t>30</w:t>
      </w:r>
      <w:r w:rsidR="00F60A0F" w:rsidRPr="00F90C90">
        <w:rPr>
          <w:rFonts w:ascii="Times New Roman" w:hAnsi="Times New Roman" w:cs="Times New Roman"/>
          <w:sz w:val="24"/>
          <w:szCs w:val="24"/>
        </w:rPr>
        <w:t>-</w:t>
      </w:r>
      <w:r w:rsidR="003B0ECA">
        <w:rPr>
          <w:rFonts w:ascii="Times New Roman" w:hAnsi="Times New Roman" w:cs="Times New Roman"/>
          <w:sz w:val="24"/>
          <w:szCs w:val="24"/>
        </w:rPr>
        <w:t>00</w:t>
      </w:r>
      <w:r w:rsidR="008E4CDA">
        <w:rPr>
          <w:rFonts w:ascii="Times New Roman" w:hAnsi="Times New Roman" w:cs="Times New Roman"/>
          <w:sz w:val="24"/>
          <w:szCs w:val="24"/>
        </w:rPr>
        <w:t>7764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3C7B29B3" w14:textId="77777777" w:rsidR="008E4CDA" w:rsidRPr="008E4CDA" w:rsidRDefault="009D1AE9" w:rsidP="008E4CDA">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1368A9">
        <w:rPr>
          <w:sz w:val="24"/>
          <w:lang w:eastAsia="ru-RU"/>
        </w:rPr>
        <w:t xml:space="preserve">:  </w:t>
      </w:r>
      <w:r w:rsidR="008E4CDA" w:rsidRPr="008E4CDA">
        <w:rPr>
          <w:b w:val="0"/>
          <w:bCs w:val="0"/>
          <w:sz w:val="24"/>
          <w:szCs w:val="24"/>
        </w:rPr>
        <w:t>Послуги заправки та відновлення картриджів за кодом CPV за ЄЗС ДК 021:2015: 50310000-1 Технічне обслуговування і ремонт офісної техніки</w:t>
      </w:r>
    </w:p>
    <w:p w14:paraId="47633FE9" w14:textId="77777777" w:rsidR="008E4CDA" w:rsidRPr="008E4CDA" w:rsidRDefault="008E4CDA" w:rsidP="008E4CDA">
      <w:pPr>
        <w:spacing w:after="0" w:line="240" w:lineRule="auto"/>
        <w:ind w:firstLine="357"/>
        <w:jc w:val="center"/>
        <w:rPr>
          <w:rFonts w:ascii="Times New Roman" w:hAnsi="Times New Roman" w:cs="Times New Roman"/>
          <w:b/>
          <w:color w:val="000000"/>
          <w:sz w:val="24"/>
          <w:szCs w:val="24"/>
        </w:rPr>
      </w:pPr>
      <w:r w:rsidRPr="008E4CDA">
        <w:rPr>
          <w:rFonts w:ascii="Times New Roman" w:hAnsi="Times New Roman" w:cs="Times New Roman"/>
          <w:b/>
          <w:color w:val="000000"/>
          <w:sz w:val="24"/>
          <w:szCs w:val="24"/>
        </w:rPr>
        <w:t>ТЕХНІЧНІ ВИМОГИ</w:t>
      </w:r>
    </w:p>
    <w:p w14:paraId="4597B233" w14:textId="77777777" w:rsidR="008E4CDA" w:rsidRPr="008E4CDA" w:rsidRDefault="008E4CDA" w:rsidP="008E4CDA">
      <w:pPr>
        <w:spacing w:after="0" w:line="240" w:lineRule="auto"/>
        <w:ind w:firstLine="357"/>
        <w:jc w:val="center"/>
        <w:rPr>
          <w:rFonts w:ascii="Times New Roman" w:hAnsi="Times New Roman" w:cs="Times New Roman"/>
          <w:b/>
          <w:color w:val="000000"/>
          <w:sz w:val="24"/>
          <w:szCs w:val="24"/>
        </w:rPr>
      </w:pPr>
    </w:p>
    <w:tbl>
      <w:tblPr>
        <w:tblW w:w="9356" w:type="dxa"/>
        <w:tblInd w:w="132" w:type="dxa"/>
        <w:tblLayout w:type="fixed"/>
        <w:tblLook w:val="04A0" w:firstRow="1" w:lastRow="0" w:firstColumn="1" w:lastColumn="0" w:noHBand="0" w:noVBand="1"/>
      </w:tblPr>
      <w:tblGrid>
        <w:gridCol w:w="784"/>
        <w:gridCol w:w="6162"/>
        <w:gridCol w:w="1417"/>
        <w:gridCol w:w="993"/>
      </w:tblGrid>
      <w:tr w:rsidR="008E4CDA" w:rsidRPr="008E4CDA" w14:paraId="6D2B524A" w14:textId="77777777" w:rsidTr="001652D5">
        <w:trPr>
          <w:trHeight w:val="1049"/>
        </w:trPr>
        <w:tc>
          <w:tcPr>
            <w:tcW w:w="784"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79C1F39"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bCs/>
                <w:sz w:val="24"/>
                <w:szCs w:val="24"/>
              </w:rPr>
              <w:t>№</w:t>
            </w:r>
          </w:p>
        </w:tc>
        <w:tc>
          <w:tcPr>
            <w:tcW w:w="6162"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6B66BF99"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bCs/>
                <w:sz w:val="24"/>
                <w:szCs w:val="24"/>
              </w:rPr>
              <w:t xml:space="preserve">Найменування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D12E04"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bCs/>
                <w:sz w:val="24"/>
                <w:szCs w:val="24"/>
              </w:rPr>
              <w:t>Од. виміру</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DF3CC5"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bCs/>
                <w:sz w:val="24"/>
                <w:szCs w:val="24"/>
              </w:rPr>
              <w:t>Кількість</w:t>
            </w:r>
          </w:p>
        </w:tc>
      </w:tr>
      <w:tr w:rsidR="008E4CDA" w:rsidRPr="008E4CDA" w14:paraId="62C327AB"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00E37C"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1</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6723D699"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Відновлення картриджа С</w:t>
            </w:r>
            <w:r w:rsidRPr="008E4CDA">
              <w:rPr>
                <w:rFonts w:ascii="Times New Roman" w:hAnsi="Times New Roman" w:cs="Times New Roman"/>
                <w:b/>
                <w:sz w:val="24"/>
                <w:szCs w:val="24"/>
                <w:lang w:val="en-US"/>
              </w:rPr>
              <w:t>anon</w:t>
            </w:r>
            <w:r w:rsidRPr="008E4CDA">
              <w:rPr>
                <w:rFonts w:ascii="Times New Roman" w:hAnsi="Times New Roman" w:cs="Times New Roman"/>
                <w:b/>
                <w:sz w:val="24"/>
                <w:szCs w:val="24"/>
                <w:lang w:val="ru-RU"/>
              </w:rPr>
              <w:t xml:space="preserve"> </w:t>
            </w:r>
            <w:r w:rsidRPr="008E4CDA">
              <w:rPr>
                <w:rFonts w:ascii="Times New Roman" w:hAnsi="Times New Roman" w:cs="Times New Roman"/>
                <w:b/>
                <w:sz w:val="24"/>
                <w:szCs w:val="24"/>
                <w:lang w:val="en-US"/>
              </w:rPr>
              <w:t>C</w:t>
            </w:r>
            <w:r w:rsidRPr="008E4CDA">
              <w:rPr>
                <w:rFonts w:ascii="Times New Roman" w:hAnsi="Times New Roman" w:cs="Times New Roman"/>
                <w:b/>
                <w:sz w:val="24"/>
                <w:szCs w:val="24"/>
                <w:lang w:val="ru-RU"/>
              </w:rPr>
              <w:t>-</w:t>
            </w:r>
            <w:r w:rsidRPr="008E4CDA">
              <w:rPr>
                <w:rFonts w:ascii="Times New Roman" w:hAnsi="Times New Roman" w:cs="Times New Roman"/>
                <w:b/>
                <w:sz w:val="24"/>
                <w:szCs w:val="24"/>
                <w:lang w:val="en-US"/>
              </w:rPr>
              <w:t>EXV</w:t>
            </w:r>
            <w:r w:rsidRPr="008E4CDA">
              <w:rPr>
                <w:rFonts w:ascii="Times New Roman" w:hAnsi="Times New Roman" w:cs="Times New Roman"/>
                <w:b/>
                <w:sz w:val="24"/>
                <w:szCs w:val="24"/>
                <w:lang w:val="ru-RU"/>
              </w:rPr>
              <w:t>64</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64ECA184" w14:textId="77777777" w:rsidR="008E4CDA" w:rsidRPr="008E4CDA" w:rsidRDefault="008E4CDA" w:rsidP="008E4CDA">
            <w:pPr>
              <w:spacing w:after="0" w:line="240" w:lineRule="auto"/>
              <w:jc w:val="center"/>
              <w:rPr>
                <w:rFonts w:ascii="Times New Roman" w:hAnsi="Times New Roman" w:cs="Times New Roman"/>
                <w:b/>
                <w:bCs/>
                <w:sz w:val="24"/>
                <w:szCs w:val="24"/>
                <w:lang w:val="en-US"/>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64FD4168"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5</w:t>
            </w:r>
          </w:p>
        </w:tc>
      </w:tr>
      <w:tr w:rsidR="008E4CDA" w:rsidRPr="008E4CDA" w14:paraId="71069535"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D5B2BE"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2</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68372B3E"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Заправка картриджа </w:t>
            </w:r>
            <w:r w:rsidRPr="008E4CDA">
              <w:rPr>
                <w:rFonts w:ascii="Times New Roman" w:hAnsi="Times New Roman" w:cs="Times New Roman"/>
                <w:b/>
                <w:sz w:val="24"/>
                <w:szCs w:val="24"/>
                <w:lang w:val="en-US"/>
              </w:rPr>
              <w:t>Canon</w:t>
            </w:r>
            <w:r w:rsidRPr="008E4CDA">
              <w:rPr>
                <w:rFonts w:ascii="Times New Roman" w:hAnsi="Times New Roman" w:cs="Times New Roman"/>
                <w:b/>
                <w:sz w:val="24"/>
                <w:szCs w:val="24"/>
              </w:rPr>
              <w:t xml:space="preserve"> 19</w:t>
            </w:r>
            <w:r w:rsidRPr="008E4CDA">
              <w:rPr>
                <w:rFonts w:ascii="Times New Roman" w:hAnsi="Times New Roman" w:cs="Times New Roman"/>
                <w:b/>
                <w:sz w:val="24"/>
                <w:szCs w:val="24"/>
                <w:lang w:val="en-US"/>
              </w:rPr>
              <w:t>A</w:t>
            </w:r>
            <w:r w:rsidRPr="008E4CDA">
              <w:rPr>
                <w:rFonts w:ascii="Times New Roman" w:hAnsi="Times New Roman" w:cs="Times New Roman"/>
                <w:b/>
                <w:sz w:val="24"/>
                <w:szCs w:val="24"/>
                <w:lang w:val="ru-RU"/>
              </w:rPr>
              <w:t xml:space="preserve"> </w:t>
            </w:r>
            <w:r w:rsidRPr="008E4CDA">
              <w:rPr>
                <w:rFonts w:ascii="Times New Roman" w:hAnsi="Times New Roman" w:cs="Times New Roman"/>
                <w:b/>
                <w:sz w:val="24"/>
                <w:szCs w:val="24"/>
                <w:lang w:val="en-US"/>
              </w:rPr>
              <w:t>CF</w:t>
            </w:r>
            <w:r w:rsidRPr="008E4CDA">
              <w:rPr>
                <w:rFonts w:ascii="Times New Roman" w:hAnsi="Times New Roman" w:cs="Times New Roman"/>
                <w:b/>
                <w:sz w:val="24"/>
                <w:szCs w:val="24"/>
                <w:lang w:val="ru-RU"/>
              </w:rPr>
              <w:t>219</w:t>
            </w:r>
            <w:r w:rsidRPr="008E4CDA">
              <w:rPr>
                <w:rFonts w:ascii="Times New Roman" w:hAnsi="Times New Roman" w:cs="Times New Roman"/>
                <w:b/>
                <w:sz w:val="24"/>
                <w:szCs w:val="24"/>
                <w:lang w:val="en-US"/>
              </w:rPr>
              <w:t>A</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2782CC0E"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5FDB0974"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5</w:t>
            </w:r>
          </w:p>
        </w:tc>
      </w:tr>
      <w:tr w:rsidR="008E4CDA" w:rsidRPr="008E4CDA" w14:paraId="088E421E"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970BF0"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3</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51B1CF6D"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Заправка картриджа 737</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2D6F6F40"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270BBE3F"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5</w:t>
            </w:r>
          </w:p>
        </w:tc>
      </w:tr>
      <w:tr w:rsidR="008E4CDA" w:rsidRPr="008E4CDA" w14:paraId="3EEF3264"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8B3A76"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4</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7C4E983B"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Заправка картриджа </w:t>
            </w:r>
            <w:r w:rsidRPr="008E4CDA">
              <w:rPr>
                <w:rFonts w:ascii="Times New Roman" w:hAnsi="Times New Roman" w:cs="Times New Roman"/>
                <w:b/>
                <w:sz w:val="24"/>
                <w:szCs w:val="24"/>
                <w:lang w:val="en-US"/>
              </w:rPr>
              <w:t>Canon</w:t>
            </w:r>
            <w:r w:rsidRPr="008E4CDA">
              <w:rPr>
                <w:rFonts w:ascii="Times New Roman" w:hAnsi="Times New Roman" w:cs="Times New Roman"/>
                <w:b/>
                <w:sz w:val="24"/>
                <w:szCs w:val="24"/>
              </w:rPr>
              <w:t xml:space="preserve"> Т12</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6E3307B1"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36BAFFAC"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5</w:t>
            </w:r>
          </w:p>
        </w:tc>
      </w:tr>
      <w:tr w:rsidR="008E4CDA" w:rsidRPr="008E4CDA" w14:paraId="2FB79608"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6CF60C"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5</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642834C0"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Відновлення картриджа 052</w:t>
            </w:r>
            <w:r w:rsidRPr="008E4CDA">
              <w:rPr>
                <w:rFonts w:ascii="Times New Roman" w:hAnsi="Times New Roman" w:cs="Times New Roman"/>
                <w:b/>
                <w:sz w:val="24"/>
                <w:szCs w:val="24"/>
                <w:lang w:val="en-US"/>
              </w:rPr>
              <w:t xml:space="preserve"> </w:t>
            </w:r>
            <w:r w:rsidRPr="008E4CDA">
              <w:rPr>
                <w:rFonts w:ascii="Times New Roman" w:hAnsi="Times New Roman" w:cs="Times New Roman"/>
                <w:b/>
                <w:sz w:val="24"/>
                <w:szCs w:val="24"/>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757C9678"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47A568F0"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5</w:t>
            </w:r>
          </w:p>
        </w:tc>
      </w:tr>
      <w:tr w:rsidR="008E4CDA" w:rsidRPr="008E4CDA" w14:paraId="587D503A"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037864"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6</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6D2E52BE"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Заправка картриджа 052</w:t>
            </w:r>
            <w:r w:rsidRPr="008E4CDA">
              <w:rPr>
                <w:rFonts w:ascii="Times New Roman" w:hAnsi="Times New Roman" w:cs="Times New Roman"/>
                <w:b/>
                <w:sz w:val="24"/>
                <w:szCs w:val="24"/>
                <w:lang w:val="en-US"/>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252928A1"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370867A7"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5</w:t>
            </w:r>
          </w:p>
        </w:tc>
      </w:tr>
      <w:tr w:rsidR="008E4CDA" w:rsidRPr="008E4CDA" w14:paraId="7254CB76"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7BA3C0"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7</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5445DF0E"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Заправка картриджа 052</w:t>
            </w:r>
            <w:r w:rsidRPr="008E4CDA">
              <w:rPr>
                <w:rFonts w:ascii="Times New Roman" w:hAnsi="Times New Roman" w:cs="Times New Roman"/>
                <w:b/>
                <w:sz w:val="24"/>
                <w:szCs w:val="24"/>
                <w:lang w:val="en-US"/>
              </w:rPr>
              <w:t xml:space="preserve"> </w:t>
            </w:r>
            <w:r w:rsidRPr="008E4CDA">
              <w:rPr>
                <w:rFonts w:ascii="Times New Roman" w:hAnsi="Times New Roman" w:cs="Times New Roman"/>
                <w:b/>
                <w:sz w:val="24"/>
                <w:szCs w:val="24"/>
              </w:rPr>
              <w:t>Н</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178B01EB"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4AD54214"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5</w:t>
            </w:r>
          </w:p>
        </w:tc>
      </w:tr>
      <w:tr w:rsidR="008E4CDA" w:rsidRPr="008E4CDA" w14:paraId="7F86908A"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0E51AC"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8</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52600B39"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Відновлення картриджа 052</w:t>
            </w:r>
            <w:r w:rsidRPr="008E4CDA">
              <w:rPr>
                <w:rFonts w:ascii="Times New Roman" w:hAnsi="Times New Roman" w:cs="Times New Roman"/>
                <w:b/>
                <w:sz w:val="24"/>
                <w:szCs w:val="24"/>
                <w:lang w:val="en-US"/>
              </w:rPr>
              <w:t xml:space="preserve"> </w:t>
            </w:r>
            <w:r w:rsidRPr="008E4CDA">
              <w:rPr>
                <w:rFonts w:ascii="Times New Roman" w:hAnsi="Times New Roman" w:cs="Times New Roman"/>
                <w:b/>
                <w:sz w:val="24"/>
                <w:szCs w:val="24"/>
              </w:rPr>
              <w:t xml:space="preserve">Н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499B7E72"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6D4EB51A"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5</w:t>
            </w:r>
          </w:p>
        </w:tc>
      </w:tr>
      <w:tr w:rsidR="008E4CDA" w:rsidRPr="008E4CDA" w14:paraId="4FAF5B7D"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640620"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9</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604BED8A"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Заправка картриджа 057</w:t>
            </w:r>
            <w:r w:rsidRPr="008E4CDA">
              <w:rPr>
                <w:rFonts w:ascii="Times New Roman" w:hAnsi="Times New Roman" w:cs="Times New Roman"/>
                <w:b/>
                <w:sz w:val="24"/>
                <w:szCs w:val="24"/>
                <w:lang w:val="en-US"/>
              </w:rPr>
              <w:t xml:space="preserve"> </w:t>
            </w:r>
            <w:r w:rsidRPr="008E4CDA">
              <w:rPr>
                <w:rFonts w:ascii="Times New Roman" w:hAnsi="Times New Roman" w:cs="Times New Roman"/>
                <w:b/>
                <w:sz w:val="24"/>
                <w:szCs w:val="24"/>
              </w:rPr>
              <w:t>Н</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5BE4A0E5"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6CFD6241"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5</w:t>
            </w:r>
          </w:p>
        </w:tc>
      </w:tr>
      <w:tr w:rsidR="008E4CDA" w:rsidRPr="008E4CDA" w14:paraId="03CE8BEA"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559843"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10</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0FBF119E"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Відновлення картриджа 057</w:t>
            </w:r>
            <w:r w:rsidRPr="008E4CDA">
              <w:rPr>
                <w:rFonts w:ascii="Times New Roman" w:hAnsi="Times New Roman" w:cs="Times New Roman"/>
                <w:b/>
                <w:sz w:val="24"/>
                <w:szCs w:val="24"/>
                <w:lang w:val="en-US"/>
              </w:rPr>
              <w:t xml:space="preserve"> </w:t>
            </w:r>
            <w:r w:rsidRPr="008E4CDA">
              <w:rPr>
                <w:rFonts w:ascii="Times New Roman" w:hAnsi="Times New Roman" w:cs="Times New Roman"/>
                <w:b/>
                <w:sz w:val="24"/>
                <w:szCs w:val="24"/>
              </w:rPr>
              <w:t>Н</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3013949E"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7A395067"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5</w:t>
            </w:r>
          </w:p>
        </w:tc>
      </w:tr>
      <w:tr w:rsidR="008E4CDA" w:rsidRPr="008E4CDA" w14:paraId="0E76933C"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DA334D"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11</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3EEED9A7"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Заправка картриджа </w:t>
            </w:r>
            <w:r w:rsidRPr="008E4CDA">
              <w:rPr>
                <w:rFonts w:ascii="Times New Roman" w:hAnsi="Times New Roman" w:cs="Times New Roman"/>
                <w:b/>
                <w:sz w:val="24"/>
                <w:szCs w:val="24"/>
                <w:lang w:val="en-US"/>
              </w:rPr>
              <w:t>G-G725</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6C20BCD9"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3EF9C13A"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4</w:t>
            </w:r>
          </w:p>
        </w:tc>
      </w:tr>
      <w:tr w:rsidR="008E4CDA" w:rsidRPr="008E4CDA" w14:paraId="0DE8CB6E"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5FB0B02"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12</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3AE23DFE"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Відновлення картриджа </w:t>
            </w:r>
            <w:r w:rsidRPr="008E4CDA">
              <w:rPr>
                <w:rFonts w:ascii="Times New Roman" w:hAnsi="Times New Roman" w:cs="Times New Roman"/>
                <w:b/>
                <w:sz w:val="24"/>
                <w:szCs w:val="24"/>
                <w:lang w:val="en-US"/>
              </w:rPr>
              <w:t>G-G725</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14711344"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50FCD0F3"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4</w:t>
            </w:r>
          </w:p>
        </w:tc>
      </w:tr>
      <w:tr w:rsidR="008E4CDA" w:rsidRPr="008E4CDA" w14:paraId="35BC0BA2"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D0E393"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13</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06B7431E"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Заправка картриджа </w:t>
            </w:r>
            <w:r w:rsidRPr="008E4CDA">
              <w:rPr>
                <w:rFonts w:ascii="Times New Roman" w:hAnsi="Times New Roman" w:cs="Times New Roman"/>
                <w:b/>
                <w:sz w:val="24"/>
                <w:szCs w:val="24"/>
                <w:lang w:val="en-US"/>
              </w:rPr>
              <w:t>Toner</w:t>
            </w:r>
            <w:r w:rsidRPr="008E4CDA">
              <w:rPr>
                <w:rFonts w:ascii="Times New Roman" w:hAnsi="Times New Roman" w:cs="Times New Roman"/>
                <w:b/>
                <w:sz w:val="24"/>
                <w:szCs w:val="24"/>
                <w:lang w:val="ru-RU"/>
              </w:rPr>
              <w:t xml:space="preserve"> </w:t>
            </w:r>
            <w:r w:rsidRPr="008E4CDA">
              <w:rPr>
                <w:rFonts w:ascii="Times New Roman" w:hAnsi="Times New Roman" w:cs="Times New Roman"/>
                <w:b/>
                <w:sz w:val="24"/>
                <w:szCs w:val="24"/>
                <w:lang w:val="en-US"/>
              </w:rPr>
              <w:t>T</w:t>
            </w:r>
            <w:r w:rsidRPr="008E4CDA">
              <w:rPr>
                <w:rFonts w:ascii="Times New Roman" w:hAnsi="Times New Roman" w:cs="Times New Roman"/>
                <w:b/>
                <w:sz w:val="24"/>
                <w:szCs w:val="24"/>
                <w:lang w:val="ru-RU"/>
              </w:rPr>
              <w:t xml:space="preserve">06 </w:t>
            </w:r>
            <w:r w:rsidRPr="008E4CDA">
              <w:rPr>
                <w:rFonts w:ascii="Times New Roman" w:hAnsi="Times New Roman" w:cs="Times New Roman"/>
                <w:b/>
                <w:sz w:val="24"/>
                <w:szCs w:val="24"/>
                <w:lang w:val="en-US"/>
              </w:rPr>
              <w:t>black</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3F9678AA"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0A9FF664"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30</w:t>
            </w:r>
          </w:p>
        </w:tc>
      </w:tr>
      <w:tr w:rsidR="008E4CDA" w:rsidRPr="008E4CDA" w14:paraId="33067094"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170D43"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14</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31647ACA"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Відновлення картриджа </w:t>
            </w:r>
            <w:r w:rsidRPr="008E4CDA">
              <w:rPr>
                <w:rFonts w:ascii="Times New Roman" w:hAnsi="Times New Roman" w:cs="Times New Roman"/>
                <w:b/>
                <w:sz w:val="24"/>
                <w:szCs w:val="24"/>
                <w:lang w:val="en-US"/>
              </w:rPr>
              <w:t>Toner</w:t>
            </w:r>
            <w:r w:rsidRPr="008E4CDA">
              <w:rPr>
                <w:rFonts w:ascii="Times New Roman" w:hAnsi="Times New Roman" w:cs="Times New Roman"/>
                <w:b/>
                <w:sz w:val="24"/>
                <w:szCs w:val="24"/>
                <w:lang w:val="ru-RU"/>
              </w:rPr>
              <w:t xml:space="preserve"> </w:t>
            </w:r>
            <w:r w:rsidRPr="008E4CDA">
              <w:rPr>
                <w:rFonts w:ascii="Times New Roman" w:hAnsi="Times New Roman" w:cs="Times New Roman"/>
                <w:b/>
                <w:sz w:val="24"/>
                <w:szCs w:val="24"/>
                <w:lang w:val="en-US"/>
              </w:rPr>
              <w:t>T</w:t>
            </w:r>
            <w:r w:rsidRPr="008E4CDA">
              <w:rPr>
                <w:rFonts w:ascii="Times New Roman" w:hAnsi="Times New Roman" w:cs="Times New Roman"/>
                <w:b/>
                <w:sz w:val="24"/>
                <w:szCs w:val="24"/>
                <w:lang w:val="ru-RU"/>
              </w:rPr>
              <w:t xml:space="preserve">06 </w:t>
            </w:r>
            <w:r w:rsidRPr="008E4CDA">
              <w:rPr>
                <w:rFonts w:ascii="Times New Roman" w:hAnsi="Times New Roman" w:cs="Times New Roman"/>
                <w:b/>
                <w:sz w:val="24"/>
                <w:szCs w:val="24"/>
                <w:lang w:val="en-US"/>
              </w:rPr>
              <w:t>black</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76C75ABE"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58F1102D"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10</w:t>
            </w:r>
          </w:p>
        </w:tc>
      </w:tr>
      <w:tr w:rsidR="008E4CDA" w:rsidRPr="008E4CDA" w14:paraId="7C2AEEF6"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19BCA1"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15</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0B661E52"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Заправка картриджа </w:t>
            </w:r>
            <w:r w:rsidRPr="008E4CDA">
              <w:rPr>
                <w:rFonts w:ascii="Times New Roman" w:hAnsi="Times New Roman" w:cs="Times New Roman"/>
                <w:b/>
                <w:sz w:val="24"/>
                <w:szCs w:val="24"/>
                <w:lang w:val="en-US"/>
              </w:rPr>
              <w:t>Fl-CE285A/725</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67A5DB3F"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60D8E736"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5</w:t>
            </w:r>
          </w:p>
        </w:tc>
      </w:tr>
      <w:tr w:rsidR="008E4CDA" w:rsidRPr="008E4CDA" w14:paraId="356CD76A"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1E463C"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16</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227930CF"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Відновлення картриджа </w:t>
            </w:r>
            <w:r w:rsidRPr="008E4CDA">
              <w:rPr>
                <w:rFonts w:ascii="Times New Roman" w:hAnsi="Times New Roman" w:cs="Times New Roman"/>
                <w:b/>
                <w:sz w:val="24"/>
                <w:szCs w:val="24"/>
                <w:lang w:val="en-US"/>
              </w:rPr>
              <w:t>Fl-CE285A/725</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1E5233D7"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529B9340"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2</w:t>
            </w:r>
          </w:p>
        </w:tc>
      </w:tr>
      <w:tr w:rsidR="008E4CDA" w:rsidRPr="008E4CDA" w14:paraId="6CDD6C15"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90DD31"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lastRenderedPageBreak/>
              <w:t>17</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6F8278EA"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Відновлення картриджа 19</w:t>
            </w:r>
            <w:r w:rsidRPr="008E4CDA">
              <w:rPr>
                <w:rFonts w:ascii="Times New Roman" w:hAnsi="Times New Roman" w:cs="Times New Roman"/>
                <w:b/>
                <w:sz w:val="24"/>
                <w:szCs w:val="24"/>
                <w:lang w:val="en-US"/>
              </w:rPr>
              <w:t>A CF219A</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7B659A39"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03DA683C"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8</w:t>
            </w:r>
          </w:p>
        </w:tc>
      </w:tr>
      <w:tr w:rsidR="008E4CDA" w:rsidRPr="008E4CDA" w14:paraId="3F5343C2"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885ADE"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18</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5B12A63A"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Заправка картриджа </w:t>
            </w:r>
            <w:r w:rsidRPr="008E4CDA">
              <w:rPr>
                <w:rFonts w:ascii="Times New Roman" w:hAnsi="Times New Roman" w:cs="Times New Roman"/>
                <w:b/>
                <w:sz w:val="24"/>
                <w:szCs w:val="24"/>
                <w:lang w:val="en-US"/>
              </w:rPr>
              <w:t>Canon</w:t>
            </w:r>
            <w:r w:rsidRPr="008E4CDA">
              <w:rPr>
                <w:rFonts w:ascii="Times New Roman" w:hAnsi="Times New Roman" w:cs="Times New Roman"/>
                <w:b/>
                <w:sz w:val="24"/>
                <w:szCs w:val="24"/>
              </w:rPr>
              <w:t xml:space="preserve"> 19</w:t>
            </w:r>
            <w:r w:rsidRPr="008E4CDA">
              <w:rPr>
                <w:rFonts w:ascii="Times New Roman" w:hAnsi="Times New Roman" w:cs="Times New Roman"/>
                <w:b/>
                <w:sz w:val="24"/>
                <w:szCs w:val="24"/>
                <w:lang w:val="en-US"/>
              </w:rPr>
              <w:t>A</w:t>
            </w:r>
            <w:r w:rsidRPr="008E4CDA">
              <w:rPr>
                <w:rFonts w:ascii="Times New Roman" w:hAnsi="Times New Roman" w:cs="Times New Roman"/>
                <w:b/>
                <w:sz w:val="24"/>
                <w:szCs w:val="24"/>
                <w:lang w:val="ru-RU"/>
              </w:rPr>
              <w:t xml:space="preserve"> </w:t>
            </w:r>
            <w:r w:rsidRPr="008E4CDA">
              <w:rPr>
                <w:rFonts w:ascii="Times New Roman" w:hAnsi="Times New Roman" w:cs="Times New Roman"/>
                <w:b/>
                <w:sz w:val="24"/>
                <w:szCs w:val="24"/>
                <w:lang w:val="en-US"/>
              </w:rPr>
              <w:t>CF</w:t>
            </w:r>
            <w:r w:rsidRPr="008E4CDA">
              <w:rPr>
                <w:rFonts w:ascii="Times New Roman" w:hAnsi="Times New Roman" w:cs="Times New Roman"/>
                <w:b/>
                <w:sz w:val="24"/>
                <w:szCs w:val="24"/>
                <w:lang w:val="ru-RU"/>
              </w:rPr>
              <w:t>219</w:t>
            </w:r>
            <w:r w:rsidRPr="008E4CDA">
              <w:rPr>
                <w:rFonts w:ascii="Times New Roman" w:hAnsi="Times New Roman" w:cs="Times New Roman"/>
                <w:b/>
                <w:sz w:val="24"/>
                <w:szCs w:val="24"/>
                <w:lang w:val="en-US"/>
              </w:rPr>
              <w:t>A</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757FE605"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46A83DAF"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4</w:t>
            </w:r>
          </w:p>
        </w:tc>
      </w:tr>
      <w:tr w:rsidR="008E4CDA" w:rsidRPr="008E4CDA" w14:paraId="3D40C1DC"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5B3381"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19</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5DD3C762"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Заправка картриджа </w:t>
            </w:r>
            <w:r w:rsidRPr="008E4CDA">
              <w:rPr>
                <w:rFonts w:ascii="Times New Roman" w:hAnsi="Times New Roman" w:cs="Times New Roman"/>
                <w:b/>
                <w:sz w:val="24"/>
                <w:szCs w:val="24"/>
                <w:lang w:val="en-US"/>
              </w:rPr>
              <w:t>CW</w:t>
            </w:r>
            <w:r w:rsidRPr="008E4CDA">
              <w:rPr>
                <w:rFonts w:ascii="Times New Roman" w:hAnsi="Times New Roman" w:cs="Times New Roman"/>
                <w:b/>
                <w:sz w:val="24"/>
                <w:szCs w:val="24"/>
                <w:lang w:val="ru-RU"/>
              </w:rPr>
              <w:t>-</w:t>
            </w:r>
            <w:r w:rsidRPr="008E4CDA">
              <w:rPr>
                <w:rFonts w:ascii="Times New Roman" w:hAnsi="Times New Roman" w:cs="Times New Roman"/>
                <w:b/>
                <w:sz w:val="24"/>
                <w:szCs w:val="24"/>
                <w:lang w:val="en-US"/>
              </w:rPr>
              <w:t>C</w:t>
            </w:r>
            <w:r w:rsidRPr="008E4CDA">
              <w:rPr>
                <w:rFonts w:ascii="Times New Roman" w:hAnsi="Times New Roman" w:cs="Times New Roman"/>
                <w:b/>
                <w:sz w:val="24"/>
                <w:szCs w:val="24"/>
                <w:lang w:val="ru-RU"/>
              </w:rPr>
              <w:t xml:space="preserve">045 </w:t>
            </w:r>
            <w:r w:rsidRPr="008E4CDA">
              <w:rPr>
                <w:rFonts w:ascii="Times New Roman" w:hAnsi="Times New Roman" w:cs="Times New Roman"/>
                <w:b/>
                <w:sz w:val="24"/>
                <w:szCs w:val="24"/>
                <w:lang w:val="en-US"/>
              </w:rPr>
              <w:t>black</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2094ED9E"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0C6C9946"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6</w:t>
            </w:r>
          </w:p>
        </w:tc>
      </w:tr>
      <w:tr w:rsidR="008E4CDA" w:rsidRPr="008E4CDA" w14:paraId="380DD9E1"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59EDEF"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20</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2D09E1F0"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Відновлення картриджа </w:t>
            </w:r>
            <w:r w:rsidRPr="008E4CDA">
              <w:rPr>
                <w:rFonts w:ascii="Times New Roman" w:hAnsi="Times New Roman" w:cs="Times New Roman"/>
                <w:b/>
                <w:sz w:val="24"/>
                <w:szCs w:val="24"/>
                <w:lang w:val="en-US"/>
              </w:rPr>
              <w:t>CW</w:t>
            </w:r>
            <w:r w:rsidRPr="008E4CDA">
              <w:rPr>
                <w:rFonts w:ascii="Times New Roman" w:hAnsi="Times New Roman" w:cs="Times New Roman"/>
                <w:b/>
                <w:sz w:val="24"/>
                <w:szCs w:val="24"/>
                <w:lang w:val="ru-RU"/>
              </w:rPr>
              <w:t>-</w:t>
            </w:r>
            <w:r w:rsidRPr="008E4CDA">
              <w:rPr>
                <w:rFonts w:ascii="Times New Roman" w:hAnsi="Times New Roman" w:cs="Times New Roman"/>
                <w:b/>
                <w:sz w:val="24"/>
                <w:szCs w:val="24"/>
                <w:lang w:val="en-US"/>
              </w:rPr>
              <w:t>C</w:t>
            </w:r>
            <w:r w:rsidRPr="008E4CDA">
              <w:rPr>
                <w:rFonts w:ascii="Times New Roman" w:hAnsi="Times New Roman" w:cs="Times New Roman"/>
                <w:b/>
                <w:sz w:val="24"/>
                <w:szCs w:val="24"/>
                <w:lang w:val="ru-RU"/>
              </w:rPr>
              <w:t xml:space="preserve">045 </w:t>
            </w:r>
            <w:r w:rsidRPr="008E4CDA">
              <w:rPr>
                <w:rFonts w:ascii="Times New Roman" w:hAnsi="Times New Roman" w:cs="Times New Roman"/>
                <w:b/>
                <w:sz w:val="24"/>
                <w:szCs w:val="24"/>
                <w:lang w:val="en-US"/>
              </w:rPr>
              <w:t>black</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6F2D6E41"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3CEBAB0D"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3</w:t>
            </w:r>
          </w:p>
        </w:tc>
      </w:tr>
      <w:tr w:rsidR="008E4CDA" w:rsidRPr="008E4CDA" w14:paraId="68D71B65"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66C6382"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21</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073232BE"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Відновлення картриджа </w:t>
            </w:r>
            <w:r w:rsidRPr="008E4CDA">
              <w:rPr>
                <w:rFonts w:ascii="Times New Roman" w:hAnsi="Times New Roman" w:cs="Times New Roman"/>
                <w:b/>
                <w:sz w:val="24"/>
                <w:szCs w:val="24"/>
                <w:lang w:val="en-US"/>
              </w:rPr>
              <w:t>canon 719 ce505a</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2BD16590"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1B32042E"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5</w:t>
            </w:r>
          </w:p>
        </w:tc>
      </w:tr>
      <w:tr w:rsidR="008E4CDA" w:rsidRPr="008E4CDA" w14:paraId="3B1C8B73"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42E4DC"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22</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6452865D"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Заправка картриджа </w:t>
            </w:r>
            <w:r w:rsidRPr="008E4CDA">
              <w:rPr>
                <w:rFonts w:ascii="Times New Roman" w:hAnsi="Times New Roman" w:cs="Times New Roman"/>
                <w:b/>
                <w:sz w:val="24"/>
                <w:szCs w:val="24"/>
                <w:lang w:val="en-US"/>
              </w:rPr>
              <w:t>canon 719 ce505a</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4CF991B3"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1D5759CB"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6</w:t>
            </w:r>
          </w:p>
        </w:tc>
      </w:tr>
      <w:tr w:rsidR="008E4CDA" w:rsidRPr="008E4CDA" w14:paraId="1FA06EC6"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1E984A"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23</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1DC51CBC"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Заправка картриджа </w:t>
            </w:r>
            <w:r w:rsidRPr="008E4CDA">
              <w:rPr>
                <w:rFonts w:ascii="Times New Roman" w:hAnsi="Times New Roman" w:cs="Times New Roman"/>
                <w:b/>
                <w:sz w:val="24"/>
                <w:szCs w:val="24"/>
                <w:lang w:val="en-US"/>
              </w:rPr>
              <w:t>GT-HcF226x</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2DEC2793"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57B6EC9F"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5</w:t>
            </w:r>
          </w:p>
        </w:tc>
      </w:tr>
      <w:tr w:rsidR="008E4CDA" w:rsidRPr="008E4CDA" w14:paraId="56A6D91E"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C661B1"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24</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1D9EB33F"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Відновлення картриджа </w:t>
            </w:r>
            <w:r w:rsidRPr="008E4CDA">
              <w:rPr>
                <w:rFonts w:ascii="Times New Roman" w:hAnsi="Times New Roman" w:cs="Times New Roman"/>
                <w:b/>
                <w:sz w:val="24"/>
                <w:szCs w:val="24"/>
                <w:lang w:val="en-US"/>
              </w:rPr>
              <w:t>GT-HcF226x</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6C4F3999"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366187E3"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5</w:t>
            </w:r>
          </w:p>
        </w:tc>
      </w:tr>
      <w:tr w:rsidR="008E4CDA" w:rsidRPr="008E4CDA" w14:paraId="73F2C66C"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E442F1"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25</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24E8F8BC"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Заправка картриджа </w:t>
            </w:r>
            <w:r w:rsidRPr="008E4CDA">
              <w:rPr>
                <w:rFonts w:ascii="Times New Roman" w:hAnsi="Times New Roman" w:cs="Times New Roman"/>
                <w:b/>
                <w:sz w:val="24"/>
                <w:szCs w:val="24"/>
                <w:lang w:val="en-US"/>
              </w:rPr>
              <w:t>G</w:t>
            </w:r>
            <w:r w:rsidRPr="008E4CDA">
              <w:rPr>
                <w:rFonts w:ascii="Times New Roman" w:hAnsi="Times New Roman" w:cs="Times New Roman"/>
                <w:b/>
                <w:sz w:val="24"/>
                <w:szCs w:val="24"/>
                <w:lang w:val="ru-RU"/>
              </w:rPr>
              <w:t>&amp;</w:t>
            </w:r>
            <w:r w:rsidRPr="008E4CDA">
              <w:rPr>
                <w:rFonts w:ascii="Times New Roman" w:hAnsi="Times New Roman" w:cs="Times New Roman"/>
                <w:b/>
                <w:sz w:val="24"/>
                <w:szCs w:val="24"/>
                <w:lang w:val="en-US"/>
              </w:rPr>
              <w:t>G</w:t>
            </w:r>
            <w:r w:rsidRPr="008E4CDA">
              <w:rPr>
                <w:rFonts w:ascii="Times New Roman" w:hAnsi="Times New Roman" w:cs="Times New Roman"/>
                <w:b/>
                <w:sz w:val="24"/>
                <w:szCs w:val="24"/>
                <w:lang w:val="ru-RU"/>
              </w:rPr>
              <w:t>-</w:t>
            </w:r>
            <w:r w:rsidRPr="008E4CDA">
              <w:rPr>
                <w:rFonts w:ascii="Times New Roman" w:hAnsi="Times New Roman" w:cs="Times New Roman"/>
                <w:b/>
                <w:sz w:val="24"/>
                <w:szCs w:val="24"/>
                <w:lang w:val="en-US"/>
              </w:rPr>
              <w:t>D</w:t>
            </w:r>
            <w:r w:rsidRPr="008E4CDA">
              <w:rPr>
                <w:rFonts w:ascii="Times New Roman" w:hAnsi="Times New Roman" w:cs="Times New Roman"/>
                <w:b/>
                <w:sz w:val="24"/>
                <w:szCs w:val="24"/>
                <w:lang w:val="ru-RU"/>
              </w:rPr>
              <w:t>117</w:t>
            </w:r>
            <w:r w:rsidRPr="008E4CDA">
              <w:rPr>
                <w:rFonts w:ascii="Times New Roman" w:hAnsi="Times New Roman" w:cs="Times New Roman"/>
                <w:b/>
                <w:sz w:val="24"/>
                <w:szCs w:val="24"/>
                <w:lang w:val="en-US"/>
              </w:rPr>
              <w:t>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189B0E54"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0F8171AD"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5</w:t>
            </w:r>
          </w:p>
        </w:tc>
      </w:tr>
      <w:tr w:rsidR="008E4CDA" w:rsidRPr="008E4CDA" w14:paraId="0ED73CB5"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B30F80"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26</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47667B7D"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Відновлення картриджа </w:t>
            </w:r>
            <w:r w:rsidRPr="008E4CDA">
              <w:rPr>
                <w:rFonts w:ascii="Times New Roman" w:hAnsi="Times New Roman" w:cs="Times New Roman"/>
                <w:b/>
                <w:sz w:val="24"/>
                <w:szCs w:val="24"/>
                <w:lang w:val="en-US"/>
              </w:rPr>
              <w:t>G</w:t>
            </w:r>
            <w:r w:rsidRPr="008E4CDA">
              <w:rPr>
                <w:rFonts w:ascii="Times New Roman" w:hAnsi="Times New Roman" w:cs="Times New Roman"/>
                <w:b/>
                <w:sz w:val="24"/>
                <w:szCs w:val="24"/>
              </w:rPr>
              <w:t>&amp;</w:t>
            </w:r>
            <w:r w:rsidRPr="008E4CDA">
              <w:rPr>
                <w:rFonts w:ascii="Times New Roman" w:hAnsi="Times New Roman" w:cs="Times New Roman"/>
                <w:b/>
                <w:sz w:val="24"/>
                <w:szCs w:val="24"/>
                <w:lang w:val="en-US"/>
              </w:rPr>
              <w:t>G</w:t>
            </w:r>
            <w:r w:rsidRPr="008E4CDA">
              <w:rPr>
                <w:rFonts w:ascii="Times New Roman" w:hAnsi="Times New Roman" w:cs="Times New Roman"/>
                <w:b/>
                <w:sz w:val="24"/>
                <w:szCs w:val="24"/>
              </w:rPr>
              <w:t>-</w:t>
            </w:r>
            <w:r w:rsidRPr="008E4CDA">
              <w:rPr>
                <w:rFonts w:ascii="Times New Roman" w:hAnsi="Times New Roman" w:cs="Times New Roman"/>
                <w:b/>
                <w:sz w:val="24"/>
                <w:szCs w:val="24"/>
                <w:lang w:val="en-US"/>
              </w:rPr>
              <w:t>D</w:t>
            </w:r>
            <w:r w:rsidRPr="008E4CDA">
              <w:rPr>
                <w:rFonts w:ascii="Times New Roman" w:hAnsi="Times New Roman" w:cs="Times New Roman"/>
                <w:b/>
                <w:sz w:val="24"/>
                <w:szCs w:val="24"/>
              </w:rPr>
              <w:t>117</w:t>
            </w:r>
            <w:r w:rsidRPr="008E4CDA">
              <w:rPr>
                <w:rFonts w:ascii="Times New Roman" w:hAnsi="Times New Roman" w:cs="Times New Roman"/>
                <w:b/>
                <w:sz w:val="24"/>
                <w:szCs w:val="24"/>
                <w:lang w:val="en-US"/>
              </w:rPr>
              <w:t>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419C4A05"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23D072F7"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5</w:t>
            </w:r>
          </w:p>
        </w:tc>
      </w:tr>
      <w:tr w:rsidR="008E4CDA" w:rsidRPr="008E4CDA" w14:paraId="688889BC"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40B076"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27</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36BE8E5D"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Заправка картриджа </w:t>
            </w:r>
            <w:r w:rsidRPr="008E4CDA">
              <w:rPr>
                <w:rFonts w:ascii="Times New Roman" w:hAnsi="Times New Roman" w:cs="Times New Roman"/>
                <w:b/>
                <w:sz w:val="24"/>
                <w:szCs w:val="24"/>
                <w:lang w:val="en-US"/>
              </w:rPr>
              <w:t xml:space="preserve">737 </w:t>
            </w:r>
            <w:proofErr w:type="spellStart"/>
            <w:r w:rsidRPr="008E4CDA">
              <w:rPr>
                <w:rFonts w:ascii="Times New Roman" w:hAnsi="Times New Roman" w:cs="Times New Roman"/>
                <w:b/>
                <w:sz w:val="24"/>
                <w:szCs w:val="24"/>
                <w:lang w:val="en-US"/>
              </w:rPr>
              <w:t>startet</w:t>
            </w:r>
            <w:proofErr w:type="spellEnd"/>
            <w:r w:rsidRPr="008E4CDA">
              <w:rPr>
                <w:rFonts w:ascii="Times New Roman" w:hAnsi="Times New Roman" w:cs="Times New Roman"/>
                <w:b/>
                <w:sz w:val="24"/>
                <w:szCs w:val="24"/>
                <w:lang w:val="en-US"/>
              </w:rPr>
              <w:t xml:space="preserve"> L</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4768440D"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06077E65"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6</w:t>
            </w:r>
          </w:p>
        </w:tc>
      </w:tr>
      <w:tr w:rsidR="008E4CDA" w:rsidRPr="008E4CDA" w14:paraId="7479D1D3"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18CF1B"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28</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27CE2889"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Відновлення картриджа </w:t>
            </w:r>
            <w:r w:rsidRPr="008E4CDA">
              <w:rPr>
                <w:rFonts w:ascii="Times New Roman" w:hAnsi="Times New Roman" w:cs="Times New Roman"/>
                <w:b/>
                <w:sz w:val="24"/>
                <w:szCs w:val="24"/>
                <w:lang w:val="en-US"/>
              </w:rPr>
              <w:t xml:space="preserve">737 </w:t>
            </w:r>
            <w:proofErr w:type="spellStart"/>
            <w:r w:rsidRPr="008E4CDA">
              <w:rPr>
                <w:rFonts w:ascii="Times New Roman" w:hAnsi="Times New Roman" w:cs="Times New Roman"/>
                <w:b/>
                <w:sz w:val="24"/>
                <w:szCs w:val="24"/>
                <w:lang w:val="en-US"/>
              </w:rPr>
              <w:t>startet</w:t>
            </w:r>
            <w:proofErr w:type="spellEnd"/>
            <w:r w:rsidRPr="008E4CDA">
              <w:rPr>
                <w:rFonts w:ascii="Times New Roman" w:hAnsi="Times New Roman" w:cs="Times New Roman"/>
                <w:b/>
                <w:sz w:val="24"/>
                <w:szCs w:val="24"/>
                <w:lang w:val="en-US"/>
              </w:rPr>
              <w:t xml:space="preserve"> L</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2AF5CE90"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33022608"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3</w:t>
            </w:r>
          </w:p>
        </w:tc>
      </w:tr>
      <w:tr w:rsidR="008E4CDA" w:rsidRPr="008E4CDA" w14:paraId="391F9E40"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0739274"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29</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6CC616EC"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 xml:space="preserve">Заправка принтера </w:t>
            </w:r>
            <w:r w:rsidRPr="008E4CDA">
              <w:rPr>
                <w:rFonts w:ascii="Times New Roman" w:hAnsi="Times New Roman" w:cs="Times New Roman"/>
                <w:b/>
                <w:sz w:val="24"/>
                <w:szCs w:val="24"/>
                <w:lang w:val="en-US"/>
              </w:rPr>
              <w:t>Epson</w:t>
            </w:r>
            <w:r w:rsidRPr="008E4CDA">
              <w:rPr>
                <w:rFonts w:ascii="Times New Roman" w:hAnsi="Times New Roman" w:cs="Times New Roman"/>
                <w:b/>
                <w:sz w:val="24"/>
                <w:szCs w:val="24"/>
              </w:rPr>
              <w:t xml:space="preserve"> </w:t>
            </w:r>
            <w:r w:rsidRPr="008E4CDA">
              <w:rPr>
                <w:rFonts w:ascii="Times New Roman" w:hAnsi="Times New Roman" w:cs="Times New Roman"/>
                <w:b/>
                <w:sz w:val="24"/>
                <w:szCs w:val="24"/>
                <w:lang w:val="en-US"/>
              </w:rPr>
              <w:t>ET</w:t>
            </w:r>
            <w:r w:rsidRPr="008E4CDA">
              <w:rPr>
                <w:rFonts w:ascii="Times New Roman" w:hAnsi="Times New Roman" w:cs="Times New Roman"/>
                <w:b/>
                <w:sz w:val="24"/>
                <w:szCs w:val="24"/>
              </w:rPr>
              <w:t xml:space="preserve">- </w:t>
            </w:r>
            <w:r w:rsidRPr="008E4CDA">
              <w:rPr>
                <w:rFonts w:ascii="Times New Roman" w:hAnsi="Times New Roman" w:cs="Times New Roman"/>
                <w:b/>
                <w:sz w:val="24"/>
                <w:szCs w:val="24"/>
                <w:lang w:val="en-US"/>
              </w:rPr>
              <w:t>M</w:t>
            </w:r>
            <w:r w:rsidRPr="008E4CDA">
              <w:rPr>
                <w:rFonts w:ascii="Times New Roman" w:hAnsi="Times New Roman" w:cs="Times New Roman"/>
                <w:b/>
                <w:sz w:val="24"/>
                <w:szCs w:val="24"/>
              </w:rPr>
              <w:t>3170</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066A5114"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37B51627"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10</w:t>
            </w:r>
          </w:p>
        </w:tc>
      </w:tr>
      <w:tr w:rsidR="008E4CDA" w:rsidRPr="008E4CDA" w14:paraId="21A36E08" w14:textId="77777777" w:rsidTr="001652D5">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06CD0D"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30</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58F5305B"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sz w:val="24"/>
                <w:szCs w:val="24"/>
              </w:rPr>
              <w:t>Заправка принтера</w:t>
            </w:r>
            <w:r w:rsidRPr="008E4CDA">
              <w:rPr>
                <w:rFonts w:ascii="Times New Roman" w:hAnsi="Times New Roman" w:cs="Times New Roman"/>
                <w:b/>
                <w:sz w:val="24"/>
                <w:szCs w:val="24"/>
                <w:lang w:val="en-US"/>
              </w:rPr>
              <w:t xml:space="preserve"> Canon </w:t>
            </w:r>
            <w:proofErr w:type="spellStart"/>
            <w:r w:rsidRPr="008E4CDA">
              <w:rPr>
                <w:rFonts w:ascii="Times New Roman" w:hAnsi="Times New Roman" w:cs="Times New Roman"/>
                <w:b/>
                <w:sz w:val="24"/>
                <w:szCs w:val="24"/>
                <w:lang w:val="en-US"/>
              </w:rPr>
              <w:t>imageRunner</w:t>
            </w:r>
            <w:proofErr w:type="spellEnd"/>
            <w:r w:rsidRPr="008E4CDA">
              <w:rPr>
                <w:rFonts w:ascii="Times New Roman" w:hAnsi="Times New Roman" w:cs="Times New Roman"/>
                <w:b/>
                <w:sz w:val="24"/>
                <w:szCs w:val="24"/>
                <w:lang w:val="en-US"/>
              </w:rPr>
              <w:t xml:space="preserve"> c3326i</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514CFB95"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115C6BE2" w14:textId="77777777" w:rsidR="008E4CDA" w:rsidRPr="008E4CDA" w:rsidRDefault="008E4CDA" w:rsidP="008E4CDA">
            <w:pPr>
              <w:spacing w:after="0" w:line="240" w:lineRule="auto"/>
              <w:jc w:val="center"/>
              <w:rPr>
                <w:rFonts w:ascii="Times New Roman" w:hAnsi="Times New Roman" w:cs="Times New Roman"/>
                <w:b/>
                <w:bCs/>
                <w:sz w:val="24"/>
                <w:szCs w:val="24"/>
              </w:rPr>
            </w:pPr>
            <w:r w:rsidRPr="008E4CDA">
              <w:rPr>
                <w:rFonts w:ascii="Times New Roman" w:hAnsi="Times New Roman" w:cs="Times New Roman"/>
                <w:b/>
                <w:sz w:val="24"/>
                <w:szCs w:val="24"/>
                <w:lang w:val="en-US"/>
              </w:rPr>
              <w:t>5</w:t>
            </w:r>
          </w:p>
        </w:tc>
      </w:tr>
    </w:tbl>
    <w:p w14:paraId="15C0F3D6" w14:textId="77777777" w:rsidR="008E4CDA" w:rsidRPr="008E4CDA" w:rsidRDefault="008E4CDA" w:rsidP="008E4CDA">
      <w:pPr>
        <w:spacing w:after="0" w:line="240" w:lineRule="auto"/>
        <w:ind w:firstLine="567"/>
        <w:jc w:val="both"/>
        <w:rPr>
          <w:rFonts w:ascii="Times New Roman" w:hAnsi="Times New Roman" w:cs="Times New Roman"/>
          <w:sz w:val="24"/>
          <w:szCs w:val="24"/>
        </w:rPr>
      </w:pPr>
    </w:p>
    <w:p w14:paraId="265724CC"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bCs/>
          <w:sz w:val="24"/>
          <w:szCs w:val="24"/>
        </w:rPr>
        <w:t>Термін надання послуг: з дати підписання договору до 31.12.2025 року.</w:t>
      </w:r>
    </w:p>
    <w:p w14:paraId="782B6798" w14:textId="77777777" w:rsidR="008E4CDA" w:rsidRPr="008E4CDA" w:rsidRDefault="008E4CDA" w:rsidP="008E4CDA">
      <w:pPr>
        <w:spacing w:after="0" w:line="240" w:lineRule="auto"/>
        <w:rPr>
          <w:rFonts w:ascii="Times New Roman" w:hAnsi="Times New Roman" w:cs="Times New Roman"/>
          <w:b/>
          <w:bCs/>
          <w:sz w:val="24"/>
          <w:szCs w:val="24"/>
        </w:rPr>
      </w:pPr>
      <w:r w:rsidRPr="008E4CDA">
        <w:rPr>
          <w:rFonts w:ascii="Times New Roman" w:hAnsi="Times New Roman" w:cs="Times New Roman"/>
          <w:b/>
          <w:bCs/>
          <w:sz w:val="24"/>
          <w:szCs w:val="24"/>
        </w:rPr>
        <w:t>Послуги здійснюються за заявкою/вимогою Замовника в кількості визначеній в заявці/</w:t>
      </w:r>
      <w:proofErr w:type="spellStart"/>
      <w:r w:rsidRPr="008E4CDA">
        <w:rPr>
          <w:rFonts w:ascii="Times New Roman" w:hAnsi="Times New Roman" w:cs="Times New Roman"/>
          <w:b/>
          <w:bCs/>
          <w:sz w:val="24"/>
          <w:szCs w:val="24"/>
        </w:rPr>
        <w:t>вимозі</w:t>
      </w:r>
      <w:proofErr w:type="spellEnd"/>
      <w:r w:rsidRPr="008E4CDA">
        <w:rPr>
          <w:rFonts w:ascii="Times New Roman" w:hAnsi="Times New Roman" w:cs="Times New Roman"/>
          <w:b/>
          <w:bCs/>
          <w:sz w:val="24"/>
          <w:szCs w:val="24"/>
        </w:rPr>
        <w:t>.</w:t>
      </w:r>
    </w:p>
    <w:p w14:paraId="343228FB" w14:textId="77777777" w:rsidR="008E4CDA" w:rsidRPr="008E4CDA" w:rsidRDefault="008E4CDA" w:rsidP="008E4CDA">
      <w:pPr>
        <w:spacing w:after="0" w:line="240" w:lineRule="auto"/>
        <w:ind w:firstLine="567"/>
        <w:jc w:val="both"/>
        <w:rPr>
          <w:rFonts w:ascii="Times New Roman" w:hAnsi="Times New Roman" w:cs="Times New Roman"/>
          <w:sz w:val="24"/>
          <w:szCs w:val="24"/>
        </w:rPr>
      </w:pPr>
    </w:p>
    <w:p w14:paraId="035AFB48" w14:textId="77777777" w:rsidR="008E4CDA" w:rsidRPr="008E4CDA" w:rsidRDefault="008E4CDA" w:rsidP="008E4CDA">
      <w:pPr>
        <w:spacing w:after="0" w:line="240" w:lineRule="auto"/>
        <w:jc w:val="center"/>
        <w:outlineLvl w:val="0"/>
        <w:rPr>
          <w:rFonts w:ascii="Times New Roman" w:hAnsi="Times New Roman" w:cs="Times New Roman"/>
          <w:b/>
          <w:sz w:val="24"/>
          <w:szCs w:val="24"/>
        </w:rPr>
      </w:pPr>
      <w:r w:rsidRPr="008E4CDA">
        <w:rPr>
          <w:rFonts w:ascii="Times New Roman" w:hAnsi="Times New Roman" w:cs="Times New Roman"/>
          <w:b/>
          <w:sz w:val="24"/>
          <w:szCs w:val="24"/>
        </w:rPr>
        <w:t>ТЕХНІЧНІ ВИМОГИ ДО ПОСЛУГ:</w:t>
      </w:r>
    </w:p>
    <w:p w14:paraId="5466A151" w14:textId="77777777" w:rsidR="008E4CDA" w:rsidRPr="008E4CDA" w:rsidRDefault="008E4CDA" w:rsidP="008E4CDA">
      <w:pPr>
        <w:spacing w:after="0" w:line="240" w:lineRule="auto"/>
        <w:jc w:val="center"/>
        <w:outlineLvl w:val="0"/>
        <w:rPr>
          <w:rFonts w:ascii="Times New Roman" w:hAnsi="Times New Roman" w:cs="Times New Roman"/>
          <w:b/>
          <w:sz w:val="24"/>
          <w:szCs w:val="24"/>
        </w:rPr>
      </w:pPr>
    </w:p>
    <w:p w14:paraId="0047880E" w14:textId="77777777" w:rsidR="008E4CDA" w:rsidRPr="008E4CDA" w:rsidRDefault="008E4CDA" w:rsidP="008E4CDA">
      <w:pPr>
        <w:spacing w:after="0" w:line="240" w:lineRule="auto"/>
        <w:jc w:val="both"/>
        <w:rPr>
          <w:rFonts w:ascii="Times New Roman" w:eastAsia="Calibri" w:hAnsi="Times New Roman" w:cs="Times New Roman"/>
          <w:b/>
          <w:bCs/>
          <w:i/>
          <w:iCs/>
          <w:sz w:val="24"/>
          <w:szCs w:val="24"/>
        </w:rPr>
      </w:pPr>
      <w:r w:rsidRPr="008E4CDA">
        <w:rPr>
          <w:rFonts w:ascii="Times New Roman" w:eastAsia="Calibri" w:hAnsi="Times New Roman" w:cs="Times New Roman"/>
          <w:b/>
          <w:bCs/>
          <w:i/>
          <w:iCs/>
          <w:sz w:val="24"/>
          <w:szCs w:val="24"/>
        </w:rPr>
        <w:t>Заправка картриджів, включає в себе:</w:t>
      </w:r>
      <w:r w:rsidRPr="008E4CDA">
        <w:rPr>
          <w:rFonts w:ascii="Times New Roman" w:eastAsia="Calibri" w:hAnsi="Times New Roman" w:cs="Times New Roman"/>
          <w:b/>
          <w:bCs/>
          <w:i/>
          <w:iCs/>
          <w:sz w:val="24"/>
          <w:szCs w:val="24"/>
        </w:rPr>
        <w:tab/>
      </w:r>
    </w:p>
    <w:p w14:paraId="533B3C94" w14:textId="77777777" w:rsidR="008E4CDA" w:rsidRPr="008E4CDA" w:rsidRDefault="008E4CDA" w:rsidP="008E4CDA">
      <w:pPr>
        <w:spacing w:after="0" w:line="240" w:lineRule="auto"/>
        <w:jc w:val="both"/>
        <w:rPr>
          <w:rFonts w:ascii="Times New Roman" w:eastAsia="Calibri" w:hAnsi="Times New Roman" w:cs="Times New Roman"/>
          <w:sz w:val="24"/>
          <w:szCs w:val="24"/>
        </w:rPr>
      </w:pPr>
      <w:r w:rsidRPr="008E4CDA">
        <w:rPr>
          <w:rFonts w:ascii="Times New Roman" w:eastAsia="Calibri" w:hAnsi="Times New Roman" w:cs="Times New Roman"/>
          <w:sz w:val="24"/>
          <w:szCs w:val="24"/>
        </w:rPr>
        <w:t>- перевірку надійності функціонування картриджу;</w:t>
      </w:r>
    </w:p>
    <w:p w14:paraId="228FDC26" w14:textId="77777777" w:rsidR="008E4CDA" w:rsidRPr="008E4CDA" w:rsidRDefault="008E4CDA" w:rsidP="008E4CDA">
      <w:pPr>
        <w:spacing w:after="0" w:line="240" w:lineRule="auto"/>
        <w:jc w:val="both"/>
        <w:rPr>
          <w:rFonts w:ascii="Times New Roman" w:eastAsia="Calibri" w:hAnsi="Times New Roman" w:cs="Times New Roman"/>
          <w:sz w:val="24"/>
          <w:szCs w:val="24"/>
        </w:rPr>
      </w:pPr>
      <w:r w:rsidRPr="008E4CDA">
        <w:rPr>
          <w:rFonts w:ascii="Times New Roman" w:eastAsia="Calibri" w:hAnsi="Times New Roman" w:cs="Times New Roman"/>
          <w:sz w:val="24"/>
          <w:szCs w:val="24"/>
        </w:rPr>
        <w:t>- повне очищення картриджу;</w:t>
      </w:r>
    </w:p>
    <w:p w14:paraId="03FD72A1" w14:textId="77777777" w:rsidR="008E4CDA" w:rsidRPr="008E4CDA" w:rsidRDefault="008E4CDA" w:rsidP="008E4CDA">
      <w:pPr>
        <w:spacing w:after="0" w:line="240" w:lineRule="auto"/>
        <w:jc w:val="both"/>
        <w:rPr>
          <w:rFonts w:ascii="Times New Roman" w:eastAsia="Calibri" w:hAnsi="Times New Roman" w:cs="Times New Roman"/>
          <w:sz w:val="24"/>
          <w:szCs w:val="24"/>
        </w:rPr>
      </w:pPr>
      <w:r w:rsidRPr="008E4CDA">
        <w:rPr>
          <w:rFonts w:ascii="Times New Roman" w:eastAsia="Calibri" w:hAnsi="Times New Roman" w:cs="Times New Roman"/>
          <w:sz w:val="24"/>
          <w:szCs w:val="24"/>
        </w:rPr>
        <w:t>- профілактичні роботи;</w:t>
      </w:r>
    </w:p>
    <w:p w14:paraId="2D232F48" w14:textId="77777777" w:rsidR="008E4CDA" w:rsidRPr="008E4CDA" w:rsidRDefault="008E4CDA" w:rsidP="008E4CDA">
      <w:pPr>
        <w:spacing w:after="0" w:line="240" w:lineRule="auto"/>
        <w:jc w:val="both"/>
        <w:rPr>
          <w:rFonts w:ascii="Times New Roman" w:eastAsia="Calibri" w:hAnsi="Times New Roman" w:cs="Times New Roman"/>
          <w:sz w:val="24"/>
          <w:szCs w:val="24"/>
        </w:rPr>
      </w:pPr>
      <w:r w:rsidRPr="008E4CDA">
        <w:rPr>
          <w:rFonts w:ascii="Times New Roman" w:eastAsia="Calibri" w:hAnsi="Times New Roman" w:cs="Times New Roman"/>
          <w:sz w:val="24"/>
          <w:szCs w:val="24"/>
        </w:rPr>
        <w:t>- змащування відповідних вузлів та деталей;</w:t>
      </w:r>
    </w:p>
    <w:p w14:paraId="39D997C0" w14:textId="77777777" w:rsidR="008E4CDA" w:rsidRPr="008E4CDA" w:rsidRDefault="008E4CDA" w:rsidP="008E4CDA">
      <w:pPr>
        <w:spacing w:after="0" w:line="240" w:lineRule="auto"/>
        <w:jc w:val="both"/>
        <w:rPr>
          <w:rFonts w:ascii="Times New Roman" w:eastAsia="Calibri" w:hAnsi="Times New Roman" w:cs="Times New Roman"/>
          <w:sz w:val="24"/>
          <w:szCs w:val="24"/>
        </w:rPr>
      </w:pPr>
      <w:r w:rsidRPr="008E4CDA">
        <w:rPr>
          <w:rFonts w:ascii="Times New Roman" w:eastAsia="Calibri" w:hAnsi="Times New Roman" w:cs="Times New Roman"/>
          <w:sz w:val="24"/>
          <w:szCs w:val="24"/>
        </w:rPr>
        <w:t xml:space="preserve">- заміну несправних деталей, крім заміни </w:t>
      </w:r>
      <w:proofErr w:type="spellStart"/>
      <w:r w:rsidRPr="008E4CDA">
        <w:rPr>
          <w:rFonts w:ascii="Times New Roman" w:eastAsia="Calibri" w:hAnsi="Times New Roman" w:cs="Times New Roman"/>
          <w:sz w:val="24"/>
          <w:szCs w:val="24"/>
        </w:rPr>
        <w:t>фотобарабану</w:t>
      </w:r>
      <w:proofErr w:type="spellEnd"/>
      <w:r w:rsidRPr="008E4CDA">
        <w:rPr>
          <w:rFonts w:ascii="Times New Roman" w:eastAsia="Calibri" w:hAnsi="Times New Roman" w:cs="Times New Roman"/>
          <w:sz w:val="24"/>
          <w:szCs w:val="24"/>
        </w:rPr>
        <w:t>;</w:t>
      </w:r>
    </w:p>
    <w:p w14:paraId="6B9F7C3C" w14:textId="77777777" w:rsidR="008E4CDA" w:rsidRPr="008E4CDA" w:rsidRDefault="008E4CDA" w:rsidP="008E4CDA">
      <w:pPr>
        <w:spacing w:after="0" w:line="240" w:lineRule="auto"/>
        <w:jc w:val="both"/>
        <w:rPr>
          <w:rFonts w:ascii="Times New Roman" w:eastAsia="Calibri" w:hAnsi="Times New Roman" w:cs="Times New Roman"/>
          <w:sz w:val="24"/>
          <w:szCs w:val="24"/>
        </w:rPr>
      </w:pPr>
      <w:r w:rsidRPr="008E4CDA">
        <w:rPr>
          <w:rFonts w:ascii="Times New Roman" w:eastAsia="Calibri" w:hAnsi="Times New Roman" w:cs="Times New Roman"/>
          <w:sz w:val="24"/>
          <w:szCs w:val="24"/>
        </w:rPr>
        <w:t xml:space="preserve">- наповнення картриджу витратним матеріалом (тонером) для забезпечення друку </w:t>
      </w:r>
      <w:r w:rsidRPr="008E4CDA">
        <w:rPr>
          <w:rFonts w:ascii="Times New Roman" w:eastAsia="Calibri" w:hAnsi="Times New Roman" w:cs="Times New Roman"/>
          <w:sz w:val="24"/>
          <w:szCs w:val="24"/>
        </w:rPr>
        <w:tab/>
        <w:t>кількості сторінок, визначеної виробником картриджу;</w:t>
      </w:r>
    </w:p>
    <w:p w14:paraId="606E01AE" w14:textId="77777777" w:rsidR="008E4CDA" w:rsidRPr="008E4CDA" w:rsidRDefault="008E4CDA" w:rsidP="008E4CDA">
      <w:pPr>
        <w:spacing w:after="0" w:line="240" w:lineRule="auto"/>
        <w:jc w:val="both"/>
        <w:rPr>
          <w:rFonts w:ascii="Times New Roman" w:eastAsia="Calibri" w:hAnsi="Times New Roman" w:cs="Times New Roman"/>
          <w:sz w:val="24"/>
          <w:szCs w:val="24"/>
        </w:rPr>
      </w:pPr>
      <w:r w:rsidRPr="008E4CDA">
        <w:rPr>
          <w:rFonts w:ascii="Times New Roman" w:eastAsia="Calibri" w:hAnsi="Times New Roman" w:cs="Times New Roman"/>
          <w:sz w:val="24"/>
          <w:szCs w:val="24"/>
        </w:rPr>
        <w:t>- тестове випробування.</w:t>
      </w:r>
    </w:p>
    <w:p w14:paraId="77436206" w14:textId="77777777" w:rsidR="008E4CDA" w:rsidRPr="008E4CDA" w:rsidRDefault="008E4CDA" w:rsidP="008E4CDA">
      <w:pPr>
        <w:spacing w:after="0" w:line="240" w:lineRule="auto"/>
        <w:jc w:val="both"/>
        <w:rPr>
          <w:rFonts w:ascii="Times New Roman" w:eastAsia="Calibri" w:hAnsi="Times New Roman" w:cs="Times New Roman"/>
          <w:b/>
          <w:bCs/>
          <w:i/>
          <w:iCs/>
          <w:sz w:val="24"/>
          <w:szCs w:val="24"/>
        </w:rPr>
      </w:pPr>
      <w:r w:rsidRPr="008E4CDA">
        <w:rPr>
          <w:rFonts w:ascii="Times New Roman" w:eastAsia="Calibri" w:hAnsi="Times New Roman" w:cs="Times New Roman"/>
          <w:sz w:val="24"/>
          <w:szCs w:val="24"/>
        </w:rPr>
        <w:t xml:space="preserve">  </w:t>
      </w:r>
      <w:r w:rsidRPr="008E4CDA">
        <w:rPr>
          <w:rFonts w:ascii="Times New Roman" w:eastAsia="Calibri" w:hAnsi="Times New Roman" w:cs="Times New Roman"/>
          <w:b/>
          <w:bCs/>
          <w:i/>
          <w:iCs/>
          <w:sz w:val="24"/>
          <w:szCs w:val="24"/>
        </w:rPr>
        <w:t>Відновлення картриджів, включає в себе:</w:t>
      </w:r>
      <w:r w:rsidRPr="008E4CDA">
        <w:rPr>
          <w:rFonts w:ascii="Times New Roman" w:eastAsia="Calibri" w:hAnsi="Times New Roman" w:cs="Times New Roman"/>
          <w:b/>
          <w:bCs/>
          <w:i/>
          <w:iCs/>
          <w:sz w:val="24"/>
          <w:szCs w:val="24"/>
        </w:rPr>
        <w:tab/>
      </w:r>
    </w:p>
    <w:p w14:paraId="6F147D02" w14:textId="77777777" w:rsidR="008E4CDA" w:rsidRPr="008E4CDA" w:rsidRDefault="008E4CDA" w:rsidP="008E4CDA">
      <w:pPr>
        <w:spacing w:after="0" w:line="240" w:lineRule="auto"/>
        <w:jc w:val="both"/>
        <w:rPr>
          <w:rFonts w:ascii="Times New Roman" w:eastAsia="Calibri" w:hAnsi="Times New Roman" w:cs="Times New Roman"/>
          <w:sz w:val="24"/>
          <w:szCs w:val="24"/>
        </w:rPr>
      </w:pPr>
      <w:r w:rsidRPr="008E4CDA">
        <w:rPr>
          <w:rFonts w:ascii="Times New Roman" w:eastAsia="Calibri" w:hAnsi="Times New Roman" w:cs="Times New Roman"/>
          <w:sz w:val="24"/>
          <w:szCs w:val="24"/>
        </w:rPr>
        <w:t>- перевірку надійності функціонування картриджу;</w:t>
      </w:r>
    </w:p>
    <w:p w14:paraId="000CA73F" w14:textId="77777777" w:rsidR="008E4CDA" w:rsidRPr="008E4CDA" w:rsidRDefault="008E4CDA" w:rsidP="008E4CDA">
      <w:pPr>
        <w:spacing w:after="0" w:line="240" w:lineRule="auto"/>
        <w:jc w:val="both"/>
        <w:rPr>
          <w:rFonts w:ascii="Times New Roman" w:eastAsia="Calibri" w:hAnsi="Times New Roman" w:cs="Times New Roman"/>
          <w:sz w:val="24"/>
          <w:szCs w:val="24"/>
        </w:rPr>
      </w:pPr>
      <w:r w:rsidRPr="008E4CDA">
        <w:rPr>
          <w:rFonts w:ascii="Times New Roman" w:eastAsia="Calibri" w:hAnsi="Times New Roman" w:cs="Times New Roman"/>
          <w:sz w:val="24"/>
          <w:szCs w:val="24"/>
        </w:rPr>
        <w:t>- повне очищення картриджу;</w:t>
      </w:r>
    </w:p>
    <w:p w14:paraId="0078D68F" w14:textId="77777777" w:rsidR="008E4CDA" w:rsidRPr="008E4CDA" w:rsidRDefault="008E4CDA" w:rsidP="008E4CDA">
      <w:pPr>
        <w:spacing w:after="0" w:line="240" w:lineRule="auto"/>
        <w:jc w:val="both"/>
        <w:rPr>
          <w:rFonts w:ascii="Times New Roman" w:eastAsia="Calibri" w:hAnsi="Times New Roman" w:cs="Times New Roman"/>
          <w:sz w:val="24"/>
          <w:szCs w:val="24"/>
        </w:rPr>
      </w:pPr>
      <w:r w:rsidRPr="008E4CDA">
        <w:rPr>
          <w:rFonts w:ascii="Times New Roman" w:eastAsia="Calibri" w:hAnsi="Times New Roman" w:cs="Times New Roman"/>
          <w:sz w:val="24"/>
          <w:szCs w:val="24"/>
        </w:rPr>
        <w:t>- профілактичні роботи;</w:t>
      </w:r>
    </w:p>
    <w:p w14:paraId="36CBE80B" w14:textId="77777777" w:rsidR="008E4CDA" w:rsidRPr="008E4CDA" w:rsidRDefault="008E4CDA" w:rsidP="008E4CDA">
      <w:pPr>
        <w:spacing w:after="0" w:line="240" w:lineRule="auto"/>
        <w:jc w:val="both"/>
        <w:rPr>
          <w:rFonts w:ascii="Times New Roman" w:eastAsia="Calibri" w:hAnsi="Times New Roman" w:cs="Times New Roman"/>
          <w:sz w:val="24"/>
          <w:szCs w:val="24"/>
        </w:rPr>
      </w:pPr>
      <w:r w:rsidRPr="008E4CDA">
        <w:rPr>
          <w:rFonts w:ascii="Times New Roman" w:eastAsia="Calibri" w:hAnsi="Times New Roman" w:cs="Times New Roman"/>
          <w:sz w:val="24"/>
          <w:szCs w:val="24"/>
        </w:rPr>
        <w:t>- змащування відповідних вузлів та деталей;</w:t>
      </w:r>
    </w:p>
    <w:p w14:paraId="4791C90D" w14:textId="77777777" w:rsidR="008E4CDA" w:rsidRPr="008E4CDA" w:rsidRDefault="008E4CDA" w:rsidP="008E4CDA">
      <w:pPr>
        <w:spacing w:after="0" w:line="240" w:lineRule="auto"/>
        <w:jc w:val="both"/>
        <w:rPr>
          <w:rFonts w:ascii="Times New Roman" w:eastAsia="Calibri" w:hAnsi="Times New Roman" w:cs="Times New Roman"/>
          <w:sz w:val="24"/>
          <w:szCs w:val="24"/>
        </w:rPr>
      </w:pPr>
      <w:r w:rsidRPr="008E4CDA">
        <w:rPr>
          <w:rFonts w:ascii="Times New Roman" w:eastAsia="Calibri" w:hAnsi="Times New Roman" w:cs="Times New Roman"/>
          <w:sz w:val="24"/>
          <w:szCs w:val="24"/>
        </w:rPr>
        <w:t xml:space="preserve">- заміну несправних деталей, заміну </w:t>
      </w:r>
      <w:proofErr w:type="spellStart"/>
      <w:r w:rsidRPr="008E4CDA">
        <w:rPr>
          <w:rFonts w:ascii="Times New Roman" w:eastAsia="Calibri" w:hAnsi="Times New Roman" w:cs="Times New Roman"/>
          <w:sz w:val="24"/>
          <w:szCs w:val="24"/>
        </w:rPr>
        <w:t>фотобарабану</w:t>
      </w:r>
      <w:proofErr w:type="spellEnd"/>
      <w:r w:rsidRPr="008E4CDA">
        <w:rPr>
          <w:rFonts w:ascii="Times New Roman" w:eastAsia="Calibri" w:hAnsi="Times New Roman" w:cs="Times New Roman"/>
          <w:sz w:val="24"/>
          <w:szCs w:val="24"/>
        </w:rPr>
        <w:t>;</w:t>
      </w:r>
    </w:p>
    <w:p w14:paraId="3EDADE99" w14:textId="77777777" w:rsidR="008E4CDA" w:rsidRPr="008E4CDA" w:rsidRDefault="008E4CDA" w:rsidP="008E4CDA">
      <w:pPr>
        <w:spacing w:after="0" w:line="240" w:lineRule="auto"/>
        <w:jc w:val="both"/>
        <w:rPr>
          <w:rFonts w:ascii="Times New Roman" w:eastAsia="Calibri" w:hAnsi="Times New Roman" w:cs="Times New Roman"/>
          <w:sz w:val="24"/>
          <w:szCs w:val="24"/>
        </w:rPr>
      </w:pPr>
      <w:r w:rsidRPr="008E4CDA">
        <w:rPr>
          <w:rFonts w:ascii="Times New Roman" w:eastAsia="Calibri" w:hAnsi="Times New Roman" w:cs="Times New Roman"/>
          <w:sz w:val="24"/>
          <w:szCs w:val="24"/>
        </w:rPr>
        <w:t xml:space="preserve">- наповнення картриджу витратним матеріалом (тонером) для забезпечення друку </w:t>
      </w:r>
      <w:r w:rsidRPr="008E4CDA">
        <w:rPr>
          <w:rFonts w:ascii="Times New Roman" w:eastAsia="Calibri" w:hAnsi="Times New Roman" w:cs="Times New Roman"/>
          <w:sz w:val="24"/>
          <w:szCs w:val="24"/>
        </w:rPr>
        <w:tab/>
        <w:t>кількості сторінок, визначеної виробником картриджу;</w:t>
      </w:r>
    </w:p>
    <w:p w14:paraId="6D9A7C7B" w14:textId="77777777" w:rsidR="008E4CDA" w:rsidRPr="008E4CDA" w:rsidRDefault="008E4CDA" w:rsidP="008E4CDA">
      <w:pPr>
        <w:spacing w:after="0" w:line="240" w:lineRule="auto"/>
        <w:jc w:val="both"/>
        <w:rPr>
          <w:rFonts w:ascii="Times New Roman" w:eastAsia="Calibri" w:hAnsi="Times New Roman" w:cs="Times New Roman"/>
          <w:sz w:val="24"/>
          <w:szCs w:val="24"/>
        </w:rPr>
      </w:pPr>
      <w:r w:rsidRPr="008E4CDA">
        <w:rPr>
          <w:rFonts w:ascii="Times New Roman" w:eastAsia="Calibri" w:hAnsi="Times New Roman" w:cs="Times New Roman"/>
          <w:sz w:val="24"/>
          <w:szCs w:val="24"/>
        </w:rPr>
        <w:t>- тестове випробування</w:t>
      </w:r>
    </w:p>
    <w:p w14:paraId="5AA65FE9" w14:textId="77777777" w:rsidR="008E4CDA" w:rsidRPr="008E4CDA" w:rsidRDefault="008E4CDA" w:rsidP="008E4CDA">
      <w:pPr>
        <w:pStyle w:val="a3"/>
        <w:widowControl w:val="0"/>
        <w:numPr>
          <w:ilvl w:val="0"/>
          <w:numId w:val="31"/>
        </w:numPr>
        <w:suppressAutoHyphens w:val="0"/>
        <w:spacing w:after="0" w:line="240" w:lineRule="auto"/>
        <w:ind w:left="0" w:right="-25" w:firstLine="0"/>
        <w:jc w:val="both"/>
        <w:rPr>
          <w:rFonts w:ascii="Times New Roman" w:hAnsi="Times New Roman" w:cs="Times New Roman"/>
          <w:sz w:val="24"/>
          <w:szCs w:val="24"/>
        </w:rPr>
      </w:pPr>
      <w:proofErr w:type="spellStart"/>
      <w:r w:rsidRPr="008E4CDA">
        <w:rPr>
          <w:rFonts w:ascii="Times New Roman" w:hAnsi="Times New Roman" w:cs="Times New Roman"/>
          <w:sz w:val="24"/>
          <w:szCs w:val="24"/>
        </w:rPr>
        <w:t>Картриджі</w:t>
      </w:r>
      <w:proofErr w:type="spellEnd"/>
      <w:r w:rsidRPr="008E4CDA">
        <w:rPr>
          <w:rFonts w:ascii="Times New Roman" w:hAnsi="Times New Roman" w:cs="Times New Roman"/>
          <w:sz w:val="24"/>
          <w:szCs w:val="24"/>
        </w:rPr>
        <w:t xml:space="preserve"> </w:t>
      </w:r>
      <w:proofErr w:type="spellStart"/>
      <w:r w:rsidRPr="008E4CDA">
        <w:rPr>
          <w:rFonts w:ascii="Times New Roman" w:hAnsi="Times New Roman" w:cs="Times New Roman"/>
          <w:sz w:val="24"/>
          <w:szCs w:val="24"/>
        </w:rPr>
        <w:t>після</w:t>
      </w:r>
      <w:proofErr w:type="spellEnd"/>
      <w:r w:rsidRPr="008E4CDA">
        <w:rPr>
          <w:rFonts w:ascii="Times New Roman" w:hAnsi="Times New Roman" w:cs="Times New Roman"/>
          <w:sz w:val="24"/>
          <w:szCs w:val="24"/>
        </w:rPr>
        <w:t xml:space="preserve"> заправки </w:t>
      </w:r>
      <w:proofErr w:type="spellStart"/>
      <w:r w:rsidRPr="008E4CDA">
        <w:rPr>
          <w:rFonts w:ascii="Times New Roman" w:hAnsi="Times New Roman" w:cs="Times New Roman"/>
          <w:sz w:val="24"/>
          <w:szCs w:val="24"/>
        </w:rPr>
        <w:t>або</w:t>
      </w:r>
      <w:proofErr w:type="spellEnd"/>
      <w:r w:rsidRPr="008E4CDA">
        <w:rPr>
          <w:rFonts w:ascii="Times New Roman" w:hAnsi="Times New Roman" w:cs="Times New Roman"/>
          <w:sz w:val="24"/>
          <w:szCs w:val="24"/>
        </w:rPr>
        <w:t xml:space="preserve"> </w:t>
      </w:r>
      <w:proofErr w:type="spellStart"/>
      <w:r w:rsidRPr="008E4CDA">
        <w:rPr>
          <w:rFonts w:ascii="Times New Roman" w:hAnsi="Times New Roman" w:cs="Times New Roman"/>
          <w:sz w:val="24"/>
          <w:szCs w:val="24"/>
        </w:rPr>
        <w:t>відновлення</w:t>
      </w:r>
      <w:proofErr w:type="spellEnd"/>
      <w:r w:rsidRPr="008E4CDA">
        <w:rPr>
          <w:rFonts w:ascii="Times New Roman" w:hAnsi="Times New Roman" w:cs="Times New Roman"/>
          <w:sz w:val="24"/>
          <w:szCs w:val="24"/>
        </w:rPr>
        <w:t xml:space="preserve"> </w:t>
      </w:r>
      <w:proofErr w:type="spellStart"/>
      <w:r w:rsidRPr="008E4CDA">
        <w:rPr>
          <w:rFonts w:ascii="Times New Roman" w:hAnsi="Times New Roman" w:cs="Times New Roman"/>
          <w:sz w:val="24"/>
          <w:szCs w:val="24"/>
        </w:rPr>
        <w:t>повинні</w:t>
      </w:r>
      <w:proofErr w:type="spellEnd"/>
      <w:r w:rsidRPr="008E4CDA">
        <w:rPr>
          <w:rFonts w:ascii="Times New Roman" w:hAnsi="Times New Roman" w:cs="Times New Roman"/>
          <w:sz w:val="24"/>
          <w:szCs w:val="24"/>
        </w:rPr>
        <w:t xml:space="preserve"> бути </w:t>
      </w:r>
      <w:proofErr w:type="spellStart"/>
      <w:r w:rsidRPr="008E4CDA">
        <w:rPr>
          <w:rFonts w:ascii="Times New Roman" w:hAnsi="Times New Roman" w:cs="Times New Roman"/>
          <w:sz w:val="24"/>
          <w:szCs w:val="24"/>
        </w:rPr>
        <w:t>чистими</w:t>
      </w:r>
      <w:proofErr w:type="spellEnd"/>
      <w:r w:rsidRPr="008E4CDA">
        <w:rPr>
          <w:rFonts w:ascii="Times New Roman" w:hAnsi="Times New Roman" w:cs="Times New Roman"/>
          <w:sz w:val="24"/>
          <w:szCs w:val="24"/>
        </w:rPr>
        <w:t xml:space="preserve">, з </w:t>
      </w:r>
      <w:proofErr w:type="spellStart"/>
      <w:r w:rsidRPr="008E4CDA">
        <w:rPr>
          <w:rFonts w:ascii="Times New Roman" w:hAnsi="Times New Roman" w:cs="Times New Roman"/>
          <w:sz w:val="24"/>
          <w:szCs w:val="24"/>
        </w:rPr>
        <w:t>контрольними</w:t>
      </w:r>
      <w:proofErr w:type="spellEnd"/>
      <w:r w:rsidRPr="008E4CDA">
        <w:rPr>
          <w:rFonts w:ascii="Times New Roman" w:hAnsi="Times New Roman" w:cs="Times New Roman"/>
          <w:sz w:val="24"/>
          <w:szCs w:val="24"/>
        </w:rPr>
        <w:t xml:space="preserve"> </w:t>
      </w:r>
      <w:proofErr w:type="spellStart"/>
      <w:r w:rsidRPr="008E4CDA">
        <w:rPr>
          <w:rFonts w:ascii="Times New Roman" w:hAnsi="Times New Roman" w:cs="Times New Roman"/>
          <w:sz w:val="24"/>
          <w:szCs w:val="24"/>
        </w:rPr>
        <w:t>тестовими</w:t>
      </w:r>
      <w:proofErr w:type="spellEnd"/>
      <w:r w:rsidRPr="008E4CDA">
        <w:rPr>
          <w:rFonts w:ascii="Times New Roman" w:hAnsi="Times New Roman" w:cs="Times New Roman"/>
          <w:sz w:val="24"/>
          <w:szCs w:val="24"/>
        </w:rPr>
        <w:t xml:space="preserve"> </w:t>
      </w:r>
      <w:proofErr w:type="spellStart"/>
      <w:r w:rsidRPr="008E4CDA">
        <w:rPr>
          <w:rFonts w:ascii="Times New Roman" w:hAnsi="Times New Roman" w:cs="Times New Roman"/>
          <w:sz w:val="24"/>
          <w:szCs w:val="24"/>
        </w:rPr>
        <w:t>роздруківками</w:t>
      </w:r>
      <w:proofErr w:type="spellEnd"/>
      <w:r w:rsidRPr="008E4CDA">
        <w:rPr>
          <w:rFonts w:ascii="Times New Roman" w:hAnsi="Times New Roman" w:cs="Times New Roman"/>
          <w:sz w:val="24"/>
          <w:szCs w:val="24"/>
        </w:rPr>
        <w:t xml:space="preserve">. При </w:t>
      </w:r>
      <w:proofErr w:type="spellStart"/>
      <w:r w:rsidRPr="008E4CDA">
        <w:rPr>
          <w:rFonts w:ascii="Times New Roman" w:hAnsi="Times New Roman" w:cs="Times New Roman"/>
          <w:sz w:val="24"/>
          <w:szCs w:val="24"/>
        </w:rPr>
        <w:t>необхідності</w:t>
      </w:r>
      <w:proofErr w:type="spellEnd"/>
      <w:r w:rsidRPr="008E4CDA">
        <w:rPr>
          <w:rFonts w:ascii="Times New Roman" w:hAnsi="Times New Roman" w:cs="Times New Roman"/>
          <w:sz w:val="24"/>
          <w:szCs w:val="24"/>
        </w:rPr>
        <w:t xml:space="preserve"> </w:t>
      </w:r>
      <w:proofErr w:type="spellStart"/>
      <w:r w:rsidRPr="008E4CDA">
        <w:rPr>
          <w:rFonts w:ascii="Times New Roman" w:hAnsi="Times New Roman" w:cs="Times New Roman"/>
          <w:sz w:val="24"/>
          <w:szCs w:val="24"/>
        </w:rPr>
        <w:t>відбувається</w:t>
      </w:r>
      <w:proofErr w:type="spellEnd"/>
      <w:r w:rsidRPr="008E4CDA">
        <w:rPr>
          <w:rFonts w:ascii="Times New Roman" w:hAnsi="Times New Roman" w:cs="Times New Roman"/>
          <w:sz w:val="24"/>
          <w:szCs w:val="24"/>
        </w:rPr>
        <w:t xml:space="preserve"> прошивка </w:t>
      </w:r>
      <w:proofErr w:type="spellStart"/>
      <w:r w:rsidRPr="008E4CDA">
        <w:rPr>
          <w:rFonts w:ascii="Times New Roman" w:hAnsi="Times New Roman" w:cs="Times New Roman"/>
          <w:sz w:val="24"/>
          <w:szCs w:val="24"/>
        </w:rPr>
        <w:t>або</w:t>
      </w:r>
      <w:proofErr w:type="spellEnd"/>
      <w:r w:rsidRPr="008E4CDA">
        <w:rPr>
          <w:rFonts w:ascii="Times New Roman" w:hAnsi="Times New Roman" w:cs="Times New Roman"/>
          <w:sz w:val="24"/>
          <w:szCs w:val="24"/>
        </w:rPr>
        <w:t xml:space="preserve"> </w:t>
      </w:r>
      <w:proofErr w:type="spellStart"/>
      <w:r w:rsidRPr="008E4CDA">
        <w:rPr>
          <w:rFonts w:ascii="Times New Roman" w:hAnsi="Times New Roman" w:cs="Times New Roman"/>
          <w:sz w:val="24"/>
          <w:szCs w:val="24"/>
        </w:rPr>
        <w:t>заміна</w:t>
      </w:r>
      <w:proofErr w:type="spellEnd"/>
      <w:r w:rsidRPr="008E4CDA">
        <w:rPr>
          <w:rFonts w:ascii="Times New Roman" w:hAnsi="Times New Roman" w:cs="Times New Roman"/>
          <w:sz w:val="24"/>
          <w:szCs w:val="24"/>
        </w:rPr>
        <w:t xml:space="preserve"> </w:t>
      </w:r>
      <w:proofErr w:type="spellStart"/>
      <w:r w:rsidRPr="008E4CDA">
        <w:rPr>
          <w:rFonts w:ascii="Times New Roman" w:hAnsi="Times New Roman" w:cs="Times New Roman"/>
          <w:sz w:val="24"/>
          <w:szCs w:val="24"/>
        </w:rPr>
        <w:t>чіпа</w:t>
      </w:r>
      <w:proofErr w:type="spellEnd"/>
      <w:r w:rsidRPr="008E4CDA">
        <w:rPr>
          <w:rFonts w:ascii="Times New Roman" w:hAnsi="Times New Roman" w:cs="Times New Roman"/>
          <w:sz w:val="24"/>
          <w:szCs w:val="24"/>
        </w:rPr>
        <w:t xml:space="preserve"> картриджа.</w:t>
      </w:r>
      <w:r w:rsidRPr="008E4CDA">
        <w:rPr>
          <w:rFonts w:ascii="Times New Roman" w:hAnsi="Times New Roman" w:cs="Times New Roman"/>
          <w:sz w:val="24"/>
          <w:szCs w:val="24"/>
          <w:lang w:val="uk-UA"/>
        </w:rPr>
        <w:t xml:space="preserve"> </w:t>
      </w:r>
      <w:r w:rsidRPr="008E4CDA">
        <w:rPr>
          <w:rFonts w:ascii="Times New Roman" w:hAnsi="Times New Roman" w:cs="Times New Roman"/>
          <w:b/>
          <w:bCs/>
          <w:i/>
          <w:iCs/>
          <w:sz w:val="24"/>
          <w:szCs w:val="24"/>
          <w:lang w:val="uk-UA"/>
        </w:rPr>
        <w:t>(надати гарантійний лист)</w:t>
      </w:r>
    </w:p>
    <w:p w14:paraId="3BBA56C5" w14:textId="77777777" w:rsidR="008E4CDA" w:rsidRPr="008E4CDA" w:rsidRDefault="008E4CDA" w:rsidP="008E4CDA">
      <w:pPr>
        <w:pStyle w:val="a3"/>
        <w:widowControl w:val="0"/>
        <w:numPr>
          <w:ilvl w:val="0"/>
          <w:numId w:val="31"/>
        </w:numPr>
        <w:suppressAutoHyphens w:val="0"/>
        <w:spacing w:after="0" w:line="240" w:lineRule="auto"/>
        <w:ind w:left="0" w:right="-25" w:firstLine="0"/>
        <w:jc w:val="both"/>
        <w:rPr>
          <w:rStyle w:val="rvts0"/>
          <w:rFonts w:ascii="Times New Roman" w:hAnsi="Times New Roman"/>
          <w:sz w:val="24"/>
          <w:szCs w:val="24"/>
        </w:rPr>
      </w:pPr>
      <w:proofErr w:type="spellStart"/>
      <w:r w:rsidRPr="008E4CDA">
        <w:rPr>
          <w:rStyle w:val="rvts0"/>
          <w:rFonts w:ascii="Times New Roman" w:hAnsi="Times New Roman"/>
          <w:sz w:val="24"/>
          <w:szCs w:val="24"/>
        </w:rPr>
        <w:t>Термін</w:t>
      </w:r>
      <w:proofErr w:type="spellEnd"/>
      <w:r w:rsidRPr="008E4CDA">
        <w:rPr>
          <w:rStyle w:val="rvts0"/>
          <w:rFonts w:ascii="Times New Roman" w:hAnsi="Times New Roman"/>
          <w:sz w:val="24"/>
          <w:szCs w:val="24"/>
        </w:rPr>
        <w:t xml:space="preserve"> </w:t>
      </w:r>
      <w:proofErr w:type="spellStart"/>
      <w:r w:rsidRPr="008E4CDA">
        <w:rPr>
          <w:rStyle w:val="rvts0"/>
          <w:rFonts w:ascii="Times New Roman" w:hAnsi="Times New Roman"/>
          <w:sz w:val="24"/>
          <w:szCs w:val="24"/>
        </w:rPr>
        <w:t>виконання</w:t>
      </w:r>
      <w:proofErr w:type="spellEnd"/>
      <w:r w:rsidRPr="008E4CDA">
        <w:rPr>
          <w:rStyle w:val="rvts0"/>
          <w:rFonts w:ascii="Times New Roman" w:hAnsi="Times New Roman"/>
          <w:sz w:val="24"/>
          <w:szCs w:val="24"/>
        </w:rPr>
        <w:t xml:space="preserve"> </w:t>
      </w:r>
      <w:proofErr w:type="spellStart"/>
      <w:r w:rsidRPr="008E4CDA">
        <w:rPr>
          <w:rStyle w:val="rvts0"/>
          <w:rFonts w:ascii="Times New Roman" w:hAnsi="Times New Roman"/>
          <w:sz w:val="24"/>
          <w:szCs w:val="24"/>
        </w:rPr>
        <w:t>замовлення</w:t>
      </w:r>
      <w:proofErr w:type="spellEnd"/>
      <w:r w:rsidRPr="008E4CDA">
        <w:rPr>
          <w:rStyle w:val="rvts0"/>
          <w:rFonts w:ascii="Times New Roman" w:hAnsi="Times New Roman"/>
          <w:sz w:val="24"/>
          <w:szCs w:val="24"/>
        </w:rPr>
        <w:t xml:space="preserve"> </w:t>
      </w:r>
      <w:proofErr w:type="spellStart"/>
      <w:r w:rsidRPr="008E4CDA">
        <w:rPr>
          <w:rStyle w:val="rvts0"/>
          <w:rFonts w:ascii="Times New Roman" w:hAnsi="Times New Roman"/>
          <w:sz w:val="24"/>
          <w:szCs w:val="24"/>
        </w:rPr>
        <w:t>із</w:t>
      </w:r>
      <w:proofErr w:type="spellEnd"/>
      <w:r w:rsidRPr="008E4CDA">
        <w:rPr>
          <w:rStyle w:val="rvts0"/>
          <w:rFonts w:ascii="Times New Roman" w:hAnsi="Times New Roman"/>
          <w:sz w:val="24"/>
          <w:szCs w:val="24"/>
        </w:rPr>
        <w:t xml:space="preserve"> заправки/</w:t>
      </w:r>
      <w:proofErr w:type="spellStart"/>
      <w:r w:rsidRPr="008E4CDA">
        <w:rPr>
          <w:rStyle w:val="rvts0"/>
          <w:rFonts w:ascii="Times New Roman" w:hAnsi="Times New Roman"/>
          <w:sz w:val="24"/>
          <w:szCs w:val="24"/>
        </w:rPr>
        <w:t>відновлення</w:t>
      </w:r>
      <w:proofErr w:type="spellEnd"/>
      <w:r w:rsidRPr="008E4CDA">
        <w:rPr>
          <w:rStyle w:val="rvts0"/>
          <w:rFonts w:ascii="Times New Roman" w:hAnsi="Times New Roman"/>
          <w:sz w:val="24"/>
          <w:szCs w:val="24"/>
        </w:rPr>
        <w:t xml:space="preserve"> картриджа(</w:t>
      </w:r>
      <w:proofErr w:type="spellStart"/>
      <w:r w:rsidRPr="008E4CDA">
        <w:rPr>
          <w:rStyle w:val="rvts0"/>
          <w:rFonts w:ascii="Times New Roman" w:hAnsi="Times New Roman"/>
          <w:sz w:val="24"/>
          <w:szCs w:val="24"/>
        </w:rPr>
        <w:t>ів</w:t>
      </w:r>
      <w:proofErr w:type="spellEnd"/>
      <w:r w:rsidRPr="008E4CDA">
        <w:rPr>
          <w:rStyle w:val="rvts0"/>
          <w:rFonts w:ascii="Times New Roman" w:hAnsi="Times New Roman"/>
          <w:sz w:val="24"/>
          <w:szCs w:val="24"/>
        </w:rPr>
        <w:t xml:space="preserve">) </w:t>
      </w:r>
      <w:proofErr w:type="spellStart"/>
      <w:r w:rsidRPr="008E4CDA">
        <w:rPr>
          <w:rStyle w:val="rvts0"/>
          <w:rFonts w:ascii="Times New Roman" w:hAnsi="Times New Roman"/>
          <w:sz w:val="24"/>
          <w:szCs w:val="24"/>
        </w:rPr>
        <w:t>згідно</w:t>
      </w:r>
      <w:proofErr w:type="spellEnd"/>
      <w:r w:rsidRPr="008E4CDA">
        <w:rPr>
          <w:rStyle w:val="rvts0"/>
          <w:rFonts w:ascii="Times New Roman" w:hAnsi="Times New Roman"/>
          <w:sz w:val="24"/>
          <w:szCs w:val="24"/>
        </w:rPr>
        <w:t xml:space="preserve"> заявки </w:t>
      </w:r>
      <w:proofErr w:type="spellStart"/>
      <w:r w:rsidRPr="008E4CDA">
        <w:rPr>
          <w:rStyle w:val="rvts0"/>
          <w:rFonts w:ascii="Times New Roman" w:hAnsi="Times New Roman"/>
          <w:sz w:val="24"/>
          <w:szCs w:val="24"/>
        </w:rPr>
        <w:t>замовника</w:t>
      </w:r>
      <w:proofErr w:type="spellEnd"/>
      <w:r w:rsidRPr="008E4CDA">
        <w:rPr>
          <w:rStyle w:val="rvts0"/>
          <w:rFonts w:ascii="Times New Roman" w:hAnsi="Times New Roman"/>
          <w:sz w:val="24"/>
          <w:szCs w:val="24"/>
        </w:rPr>
        <w:t xml:space="preserve"> не повинен </w:t>
      </w:r>
      <w:proofErr w:type="spellStart"/>
      <w:r w:rsidRPr="008E4CDA">
        <w:rPr>
          <w:rStyle w:val="rvts0"/>
          <w:rFonts w:ascii="Times New Roman" w:hAnsi="Times New Roman"/>
          <w:sz w:val="24"/>
          <w:szCs w:val="24"/>
        </w:rPr>
        <w:t>перевищувати</w:t>
      </w:r>
      <w:proofErr w:type="spellEnd"/>
      <w:r w:rsidRPr="008E4CDA">
        <w:rPr>
          <w:rStyle w:val="rvts0"/>
          <w:rFonts w:ascii="Times New Roman" w:hAnsi="Times New Roman"/>
          <w:sz w:val="24"/>
          <w:szCs w:val="24"/>
        </w:rPr>
        <w:t xml:space="preserve"> 2 </w:t>
      </w:r>
      <w:proofErr w:type="spellStart"/>
      <w:r w:rsidRPr="008E4CDA">
        <w:rPr>
          <w:rStyle w:val="rvts0"/>
          <w:rFonts w:ascii="Times New Roman" w:hAnsi="Times New Roman"/>
          <w:sz w:val="24"/>
          <w:szCs w:val="24"/>
        </w:rPr>
        <w:t>робочі</w:t>
      </w:r>
      <w:proofErr w:type="spellEnd"/>
      <w:r w:rsidRPr="008E4CDA">
        <w:rPr>
          <w:rStyle w:val="rvts0"/>
          <w:rFonts w:ascii="Times New Roman" w:hAnsi="Times New Roman"/>
          <w:sz w:val="24"/>
          <w:szCs w:val="24"/>
        </w:rPr>
        <w:t xml:space="preserve"> </w:t>
      </w:r>
      <w:proofErr w:type="spellStart"/>
      <w:r w:rsidRPr="008E4CDA">
        <w:rPr>
          <w:rStyle w:val="rvts0"/>
          <w:rFonts w:ascii="Times New Roman" w:hAnsi="Times New Roman"/>
          <w:sz w:val="24"/>
          <w:szCs w:val="24"/>
        </w:rPr>
        <w:t>дні</w:t>
      </w:r>
      <w:proofErr w:type="spellEnd"/>
      <w:r w:rsidRPr="008E4CDA">
        <w:rPr>
          <w:rStyle w:val="rvts0"/>
          <w:rFonts w:ascii="Times New Roman" w:hAnsi="Times New Roman"/>
          <w:sz w:val="24"/>
          <w:szCs w:val="24"/>
        </w:rPr>
        <w:t xml:space="preserve">. При </w:t>
      </w:r>
      <w:proofErr w:type="spellStart"/>
      <w:r w:rsidRPr="008E4CDA">
        <w:rPr>
          <w:rStyle w:val="rvts0"/>
          <w:rFonts w:ascii="Times New Roman" w:hAnsi="Times New Roman"/>
          <w:sz w:val="24"/>
          <w:szCs w:val="24"/>
        </w:rPr>
        <w:t>цьому</w:t>
      </w:r>
      <w:proofErr w:type="spellEnd"/>
      <w:r w:rsidRPr="008E4CDA">
        <w:rPr>
          <w:rStyle w:val="rvts0"/>
          <w:rFonts w:ascii="Times New Roman" w:hAnsi="Times New Roman"/>
          <w:sz w:val="24"/>
          <w:szCs w:val="24"/>
        </w:rPr>
        <w:t xml:space="preserve"> не </w:t>
      </w:r>
      <w:proofErr w:type="spellStart"/>
      <w:r w:rsidRPr="008E4CDA">
        <w:rPr>
          <w:rStyle w:val="rvts0"/>
          <w:rFonts w:ascii="Times New Roman" w:hAnsi="Times New Roman"/>
          <w:sz w:val="24"/>
          <w:szCs w:val="24"/>
        </w:rPr>
        <w:t>враховуються</w:t>
      </w:r>
      <w:proofErr w:type="spellEnd"/>
      <w:r w:rsidRPr="008E4CDA">
        <w:rPr>
          <w:rStyle w:val="rvts0"/>
          <w:rFonts w:ascii="Times New Roman" w:hAnsi="Times New Roman"/>
          <w:sz w:val="24"/>
          <w:szCs w:val="24"/>
        </w:rPr>
        <w:t xml:space="preserve"> </w:t>
      </w:r>
      <w:proofErr w:type="spellStart"/>
      <w:r w:rsidRPr="008E4CDA">
        <w:rPr>
          <w:rStyle w:val="rvts0"/>
          <w:rFonts w:ascii="Times New Roman" w:hAnsi="Times New Roman"/>
          <w:sz w:val="24"/>
          <w:szCs w:val="24"/>
        </w:rPr>
        <w:t>дні</w:t>
      </w:r>
      <w:proofErr w:type="spellEnd"/>
      <w:r w:rsidRPr="008E4CDA">
        <w:rPr>
          <w:rStyle w:val="rvts0"/>
          <w:rFonts w:ascii="Times New Roman" w:hAnsi="Times New Roman"/>
          <w:sz w:val="24"/>
          <w:szCs w:val="24"/>
        </w:rPr>
        <w:t xml:space="preserve"> </w:t>
      </w:r>
      <w:proofErr w:type="spellStart"/>
      <w:r w:rsidRPr="008E4CDA">
        <w:rPr>
          <w:rStyle w:val="rvts0"/>
          <w:rFonts w:ascii="Times New Roman" w:hAnsi="Times New Roman"/>
          <w:sz w:val="24"/>
          <w:szCs w:val="24"/>
        </w:rPr>
        <w:t>отримання</w:t>
      </w:r>
      <w:proofErr w:type="spellEnd"/>
      <w:r w:rsidRPr="008E4CDA">
        <w:rPr>
          <w:rStyle w:val="rvts0"/>
          <w:rFonts w:ascii="Times New Roman" w:hAnsi="Times New Roman"/>
          <w:sz w:val="24"/>
          <w:szCs w:val="24"/>
        </w:rPr>
        <w:t xml:space="preserve"> та </w:t>
      </w:r>
      <w:proofErr w:type="spellStart"/>
      <w:r w:rsidRPr="008E4CDA">
        <w:rPr>
          <w:rStyle w:val="rvts0"/>
          <w:rFonts w:ascii="Times New Roman" w:hAnsi="Times New Roman"/>
          <w:sz w:val="24"/>
          <w:szCs w:val="24"/>
        </w:rPr>
        <w:t>повернення</w:t>
      </w:r>
      <w:proofErr w:type="spellEnd"/>
      <w:r w:rsidRPr="008E4CDA">
        <w:rPr>
          <w:rStyle w:val="rvts0"/>
          <w:rFonts w:ascii="Times New Roman" w:hAnsi="Times New Roman"/>
          <w:sz w:val="24"/>
          <w:szCs w:val="24"/>
        </w:rPr>
        <w:t xml:space="preserve"> </w:t>
      </w:r>
      <w:proofErr w:type="spellStart"/>
      <w:r w:rsidRPr="008E4CDA">
        <w:rPr>
          <w:rStyle w:val="rvts0"/>
          <w:rFonts w:ascii="Times New Roman" w:hAnsi="Times New Roman"/>
          <w:sz w:val="24"/>
          <w:szCs w:val="24"/>
        </w:rPr>
        <w:t>картриджів</w:t>
      </w:r>
      <w:proofErr w:type="spellEnd"/>
      <w:r w:rsidRPr="008E4CDA">
        <w:rPr>
          <w:rStyle w:val="rvts0"/>
          <w:rFonts w:ascii="Times New Roman" w:hAnsi="Times New Roman"/>
          <w:sz w:val="24"/>
          <w:szCs w:val="24"/>
        </w:rPr>
        <w:t xml:space="preserve"> </w:t>
      </w:r>
      <w:r w:rsidRPr="008E4CDA">
        <w:rPr>
          <w:rStyle w:val="rvts0"/>
          <w:rFonts w:ascii="Times New Roman" w:hAnsi="Times New Roman"/>
          <w:sz w:val="24"/>
          <w:szCs w:val="24"/>
          <w:lang w:val="uk-UA"/>
        </w:rPr>
        <w:t>Учасником</w:t>
      </w:r>
      <w:r w:rsidRPr="008E4CDA">
        <w:rPr>
          <w:rStyle w:val="rvts0"/>
          <w:rFonts w:ascii="Times New Roman" w:hAnsi="Times New Roman"/>
          <w:sz w:val="24"/>
          <w:szCs w:val="24"/>
        </w:rPr>
        <w:t>.</w:t>
      </w:r>
      <w:r w:rsidRPr="008E4CDA">
        <w:rPr>
          <w:rFonts w:ascii="Times New Roman" w:hAnsi="Times New Roman" w:cs="Times New Roman"/>
          <w:b/>
          <w:bCs/>
          <w:i/>
          <w:iCs/>
          <w:sz w:val="24"/>
          <w:szCs w:val="24"/>
          <w:lang w:val="uk-UA"/>
        </w:rPr>
        <w:t xml:space="preserve"> (надати гарантійний лист)</w:t>
      </w:r>
    </w:p>
    <w:p w14:paraId="769F9755" w14:textId="77777777" w:rsidR="008E4CDA" w:rsidRPr="008E4CDA" w:rsidRDefault="008E4CDA" w:rsidP="008E4CDA">
      <w:pPr>
        <w:pStyle w:val="a3"/>
        <w:widowControl w:val="0"/>
        <w:numPr>
          <w:ilvl w:val="0"/>
          <w:numId w:val="31"/>
        </w:numPr>
        <w:suppressAutoHyphens w:val="0"/>
        <w:spacing w:after="0" w:line="240" w:lineRule="auto"/>
        <w:ind w:left="0" w:right="-25" w:firstLine="0"/>
        <w:jc w:val="both"/>
        <w:rPr>
          <w:rFonts w:ascii="Times New Roman" w:hAnsi="Times New Roman" w:cs="Times New Roman"/>
          <w:sz w:val="24"/>
          <w:szCs w:val="24"/>
        </w:rPr>
      </w:pPr>
      <w:bookmarkStart w:id="1" w:name="_Hlk130452844"/>
      <w:proofErr w:type="spellStart"/>
      <w:r w:rsidRPr="008E4CDA">
        <w:rPr>
          <w:rFonts w:ascii="Times New Roman" w:hAnsi="Times New Roman" w:cs="Times New Roman"/>
          <w:color w:val="000000"/>
          <w:sz w:val="24"/>
          <w:szCs w:val="24"/>
        </w:rPr>
        <w:t>Транспортування</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картриджів</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від</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Замовника</w:t>
      </w:r>
      <w:proofErr w:type="spellEnd"/>
      <w:r w:rsidRPr="008E4CDA">
        <w:rPr>
          <w:rFonts w:ascii="Times New Roman" w:hAnsi="Times New Roman" w:cs="Times New Roman"/>
          <w:color w:val="000000"/>
          <w:sz w:val="24"/>
          <w:szCs w:val="24"/>
        </w:rPr>
        <w:t xml:space="preserve"> до </w:t>
      </w:r>
      <w:proofErr w:type="spellStart"/>
      <w:r w:rsidRPr="008E4CDA">
        <w:rPr>
          <w:rFonts w:ascii="Times New Roman" w:hAnsi="Times New Roman" w:cs="Times New Roman"/>
          <w:color w:val="000000"/>
          <w:sz w:val="24"/>
          <w:szCs w:val="24"/>
        </w:rPr>
        <w:t>місця</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проведення</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робіт</w:t>
      </w:r>
      <w:proofErr w:type="spellEnd"/>
      <w:r w:rsidRPr="008E4CDA">
        <w:rPr>
          <w:rFonts w:ascii="Times New Roman" w:hAnsi="Times New Roman" w:cs="Times New Roman"/>
          <w:color w:val="000000"/>
          <w:sz w:val="24"/>
          <w:szCs w:val="24"/>
        </w:rPr>
        <w:t xml:space="preserve"> і </w:t>
      </w:r>
      <w:proofErr w:type="spellStart"/>
      <w:r w:rsidRPr="008E4CDA">
        <w:rPr>
          <w:rFonts w:ascii="Times New Roman" w:hAnsi="Times New Roman" w:cs="Times New Roman"/>
          <w:color w:val="000000"/>
          <w:sz w:val="24"/>
          <w:szCs w:val="24"/>
        </w:rPr>
        <w:t>від</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місця</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проведення</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робіт</w:t>
      </w:r>
      <w:proofErr w:type="spellEnd"/>
      <w:r w:rsidRPr="008E4CDA">
        <w:rPr>
          <w:rFonts w:ascii="Times New Roman" w:hAnsi="Times New Roman" w:cs="Times New Roman"/>
          <w:color w:val="000000"/>
          <w:sz w:val="24"/>
          <w:szCs w:val="24"/>
        </w:rPr>
        <w:t xml:space="preserve"> до </w:t>
      </w:r>
      <w:proofErr w:type="spellStart"/>
      <w:r w:rsidRPr="008E4CDA">
        <w:rPr>
          <w:rFonts w:ascii="Times New Roman" w:hAnsi="Times New Roman" w:cs="Times New Roman"/>
          <w:color w:val="000000"/>
          <w:sz w:val="24"/>
          <w:szCs w:val="24"/>
        </w:rPr>
        <w:t>Замовника</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здійснює</w:t>
      </w:r>
      <w:proofErr w:type="spellEnd"/>
      <w:r w:rsidRPr="008E4CDA">
        <w:rPr>
          <w:rFonts w:ascii="Times New Roman" w:hAnsi="Times New Roman" w:cs="Times New Roman"/>
          <w:color w:val="000000"/>
          <w:sz w:val="24"/>
          <w:szCs w:val="24"/>
        </w:rPr>
        <w:t xml:space="preserve"> </w:t>
      </w:r>
      <w:r w:rsidRPr="008E4CDA">
        <w:rPr>
          <w:rFonts w:ascii="Times New Roman" w:hAnsi="Times New Roman" w:cs="Times New Roman"/>
          <w:color w:val="000000"/>
          <w:sz w:val="24"/>
          <w:szCs w:val="24"/>
          <w:lang w:val="uk-UA"/>
        </w:rPr>
        <w:t>Учасник</w:t>
      </w:r>
      <w:r w:rsidRPr="008E4CDA">
        <w:rPr>
          <w:rFonts w:ascii="Times New Roman" w:hAnsi="Times New Roman" w:cs="Times New Roman"/>
          <w:color w:val="000000"/>
          <w:sz w:val="24"/>
          <w:szCs w:val="24"/>
        </w:rPr>
        <w:t xml:space="preserve"> за </w:t>
      </w:r>
      <w:proofErr w:type="spellStart"/>
      <w:r w:rsidRPr="008E4CDA">
        <w:rPr>
          <w:rFonts w:ascii="Times New Roman" w:hAnsi="Times New Roman" w:cs="Times New Roman"/>
          <w:color w:val="000000"/>
          <w:sz w:val="24"/>
          <w:szCs w:val="24"/>
        </w:rPr>
        <w:t>власний</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рахунок</w:t>
      </w:r>
      <w:proofErr w:type="spellEnd"/>
      <w:proofErr w:type="gramStart"/>
      <w:r w:rsidRPr="008E4CDA">
        <w:rPr>
          <w:rFonts w:ascii="Times New Roman" w:hAnsi="Times New Roman" w:cs="Times New Roman"/>
          <w:color w:val="000000"/>
          <w:sz w:val="24"/>
          <w:szCs w:val="24"/>
        </w:rPr>
        <w:t>.</w:t>
      </w:r>
      <w:bookmarkEnd w:id="1"/>
      <w:r w:rsidRPr="008E4CDA">
        <w:rPr>
          <w:rStyle w:val="rvts0"/>
          <w:rFonts w:ascii="Times New Roman" w:hAnsi="Times New Roman"/>
          <w:sz w:val="24"/>
          <w:szCs w:val="24"/>
        </w:rPr>
        <w:t xml:space="preserve"> .</w:t>
      </w:r>
      <w:proofErr w:type="gramEnd"/>
      <w:r w:rsidRPr="008E4CDA">
        <w:rPr>
          <w:rFonts w:ascii="Times New Roman" w:hAnsi="Times New Roman" w:cs="Times New Roman"/>
          <w:b/>
          <w:bCs/>
          <w:i/>
          <w:iCs/>
          <w:sz w:val="24"/>
          <w:szCs w:val="24"/>
          <w:lang w:val="uk-UA"/>
        </w:rPr>
        <w:t xml:space="preserve"> (надати гарантійний </w:t>
      </w:r>
      <w:r w:rsidRPr="008E4CDA">
        <w:rPr>
          <w:rFonts w:ascii="Times New Roman" w:hAnsi="Times New Roman" w:cs="Times New Roman"/>
          <w:b/>
          <w:bCs/>
          <w:i/>
          <w:iCs/>
          <w:sz w:val="24"/>
          <w:szCs w:val="24"/>
          <w:lang w:val="uk-UA"/>
        </w:rPr>
        <w:lastRenderedPageBreak/>
        <w:t>лист)</w:t>
      </w:r>
    </w:p>
    <w:p w14:paraId="637D9AED" w14:textId="77777777" w:rsidR="008E4CDA" w:rsidRPr="008E4CDA" w:rsidRDefault="008E4CDA" w:rsidP="008E4CDA">
      <w:pPr>
        <w:pStyle w:val="a3"/>
        <w:numPr>
          <w:ilvl w:val="0"/>
          <w:numId w:val="31"/>
        </w:numPr>
        <w:suppressAutoHyphens w:val="0"/>
        <w:spacing w:after="0" w:line="240" w:lineRule="auto"/>
        <w:ind w:left="0" w:firstLine="0"/>
        <w:jc w:val="both"/>
        <w:rPr>
          <w:rFonts w:ascii="Times New Roman" w:hAnsi="Times New Roman" w:cs="Times New Roman"/>
          <w:b/>
          <w:bCs/>
          <w:sz w:val="24"/>
          <w:szCs w:val="24"/>
        </w:rPr>
      </w:pPr>
      <w:proofErr w:type="spellStart"/>
      <w:r w:rsidRPr="008E4CDA">
        <w:rPr>
          <w:rFonts w:ascii="Times New Roman" w:hAnsi="Times New Roman" w:cs="Times New Roman"/>
          <w:sz w:val="24"/>
          <w:szCs w:val="24"/>
        </w:rPr>
        <w:t>Після</w:t>
      </w:r>
      <w:proofErr w:type="spellEnd"/>
      <w:r w:rsidRPr="008E4CDA">
        <w:rPr>
          <w:rFonts w:ascii="Times New Roman" w:hAnsi="Times New Roman" w:cs="Times New Roman"/>
          <w:sz w:val="24"/>
          <w:szCs w:val="24"/>
        </w:rPr>
        <w:t xml:space="preserve"> заправки </w:t>
      </w:r>
      <w:proofErr w:type="spellStart"/>
      <w:r w:rsidRPr="008E4CDA">
        <w:rPr>
          <w:rFonts w:ascii="Times New Roman" w:hAnsi="Times New Roman" w:cs="Times New Roman"/>
          <w:sz w:val="24"/>
          <w:szCs w:val="24"/>
        </w:rPr>
        <w:t>або</w:t>
      </w:r>
      <w:proofErr w:type="spellEnd"/>
      <w:r w:rsidRPr="008E4CDA">
        <w:rPr>
          <w:rFonts w:ascii="Times New Roman" w:hAnsi="Times New Roman" w:cs="Times New Roman"/>
          <w:sz w:val="24"/>
          <w:szCs w:val="24"/>
        </w:rPr>
        <w:t xml:space="preserve"> </w:t>
      </w:r>
      <w:proofErr w:type="spellStart"/>
      <w:r w:rsidRPr="008E4CDA">
        <w:rPr>
          <w:rFonts w:ascii="Times New Roman" w:hAnsi="Times New Roman" w:cs="Times New Roman"/>
          <w:sz w:val="24"/>
          <w:szCs w:val="24"/>
        </w:rPr>
        <w:t>відновлення</w:t>
      </w:r>
      <w:proofErr w:type="spellEnd"/>
      <w:r w:rsidRPr="008E4CDA">
        <w:rPr>
          <w:rFonts w:ascii="Times New Roman" w:hAnsi="Times New Roman" w:cs="Times New Roman"/>
          <w:sz w:val="24"/>
          <w:szCs w:val="24"/>
        </w:rPr>
        <w:t xml:space="preserve"> в картриджах повинно бути </w:t>
      </w:r>
      <w:proofErr w:type="spellStart"/>
      <w:r w:rsidRPr="008E4CDA">
        <w:rPr>
          <w:rFonts w:ascii="Times New Roman" w:hAnsi="Times New Roman" w:cs="Times New Roman"/>
          <w:sz w:val="24"/>
          <w:szCs w:val="24"/>
        </w:rPr>
        <w:t>об’єм</w:t>
      </w:r>
      <w:proofErr w:type="spellEnd"/>
      <w:r w:rsidRPr="008E4CDA">
        <w:rPr>
          <w:rFonts w:ascii="Times New Roman" w:hAnsi="Times New Roman" w:cs="Times New Roman"/>
          <w:sz w:val="24"/>
          <w:szCs w:val="24"/>
        </w:rPr>
        <w:t xml:space="preserve"> тонера </w:t>
      </w:r>
      <w:proofErr w:type="spellStart"/>
      <w:r w:rsidRPr="008E4CDA">
        <w:rPr>
          <w:rFonts w:ascii="Times New Roman" w:hAnsi="Times New Roman" w:cs="Times New Roman"/>
          <w:sz w:val="24"/>
          <w:szCs w:val="24"/>
        </w:rPr>
        <w:t>котрий</w:t>
      </w:r>
      <w:proofErr w:type="spellEnd"/>
      <w:r w:rsidRPr="008E4CDA">
        <w:rPr>
          <w:rFonts w:ascii="Times New Roman" w:hAnsi="Times New Roman" w:cs="Times New Roman"/>
          <w:sz w:val="24"/>
          <w:szCs w:val="24"/>
        </w:rPr>
        <w:t xml:space="preserve"> </w:t>
      </w:r>
      <w:proofErr w:type="spellStart"/>
      <w:r w:rsidRPr="008E4CDA">
        <w:rPr>
          <w:rFonts w:ascii="Times New Roman" w:hAnsi="Times New Roman" w:cs="Times New Roman"/>
          <w:sz w:val="24"/>
          <w:szCs w:val="24"/>
        </w:rPr>
        <w:t>зазначено</w:t>
      </w:r>
      <w:proofErr w:type="spellEnd"/>
      <w:r w:rsidRPr="008E4CDA">
        <w:rPr>
          <w:rFonts w:ascii="Times New Roman" w:hAnsi="Times New Roman" w:cs="Times New Roman"/>
          <w:sz w:val="24"/>
          <w:szCs w:val="24"/>
        </w:rPr>
        <w:t xml:space="preserve"> для </w:t>
      </w:r>
      <w:proofErr w:type="spellStart"/>
      <w:r w:rsidRPr="008E4CDA">
        <w:rPr>
          <w:rFonts w:ascii="Times New Roman" w:hAnsi="Times New Roman" w:cs="Times New Roman"/>
          <w:sz w:val="24"/>
          <w:szCs w:val="24"/>
        </w:rPr>
        <w:t>кожної</w:t>
      </w:r>
      <w:proofErr w:type="spellEnd"/>
      <w:r w:rsidRPr="008E4CDA">
        <w:rPr>
          <w:rFonts w:ascii="Times New Roman" w:hAnsi="Times New Roman" w:cs="Times New Roman"/>
          <w:sz w:val="24"/>
          <w:szCs w:val="24"/>
        </w:rPr>
        <w:t xml:space="preserve"> </w:t>
      </w:r>
      <w:proofErr w:type="spellStart"/>
      <w:r w:rsidRPr="008E4CDA">
        <w:rPr>
          <w:rFonts w:ascii="Times New Roman" w:hAnsi="Times New Roman" w:cs="Times New Roman"/>
          <w:sz w:val="24"/>
          <w:szCs w:val="24"/>
        </w:rPr>
        <w:t>моделі</w:t>
      </w:r>
      <w:proofErr w:type="spellEnd"/>
      <w:r w:rsidRPr="008E4CDA">
        <w:rPr>
          <w:rFonts w:ascii="Times New Roman" w:hAnsi="Times New Roman" w:cs="Times New Roman"/>
          <w:sz w:val="24"/>
          <w:szCs w:val="24"/>
        </w:rPr>
        <w:t xml:space="preserve"> картриджа, </w:t>
      </w:r>
      <w:proofErr w:type="spellStart"/>
      <w:r w:rsidRPr="008E4CDA">
        <w:rPr>
          <w:rFonts w:ascii="Times New Roman" w:hAnsi="Times New Roman" w:cs="Times New Roman"/>
          <w:sz w:val="24"/>
          <w:szCs w:val="24"/>
        </w:rPr>
        <w:t>друк</w:t>
      </w:r>
      <w:proofErr w:type="spellEnd"/>
      <w:r w:rsidRPr="008E4CDA">
        <w:rPr>
          <w:rFonts w:ascii="Times New Roman" w:hAnsi="Times New Roman" w:cs="Times New Roman"/>
          <w:sz w:val="24"/>
          <w:szCs w:val="24"/>
        </w:rPr>
        <w:t xml:space="preserve"> </w:t>
      </w:r>
      <w:proofErr w:type="spellStart"/>
      <w:r w:rsidRPr="008E4CDA">
        <w:rPr>
          <w:rFonts w:ascii="Times New Roman" w:hAnsi="Times New Roman" w:cs="Times New Roman"/>
          <w:sz w:val="24"/>
          <w:szCs w:val="24"/>
        </w:rPr>
        <w:t>контрастний</w:t>
      </w:r>
      <w:proofErr w:type="spellEnd"/>
      <w:r w:rsidRPr="008E4CDA">
        <w:rPr>
          <w:rFonts w:ascii="Times New Roman" w:hAnsi="Times New Roman" w:cs="Times New Roman"/>
          <w:sz w:val="24"/>
          <w:szCs w:val="24"/>
        </w:rPr>
        <w:t xml:space="preserve">, з гарною передачею </w:t>
      </w:r>
      <w:proofErr w:type="spellStart"/>
      <w:r w:rsidRPr="008E4CDA">
        <w:rPr>
          <w:rFonts w:ascii="Times New Roman" w:hAnsi="Times New Roman" w:cs="Times New Roman"/>
          <w:sz w:val="24"/>
          <w:szCs w:val="24"/>
        </w:rPr>
        <w:t>півтонів</w:t>
      </w:r>
      <w:proofErr w:type="spellEnd"/>
      <w:r w:rsidRPr="008E4CDA">
        <w:rPr>
          <w:rFonts w:ascii="Times New Roman" w:hAnsi="Times New Roman" w:cs="Times New Roman"/>
          <w:sz w:val="24"/>
          <w:szCs w:val="24"/>
        </w:rPr>
        <w:t xml:space="preserve">, без </w:t>
      </w:r>
      <w:proofErr w:type="spellStart"/>
      <w:r w:rsidRPr="008E4CDA">
        <w:rPr>
          <w:rFonts w:ascii="Times New Roman" w:hAnsi="Times New Roman" w:cs="Times New Roman"/>
          <w:sz w:val="24"/>
          <w:szCs w:val="24"/>
        </w:rPr>
        <w:t>смуг</w:t>
      </w:r>
      <w:proofErr w:type="spellEnd"/>
      <w:r w:rsidRPr="008E4CDA">
        <w:rPr>
          <w:rFonts w:ascii="Times New Roman" w:hAnsi="Times New Roman" w:cs="Times New Roman"/>
          <w:sz w:val="24"/>
          <w:szCs w:val="24"/>
        </w:rPr>
        <w:t xml:space="preserve"> і </w:t>
      </w:r>
      <w:proofErr w:type="spellStart"/>
      <w:r w:rsidRPr="008E4CDA">
        <w:rPr>
          <w:rFonts w:ascii="Times New Roman" w:hAnsi="Times New Roman" w:cs="Times New Roman"/>
          <w:sz w:val="24"/>
          <w:szCs w:val="24"/>
        </w:rPr>
        <w:t>рисочок</w:t>
      </w:r>
      <w:proofErr w:type="spellEnd"/>
      <w:r w:rsidRPr="008E4CDA">
        <w:rPr>
          <w:rFonts w:ascii="Times New Roman" w:hAnsi="Times New Roman" w:cs="Times New Roman"/>
          <w:sz w:val="24"/>
          <w:szCs w:val="24"/>
        </w:rPr>
        <w:t>.</w:t>
      </w:r>
    </w:p>
    <w:p w14:paraId="64AD6A76" w14:textId="77777777" w:rsidR="008E4CDA" w:rsidRPr="008E4CDA" w:rsidRDefault="008E4CDA" w:rsidP="008E4CDA">
      <w:pPr>
        <w:pStyle w:val="ab"/>
        <w:numPr>
          <w:ilvl w:val="0"/>
          <w:numId w:val="31"/>
        </w:numPr>
        <w:ind w:left="0" w:firstLine="0"/>
        <w:jc w:val="both"/>
        <w:rPr>
          <w:rFonts w:ascii="Times New Roman" w:hAnsi="Times New Roman"/>
          <w:color w:val="000000"/>
          <w:sz w:val="24"/>
          <w:szCs w:val="24"/>
        </w:rPr>
      </w:pPr>
      <w:r w:rsidRPr="008E4CDA">
        <w:rPr>
          <w:rFonts w:ascii="Times New Roman" w:hAnsi="Times New Roman"/>
          <w:color w:val="000000"/>
          <w:sz w:val="24"/>
          <w:szCs w:val="24"/>
        </w:rPr>
        <w:t>Послуги надаються на вимогу (заявку) Замовника у всі робочі дні місяця.</w:t>
      </w:r>
    </w:p>
    <w:p w14:paraId="6BDA0E13" w14:textId="77777777" w:rsidR="008E4CDA" w:rsidRPr="008E4CDA" w:rsidRDefault="008E4CDA" w:rsidP="008E4CDA">
      <w:pPr>
        <w:pStyle w:val="ab"/>
        <w:numPr>
          <w:ilvl w:val="0"/>
          <w:numId w:val="31"/>
        </w:numPr>
        <w:ind w:left="0" w:firstLine="0"/>
        <w:jc w:val="both"/>
        <w:rPr>
          <w:rFonts w:ascii="Times New Roman" w:hAnsi="Times New Roman"/>
          <w:color w:val="000000"/>
          <w:sz w:val="24"/>
          <w:szCs w:val="24"/>
        </w:rPr>
      </w:pPr>
      <w:r w:rsidRPr="008E4CDA">
        <w:rPr>
          <w:rFonts w:ascii="Times New Roman" w:hAnsi="Times New Roman"/>
          <w:color w:val="000000"/>
          <w:sz w:val="24"/>
          <w:szCs w:val="24"/>
        </w:rPr>
        <w:t>Замовник має право: протягом 7 (семи) робочих днів після підписання Акту наданих послуг пред’явити претензії щодо якості наданих послуг.</w:t>
      </w:r>
    </w:p>
    <w:p w14:paraId="275AED9C" w14:textId="77777777" w:rsidR="008E4CDA" w:rsidRPr="008E4CDA" w:rsidRDefault="008E4CDA" w:rsidP="008E4CDA">
      <w:pPr>
        <w:pStyle w:val="ab"/>
        <w:numPr>
          <w:ilvl w:val="0"/>
          <w:numId w:val="31"/>
        </w:numPr>
        <w:ind w:left="0" w:firstLine="0"/>
        <w:jc w:val="both"/>
        <w:rPr>
          <w:rFonts w:ascii="Times New Roman" w:hAnsi="Times New Roman"/>
          <w:color w:val="000000"/>
          <w:sz w:val="24"/>
          <w:szCs w:val="24"/>
        </w:rPr>
      </w:pPr>
      <w:r w:rsidRPr="008E4CDA">
        <w:rPr>
          <w:rFonts w:ascii="Times New Roman" w:hAnsi="Times New Roman"/>
          <w:color w:val="000000"/>
          <w:sz w:val="24"/>
          <w:szCs w:val="24"/>
        </w:rPr>
        <w:t xml:space="preserve">Місце надання послуг: за </w:t>
      </w:r>
      <w:proofErr w:type="spellStart"/>
      <w:r w:rsidRPr="008E4CDA">
        <w:rPr>
          <w:rFonts w:ascii="Times New Roman" w:hAnsi="Times New Roman"/>
          <w:color w:val="000000"/>
          <w:sz w:val="24"/>
          <w:szCs w:val="24"/>
        </w:rPr>
        <w:t>адресою</w:t>
      </w:r>
      <w:proofErr w:type="spellEnd"/>
      <w:r w:rsidRPr="008E4CDA">
        <w:rPr>
          <w:rFonts w:ascii="Times New Roman" w:hAnsi="Times New Roman"/>
          <w:color w:val="000000"/>
          <w:sz w:val="24"/>
          <w:szCs w:val="24"/>
        </w:rPr>
        <w:t xml:space="preserve"> Учасника послуг.</w:t>
      </w:r>
    </w:p>
    <w:p w14:paraId="665A3324" w14:textId="77777777" w:rsidR="008E4CDA" w:rsidRPr="008E4CDA" w:rsidRDefault="008E4CDA" w:rsidP="008E4CDA">
      <w:pPr>
        <w:pStyle w:val="ab"/>
        <w:jc w:val="both"/>
        <w:rPr>
          <w:rFonts w:ascii="Times New Roman" w:hAnsi="Times New Roman"/>
          <w:color w:val="000000"/>
          <w:sz w:val="24"/>
          <w:szCs w:val="24"/>
        </w:rPr>
      </w:pPr>
    </w:p>
    <w:p w14:paraId="2D68D222" w14:textId="77777777" w:rsidR="008E4CDA" w:rsidRPr="008E4CDA" w:rsidRDefault="008E4CDA" w:rsidP="008E4CDA">
      <w:pPr>
        <w:pStyle w:val="ab"/>
        <w:jc w:val="both"/>
        <w:rPr>
          <w:rFonts w:ascii="Times New Roman" w:hAnsi="Times New Roman"/>
          <w:b/>
          <w:bCs/>
          <w:color w:val="000000"/>
          <w:sz w:val="24"/>
          <w:szCs w:val="24"/>
        </w:rPr>
      </w:pPr>
      <w:r w:rsidRPr="008E4CDA">
        <w:rPr>
          <w:rFonts w:ascii="Times New Roman" w:hAnsi="Times New Roman"/>
          <w:b/>
          <w:bCs/>
          <w:color w:val="000000"/>
          <w:sz w:val="24"/>
          <w:szCs w:val="24"/>
        </w:rPr>
        <w:t>Вимоги до якості послуг:</w:t>
      </w:r>
    </w:p>
    <w:p w14:paraId="295224F7" w14:textId="77777777" w:rsidR="008E4CDA" w:rsidRPr="008E4CDA" w:rsidRDefault="008E4CDA" w:rsidP="008E4CDA">
      <w:pPr>
        <w:pStyle w:val="ab"/>
        <w:numPr>
          <w:ilvl w:val="0"/>
          <w:numId w:val="32"/>
        </w:numPr>
        <w:jc w:val="both"/>
        <w:rPr>
          <w:rFonts w:ascii="Times New Roman" w:hAnsi="Times New Roman"/>
          <w:color w:val="000000"/>
          <w:sz w:val="24"/>
          <w:szCs w:val="24"/>
        </w:rPr>
      </w:pPr>
      <w:r w:rsidRPr="008E4CDA">
        <w:rPr>
          <w:rFonts w:ascii="Times New Roman" w:hAnsi="Times New Roman"/>
          <w:color w:val="000000"/>
          <w:sz w:val="24"/>
          <w:szCs w:val="24"/>
        </w:rPr>
        <w:t>Учасник повинен мати приміщення сервісного центру, яке обладнане для надання всіх Послуг, в тому числі, наявність парку друкуючої техніки для проведення технічної експертизи та тестування картриджів після заправки або відновлення, наявність власного підмінного фонду друкуючої техніки.</w:t>
      </w:r>
      <w:r w:rsidRPr="008E4CDA">
        <w:rPr>
          <w:rFonts w:ascii="Times New Roman" w:hAnsi="Times New Roman"/>
          <w:b/>
          <w:bCs/>
          <w:i/>
          <w:iCs/>
          <w:sz w:val="24"/>
          <w:szCs w:val="24"/>
        </w:rPr>
        <w:t xml:space="preserve"> (надати гарантійний лист)</w:t>
      </w:r>
    </w:p>
    <w:p w14:paraId="4F60DD90" w14:textId="77777777" w:rsidR="008E4CDA" w:rsidRPr="008E4CDA" w:rsidRDefault="008E4CDA" w:rsidP="008E4CDA">
      <w:pPr>
        <w:pStyle w:val="ab"/>
        <w:numPr>
          <w:ilvl w:val="0"/>
          <w:numId w:val="32"/>
        </w:numPr>
        <w:jc w:val="both"/>
        <w:rPr>
          <w:rFonts w:ascii="Times New Roman" w:hAnsi="Times New Roman"/>
          <w:color w:val="000000"/>
          <w:sz w:val="24"/>
          <w:szCs w:val="24"/>
        </w:rPr>
      </w:pPr>
      <w:r w:rsidRPr="008E4CDA">
        <w:rPr>
          <w:rFonts w:ascii="Times New Roman" w:hAnsi="Times New Roman"/>
          <w:color w:val="000000"/>
          <w:sz w:val="24"/>
          <w:szCs w:val="24"/>
        </w:rPr>
        <w:t>Гарантія на заправку/відновлення картриджів повинна діяти на увесь строк його використання впродовж ресурсу заправки.</w:t>
      </w:r>
      <w:r w:rsidRPr="008E4CDA">
        <w:rPr>
          <w:rFonts w:ascii="Times New Roman" w:hAnsi="Times New Roman"/>
          <w:b/>
          <w:bCs/>
          <w:i/>
          <w:iCs/>
          <w:sz w:val="24"/>
          <w:szCs w:val="24"/>
        </w:rPr>
        <w:t xml:space="preserve"> (надати гарантійний лист)</w:t>
      </w:r>
    </w:p>
    <w:p w14:paraId="5220C23D" w14:textId="77777777" w:rsidR="008E4CDA" w:rsidRPr="008E4CDA" w:rsidRDefault="008E4CDA" w:rsidP="008E4CDA">
      <w:pPr>
        <w:pStyle w:val="ab"/>
        <w:numPr>
          <w:ilvl w:val="0"/>
          <w:numId w:val="32"/>
        </w:numPr>
        <w:jc w:val="both"/>
        <w:rPr>
          <w:rFonts w:ascii="Times New Roman" w:hAnsi="Times New Roman"/>
          <w:color w:val="000000"/>
          <w:sz w:val="24"/>
          <w:szCs w:val="24"/>
        </w:rPr>
      </w:pPr>
      <w:r w:rsidRPr="008E4CDA">
        <w:rPr>
          <w:rFonts w:ascii="Times New Roman" w:hAnsi="Times New Roman"/>
          <w:color w:val="000000"/>
          <w:sz w:val="24"/>
          <w:szCs w:val="24"/>
        </w:rPr>
        <w:t>При забрудненні техніки або виході її з ладу через несправність картриджу відповідальність несе учасник. Учасник повинен гарантувати ремонт принтерів замовника за свій рахунок, якщо потреба ремонту була наслідком використання неякісно зібраного після відновлення картриджа. На період ремонту таких принтерів учасник повинен надати замовнику свої справні принтери аналогічної моделі з аналогічними технічними параметрами.</w:t>
      </w:r>
      <w:r w:rsidRPr="008E4CDA">
        <w:rPr>
          <w:rFonts w:ascii="Times New Roman" w:hAnsi="Times New Roman"/>
          <w:b/>
          <w:bCs/>
          <w:i/>
          <w:iCs/>
          <w:sz w:val="24"/>
          <w:szCs w:val="24"/>
        </w:rPr>
        <w:t xml:space="preserve"> (надати гарантійний лист)</w:t>
      </w:r>
    </w:p>
    <w:p w14:paraId="4DC891B3" w14:textId="77777777" w:rsidR="008E4CDA" w:rsidRPr="008E4CDA" w:rsidRDefault="008E4CDA" w:rsidP="008E4CDA">
      <w:pPr>
        <w:pStyle w:val="ab"/>
        <w:numPr>
          <w:ilvl w:val="0"/>
          <w:numId w:val="32"/>
        </w:numPr>
        <w:jc w:val="both"/>
        <w:rPr>
          <w:rFonts w:ascii="Times New Roman" w:hAnsi="Times New Roman"/>
          <w:color w:val="000000"/>
          <w:sz w:val="24"/>
          <w:szCs w:val="24"/>
        </w:rPr>
      </w:pPr>
      <w:r w:rsidRPr="008E4CDA">
        <w:rPr>
          <w:rFonts w:ascii="Times New Roman" w:hAnsi="Times New Roman"/>
          <w:color w:val="000000"/>
          <w:sz w:val="24"/>
          <w:szCs w:val="24"/>
        </w:rPr>
        <w:t xml:space="preserve">Учасник у разі неякісної заправки картриджа повинен здійснити </w:t>
      </w:r>
      <w:proofErr w:type="spellStart"/>
      <w:r w:rsidRPr="008E4CDA">
        <w:rPr>
          <w:rFonts w:ascii="Times New Roman" w:hAnsi="Times New Roman"/>
          <w:color w:val="000000"/>
          <w:sz w:val="24"/>
          <w:szCs w:val="24"/>
        </w:rPr>
        <w:t>перезаправку</w:t>
      </w:r>
      <w:proofErr w:type="spellEnd"/>
      <w:r w:rsidRPr="008E4CDA">
        <w:rPr>
          <w:rFonts w:ascii="Times New Roman" w:hAnsi="Times New Roman"/>
          <w:color w:val="000000"/>
          <w:sz w:val="24"/>
          <w:szCs w:val="24"/>
        </w:rPr>
        <w:t xml:space="preserve"> картриджа за свій рахунок і провести роботи по очищенню забруднень принтера, пов’язаних з осипанням картриджа </w:t>
      </w:r>
      <w:r w:rsidRPr="008E4CDA">
        <w:rPr>
          <w:rFonts w:ascii="Times New Roman" w:hAnsi="Times New Roman"/>
          <w:b/>
          <w:bCs/>
          <w:i/>
          <w:iCs/>
          <w:sz w:val="24"/>
          <w:szCs w:val="24"/>
        </w:rPr>
        <w:t>(надати гарантійний лист)</w:t>
      </w:r>
    </w:p>
    <w:p w14:paraId="228A5D51" w14:textId="77777777" w:rsidR="008E4CDA" w:rsidRPr="008E4CDA" w:rsidRDefault="008E4CDA" w:rsidP="008E4CDA">
      <w:pPr>
        <w:pStyle w:val="ab"/>
        <w:numPr>
          <w:ilvl w:val="0"/>
          <w:numId w:val="32"/>
        </w:numPr>
        <w:jc w:val="both"/>
        <w:rPr>
          <w:rFonts w:ascii="Times New Roman" w:hAnsi="Times New Roman"/>
          <w:color w:val="000000"/>
          <w:sz w:val="24"/>
          <w:szCs w:val="24"/>
        </w:rPr>
      </w:pPr>
      <w:r w:rsidRPr="008E4CDA">
        <w:rPr>
          <w:rFonts w:ascii="Times New Roman" w:hAnsi="Times New Roman"/>
          <w:color w:val="000000"/>
          <w:sz w:val="24"/>
          <w:szCs w:val="24"/>
        </w:rPr>
        <w:t xml:space="preserve">Періодичність надання Послуг: постійно, по мірі необхідності (згідно з заявками замовника). </w:t>
      </w:r>
      <w:r w:rsidRPr="008E4CDA">
        <w:rPr>
          <w:rFonts w:ascii="Times New Roman" w:hAnsi="Times New Roman"/>
          <w:b/>
          <w:bCs/>
          <w:i/>
          <w:iCs/>
          <w:sz w:val="24"/>
          <w:szCs w:val="24"/>
        </w:rPr>
        <w:t>(надати гарантійний лист)</w:t>
      </w:r>
    </w:p>
    <w:p w14:paraId="312AA55F" w14:textId="77777777" w:rsidR="008E4CDA" w:rsidRPr="008E4CDA" w:rsidRDefault="008E4CDA" w:rsidP="008E4CDA">
      <w:pPr>
        <w:pStyle w:val="ab"/>
        <w:numPr>
          <w:ilvl w:val="0"/>
          <w:numId w:val="32"/>
        </w:numPr>
        <w:jc w:val="both"/>
        <w:rPr>
          <w:rFonts w:ascii="Times New Roman" w:hAnsi="Times New Roman"/>
          <w:color w:val="000000"/>
          <w:sz w:val="24"/>
          <w:szCs w:val="24"/>
        </w:rPr>
      </w:pPr>
      <w:r w:rsidRPr="008E4CDA">
        <w:rPr>
          <w:rFonts w:ascii="Times New Roman" w:hAnsi="Times New Roman"/>
          <w:color w:val="000000"/>
          <w:sz w:val="24"/>
          <w:szCs w:val="24"/>
        </w:rPr>
        <w:t xml:space="preserve">Транспортування картриджів здійснюється силами учасника та за його рахунок, без залучення сторонніх логістичних компаній. </w:t>
      </w:r>
      <w:r w:rsidRPr="008E4CDA">
        <w:rPr>
          <w:rFonts w:ascii="Times New Roman" w:hAnsi="Times New Roman"/>
          <w:b/>
          <w:bCs/>
          <w:i/>
          <w:iCs/>
          <w:sz w:val="24"/>
          <w:szCs w:val="24"/>
        </w:rPr>
        <w:t>(надати гарантійний лист)</w:t>
      </w:r>
    </w:p>
    <w:p w14:paraId="4C170926" w14:textId="77777777" w:rsidR="008E4CDA" w:rsidRPr="008E4CDA" w:rsidRDefault="008E4CDA" w:rsidP="008E4CDA">
      <w:pPr>
        <w:pStyle w:val="ab"/>
        <w:numPr>
          <w:ilvl w:val="0"/>
          <w:numId w:val="32"/>
        </w:numPr>
        <w:jc w:val="both"/>
        <w:rPr>
          <w:rFonts w:ascii="Times New Roman" w:hAnsi="Times New Roman"/>
          <w:color w:val="000000"/>
          <w:sz w:val="24"/>
          <w:szCs w:val="24"/>
        </w:rPr>
      </w:pPr>
      <w:r w:rsidRPr="008E4CDA">
        <w:rPr>
          <w:rFonts w:ascii="Times New Roman" w:hAnsi="Times New Roman"/>
          <w:color w:val="000000"/>
          <w:sz w:val="24"/>
          <w:szCs w:val="24"/>
        </w:rPr>
        <w:t xml:space="preserve">Всі матеріали, обладнання та запасні частини, які застосовуються при наданні Послуг, повинні бути сертифіковані і відповідати вимогам діючим на території України для даного виду матеріалів, обладнання, конструкцій та запасних частин. </w:t>
      </w:r>
      <w:r w:rsidRPr="008E4CDA">
        <w:rPr>
          <w:rFonts w:ascii="Times New Roman" w:hAnsi="Times New Roman"/>
          <w:b/>
          <w:bCs/>
          <w:i/>
          <w:iCs/>
          <w:sz w:val="24"/>
          <w:szCs w:val="24"/>
        </w:rPr>
        <w:t>(надати гарантійний лист)</w:t>
      </w:r>
    </w:p>
    <w:p w14:paraId="2AC6D644" w14:textId="77777777" w:rsidR="008E4CDA" w:rsidRPr="008E4CDA" w:rsidRDefault="008E4CDA" w:rsidP="008E4CDA">
      <w:pPr>
        <w:pStyle w:val="ab"/>
        <w:numPr>
          <w:ilvl w:val="0"/>
          <w:numId w:val="32"/>
        </w:numPr>
        <w:jc w:val="both"/>
        <w:rPr>
          <w:rFonts w:ascii="Times New Roman" w:hAnsi="Times New Roman"/>
          <w:color w:val="000000"/>
          <w:sz w:val="24"/>
          <w:szCs w:val="24"/>
        </w:rPr>
      </w:pPr>
      <w:r w:rsidRPr="008E4CDA">
        <w:rPr>
          <w:rFonts w:ascii="Times New Roman" w:hAnsi="Times New Roman"/>
          <w:color w:val="000000"/>
          <w:sz w:val="24"/>
          <w:szCs w:val="24"/>
        </w:rPr>
        <w:t xml:space="preserve">На складі учасника повинен бути певний резерв ресурсних запасних частин і витратних матеріалів для планової заміни. Усі запчастини повинні бути новими, оригінальними (або аналогічними, але не гіршими, ніж оригінальні) та у працездатному стані. </w:t>
      </w:r>
      <w:r w:rsidRPr="008E4CDA">
        <w:rPr>
          <w:rFonts w:ascii="Times New Roman" w:hAnsi="Times New Roman"/>
          <w:b/>
          <w:bCs/>
          <w:i/>
          <w:iCs/>
          <w:sz w:val="24"/>
          <w:szCs w:val="24"/>
        </w:rPr>
        <w:t>(надати гарантійний лист)</w:t>
      </w:r>
    </w:p>
    <w:p w14:paraId="2916B1EA" w14:textId="77777777" w:rsidR="008E4CDA" w:rsidRPr="008E4CDA" w:rsidRDefault="008E4CDA" w:rsidP="008E4CDA">
      <w:pPr>
        <w:pStyle w:val="ab"/>
        <w:numPr>
          <w:ilvl w:val="0"/>
          <w:numId w:val="32"/>
        </w:numPr>
        <w:jc w:val="both"/>
        <w:rPr>
          <w:rFonts w:ascii="Times New Roman" w:hAnsi="Times New Roman"/>
          <w:color w:val="000000"/>
          <w:sz w:val="24"/>
          <w:szCs w:val="24"/>
        </w:rPr>
      </w:pPr>
      <w:r w:rsidRPr="008E4CDA">
        <w:rPr>
          <w:rFonts w:ascii="Times New Roman" w:hAnsi="Times New Roman"/>
          <w:color w:val="000000"/>
          <w:sz w:val="24"/>
          <w:szCs w:val="24"/>
        </w:rPr>
        <w:t xml:space="preserve">Якість витратних матеріалів визначається шляхом друку пробної сторінки, що не повинна мати дефектів друку (сірий фон, регулярні сторонні сліди, різну інтенсивність кольору шрифту тощо). При роздрукуванні тестової сторінки, що містить повну (100%) заливку чорним кольором, не повинно спостерігатись нерівномірної щільності друку, смуг і повторюваних дефектів. </w:t>
      </w:r>
      <w:r w:rsidRPr="008E4CDA">
        <w:rPr>
          <w:rFonts w:ascii="Times New Roman" w:hAnsi="Times New Roman"/>
          <w:b/>
          <w:bCs/>
          <w:i/>
          <w:iCs/>
          <w:sz w:val="24"/>
          <w:szCs w:val="24"/>
        </w:rPr>
        <w:t>(надати гарантійний лист)</w:t>
      </w:r>
    </w:p>
    <w:p w14:paraId="66B43539" w14:textId="77777777" w:rsidR="008E4CDA" w:rsidRPr="008E4CDA" w:rsidRDefault="008E4CDA" w:rsidP="008E4CDA">
      <w:pPr>
        <w:pStyle w:val="a3"/>
        <w:numPr>
          <w:ilvl w:val="0"/>
          <w:numId w:val="32"/>
        </w:numPr>
        <w:tabs>
          <w:tab w:val="left" w:pos="851"/>
        </w:tabs>
        <w:suppressAutoHyphens w:val="0"/>
        <w:spacing w:after="0" w:line="240" w:lineRule="auto"/>
        <w:jc w:val="both"/>
        <w:rPr>
          <w:rFonts w:ascii="Times New Roman" w:eastAsia="Times New Roman" w:hAnsi="Times New Roman" w:cs="Times New Roman"/>
          <w:sz w:val="24"/>
          <w:szCs w:val="24"/>
        </w:rPr>
      </w:pPr>
      <w:proofErr w:type="spellStart"/>
      <w:r w:rsidRPr="008E4CDA">
        <w:rPr>
          <w:rFonts w:ascii="Times New Roman" w:hAnsi="Times New Roman" w:cs="Times New Roman"/>
          <w:color w:val="000000"/>
          <w:sz w:val="24"/>
          <w:szCs w:val="24"/>
        </w:rPr>
        <w:t>Кількість</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відбитків</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належної</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якості</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заправленого</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чи</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відновленого</w:t>
      </w:r>
      <w:proofErr w:type="spellEnd"/>
      <w:r w:rsidRPr="008E4CDA">
        <w:rPr>
          <w:rFonts w:ascii="Times New Roman" w:hAnsi="Times New Roman" w:cs="Times New Roman"/>
          <w:color w:val="000000"/>
          <w:sz w:val="24"/>
          <w:szCs w:val="24"/>
        </w:rPr>
        <w:t xml:space="preserve"> картриджа повинна бути не </w:t>
      </w:r>
      <w:proofErr w:type="spellStart"/>
      <w:r w:rsidRPr="008E4CDA">
        <w:rPr>
          <w:rFonts w:ascii="Times New Roman" w:hAnsi="Times New Roman" w:cs="Times New Roman"/>
          <w:color w:val="000000"/>
          <w:sz w:val="24"/>
          <w:szCs w:val="24"/>
        </w:rPr>
        <w:t>менша</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ніж</w:t>
      </w:r>
      <w:proofErr w:type="spellEnd"/>
      <w:r w:rsidRPr="008E4CDA">
        <w:rPr>
          <w:rFonts w:ascii="Times New Roman" w:hAnsi="Times New Roman" w:cs="Times New Roman"/>
          <w:color w:val="000000"/>
          <w:sz w:val="24"/>
          <w:szCs w:val="24"/>
        </w:rPr>
        <w:t xml:space="preserve"> 85% </w:t>
      </w:r>
      <w:proofErr w:type="spellStart"/>
      <w:r w:rsidRPr="008E4CDA">
        <w:rPr>
          <w:rFonts w:ascii="Times New Roman" w:hAnsi="Times New Roman" w:cs="Times New Roman"/>
          <w:color w:val="000000"/>
          <w:sz w:val="24"/>
          <w:szCs w:val="24"/>
        </w:rPr>
        <w:t>кількості</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відбитків</w:t>
      </w:r>
      <w:proofErr w:type="spellEnd"/>
      <w:r w:rsidRPr="008E4CDA">
        <w:rPr>
          <w:rFonts w:ascii="Times New Roman" w:hAnsi="Times New Roman" w:cs="Times New Roman"/>
          <w:color w:val="000000"/>
          <w:sz w:val="24"/>
          <w:szCs w:val="24"/>
        </w:rPr>
        <w:t xml:space="preserve"> нового </w:t>
      </w:r>
      <w:proofErr w:type="spellStart"/>
      <w:r w:rsidRPr="008E4CDA">
        <w:rPr>
          <w:rFonts w:ascii="Times New Roman" w:hAnsi="Times New Roman" w:cs="Times New Roman"/>
          <w:color w:val="000000"/>
          <w:sz w:val="24"/>
          <w:szCs w:val="24"/>
        </w:rPr>
        <w:t>аналогічного</w:t>
      </w:r>
      <w:proofErr w:type="spellEnd"/>
      <w:r w:rsidRPr="008E4CDA">
        <w:rPr>
          <w:rFonts w:ascii="Times New Roman" w:hAnsi="Times New Roman" w:cs="Times New Roman"/>
          <w:color w:val="000000"/>
          <w:sz w:val="24"/>
          <w:szCs w:val="24"/>
        </w:rPr>
        <w:t xml:space="preserve"> картриджа, </w:t>
      </w:r>
      <w:proofErr w:type="spellStart"/>
      <w:r w:rsidRPr="008E4CDA">
        <w:rPr>
          <w:rFonts w:ascii="Times New Roman" w:hAnsi="Times New Roman" w:cs="Times New Roman"/>
          <w:color w:val="000000"/>
          <w:sz w:val="24"/>
          <w:szCs w:val="24"/>
        </w:rPr>
        <w:t>заявленої</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виробником</w:t>
      </w:r>
      <w:proofErr w:type="spellEnd"/>
      <w:r w:rsidRPr="008E4CDA">
        <w:rPr>
          <w:rFonts w:ascii="Times New Roman" w:hAnsi="Times New Roman" w:cs="Times New Roman"/>
          <w:color w:val="000000"/>
          <w:sz w:val="24"/>
          <w:szCs w:val="24"/>
        </w:rPr>
        <w:t>.</w:t>
      </w:r>
    </w:p>
    <w:p w14:paraId="2A6AB608" w14:textId="77777777" w:rsidR="008E4CDA" w:rsidRPr="008E4CDA" w:rsidRDefault="008E4CDA" w:rsidP="008E4CDA">
      <w:pPr>
        <w:pStyle w:val="ab"/>
        <w:numPr>
          <w:ilvl w:val="0"/>
          <w:numId w:val="32"/>
        </w:numPr>
        <w:jc w:val="both"/>
        <w:rPr>
          <w:rFonts w:ascii="Times New Roman" w:hAnsi="Times New Roman"/>
          <w:color w:val="000000"/>
          <w:sz w:val="24"/>
          <w:szCs w:val="24"/>
        </w:rPr>
      </w:pPr>
      <w:r w:rsidRPr="008E4CDA">
        <w:rPr>
          <w:rFonts w:ascii="Times New Roman" w:hAnsi="Times New Roman"/>
          <w:color w:val="000000"/>
          <w:sz w:val="24"/>
          <w:szCs w:val="24"/>
        </w:rPr>
        <w:t xml:space="preserve">Після здійснення заправки або відновлювання картриджа учасник зобов’язаний провести його технічну експертизу та тестування на друкуючому пристрої. </w:t>
      </w:r>
      <w:r w:rsidRPr="008E4CDA">
        <w:rPr>
          <w:rFonts w:ascii="Times New Roman" w:hAnsi="Times New Roman"/>
          <w:b/>
          <w:bCs/>
          <w:i/>
          <w:iCs/>
          <w:sz w:val="24"/>
          <w:szCs w:val="24"/>
        </w:rPr>
        <w:t>(надати гарантійний лист)</w:t>
      </w:r>
    </w:p>
    <w:p w14:paraId="5AD62114" w14:textId="77777777" w:rsidR="008E4CDA" w:rsidRPr="008E4CDA" w:rsidRDefault="008E4CDA" w:rsidP="008E4CDA">
      <w:pPr>
        <w:pStyle w:val="ab"/>
        <w:numPr>
          <w:ilvl w:val="0"/>
          <w:numId w:val="32"/>
        </w:numPr>
        <w:jc w:val="both"/>
        <w:rPr>
          <w:rFonts w:ascii="Times New Roman" w:hAnsi="Times New Roman"/>
          <w:color w:val="000000"/>
          <w:sz w:val="24"/>
          <w:szCs w:val="24"/>
        </w:rPr>
      </w:pPr>
      <w:r w:rsidRPr="008E4CDA">
        <w:rPr>
          <w:rFonts w:ascii="Times New Roman" w:hAnsi="Times New Roman"/>
          <w:color w:val="000000"/>
          <w:sz w:val="24"/>
          <w:szCs w:val="24"/>
        </w:rPr>
        <w:t xml:space="preserve">Картридж повинен бути упакований у герметичний світлонепроникний пакет з тестовою сторінкою, мати на корпусі фірмову наклейку з відмітками про виконані послуги та підписом відповідального працівника учасника. </w:t>
      </w:r>
      <w:r w:rsidRPr="008E4CDA">
        <w:rPr>
          <w:rFonts w:ascii="Times New Roman" w:hAnsi="Times New Roman"/>
          <w:b/>
          <w:bCs/>
          <w:i/>
          <w:iCs/>
          <w:sz w:val="24"/>
          <w:szCs w:val="24"/>
        </w:rPr>
        <w:t>(надати гарантійний лист)</w:t>
      </w:r>
    </w:p>
    <w:p w14:paraId="63BFE3BD" w14:textId="77777777" w:rsidR="008E4CDA" w:rsidRPr="008E4CDA" w:rsidRDefault="008E4CDA" w:rsidP="008E4CDA">
      <w:pPr>
        <w:pStyle w:val="a3"/>
        <w:numPr>
          <w:ilvl w:val="0"/>
          <w:numId w:val="32"/>
        </w:numPr>
        <w:tabs>
          <w:tab w:val="left" w:pos="851"/>
        </w:tabs>
        <w:suppressAutoHyphens w:val="0"/>
        <w:spacing w:after="0" w:line="240" w:lineRule="auto"/>
        <w:jc w:val="both"/>
        <w:rPr>
          <w:rFonts w:ascii="Times New Roman" w:eastAsia="Times New Roman" w:hAnsi="Times New Roman" w:cs="Times New Roman"/>
          <w:sz w:val="24"/>
          <w:szCs w:val="24"/>
        </w:rPr>
      </w:pPr>
      <w:r w:rsidRPr="008E4CDA">
        <w:rPr>
          <w:rFonts w:ascii="Times New Roman" w:hAnsi="Times New Roman" w:cs="Times New Roman"/>
          <w:color w:val="000000"/>
          <w:sz w:val="24"/>
          <w:szCs w:val="24"/>
        </w:rPr>
        <w:t xml:space="preserve">У </w:t>
      </w:r>
      <w:proofErr w:type="spellStart"/>
      <w:r w:rsidRPr="008E4CDA">
        <w:rPr>
          <w:rFonts w:ascii="Times New Roman" w:hAnsi="Times New Roman" w:cs="Times New Roman"/>
          <w:color w:val="000000"/>
          <w:sz w:val="24"/>
          <w:szCs w:val="24"/>
        </w:rPr>
        <w:t>разі</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якщо</w:t>
      </w:r>
      <w:proofErr w:type="spellEnd"/>
      <w:r w:rsidRPr="008E4CDA">
        <w:rPr>
          <w:rFonts w:ascii="Times New Roman" w:hAnsi="Times New Roman" w:cs="Times New Roman"/>
          <w:color w:val="000000"/>
          <w:sz w:val="24"/>
          <w:szCs w:val="24"/>
        </w:rPr>
        <w:t xml:space="preserve"> картридж не </w:t>
      </w:r>
      <w:proofErr w:type="spellStart"/>
      <w:r w:rsidRPr="008E4CDA">
        <w:rPr>
          <w:rFonts w:ascii="Times New Roman" w:hAnsi="Times New Roman" w:cs="Times New Roman"/>
          <w:color w:val="000000"/>
          <w:sz w:val="24"/>
          <w:szCs w:val="24"/>
        </w:rPr>
        <w:t>підлягає</w:t>
      </w:r>
      <w:proofErr w:type="spellEnd"/>
      <w:r w:rsidRPr="008E4CDA">
        <w:rPr>
          <w:rFonts w:ascii="Times New Roman" w:hAnsi="Times New Roman" w:cs="Times New Roman"/>
          <w:color w:val="000000"/>
          <w:sz w:val="24"/>
          <w:szCs w:val="24"/>
        </w:rPr>
        <w:t xml:space="preserve"> ремонту (</w:t>
      </w:r>
      <w:proofErr w:type="spellStart"/>
      <w:r w:rsidRPr="008E4CDA">
        <w:rPr>
          <w:rFonts w:ascii="Times New Roman" w:hAnsi="Times New Roman" w:cs="Times New Roman"/>
          <w:color w:val="000000"/>
          <w:sz w:val="24"/>
          <w:szCs w:val="24"/>
        </w:rPr>
        <w:t>вартість</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запчастин</w:t>
      </w:r>
      <w:proofErr w:type="spellEnd"/>
      <w:r w:rsidRPr="008E4CDA">
        <w:rPr>
          <w:rFonts w:ascii="Times New Roman" w:hAnsi="Times New Roman" w:cs="Times New Roman"/>
          <w:color w:val="000000"/>
          <w:sz w:val="24"/>
          <w:szCs w:val="24"/>
        </w:rPr>
        <w:t xml:space="preserve"> та </w:t>
      </w:r>
      <w:proofErr w:type="spellStart"/>
      <w:r w:rsidRPr="008E4CDA">
        <w:rPr>
          <w:rFonts w:ascii="Times New Roman" w:hAnsi="Times New Roman" w:cs="Times New Roman"/>
          <w:color w:val="000000"/>
          <w:sz w:val="24"/>
          <w:szCs w:val="24"/>
        </w:rPr>
        <w:t>ремонтних</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робіт</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перевищує</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вартість</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обладнання</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фізичного</w:t>
      </w:r>
      <w:proofErr w:type="spellEnd"/>
      <w:r w:rsidRPr="008E4CDA">
        <w:rPr>
          <w:rFonts w:ascii="Times New Roman" w:hAnsi="Times New Roman" w:cs="Times New Roman"/>
          <w:color w:val="000000"/>
          <w:sz w:val="24"/>
          <w:szCs w:val="24"/>
        </w:rPr>
        <w:t xml:space="preserve"> та морального </w:t>
      </w:r>
      <w:proofErr w:type="spellStart"/>
      <w:r w:rsidRPr="008E4CDA">
        <w:rPr>
          <w:rFonts w:ascii="Times New Roman" w:hAnsi="Times New Roman" w:cs="Times New Roman"/>
          <w:color w:val="000000"/>
          <w:sz w:val="24"/>
          <w:szCs w:val="24"/>
        </w:rPr>
        <w:t>зносу</w:t>
      </w:r>
      <w:proofErr w:type="spellEnd"/>
      <w:r w:rsidRPr="008E4CDA">
        <w:rPr>
          <w:rFonts w:ascii="Times New Roman" w:hAnsi="Times New Roman" w:cs="Times New Roman"/>
          <w:color w:val="000000"/>
          <w:sz w:val="24"/>
          <w:szCs w:val="24"/>
        </w:rPr>
        <w:t xml:space="preserve">), то </w:t>
      </w:r>
      <w:proofErr w:type="spellStart"/>
      <w:r w:rsidRPr="008E4CDA">
        <w:rPr>
          <w:rFonts w:ascii="Times New Roman" w:hAnsi="Times New Roman" w:cs="Times New Roman"/>
          <w:color w:val="000000"/>
          <w:sz w:val="24"/>
          <w:szCs w:val="24"/>
        </w:rPr>
        <w:t>такий</w:t>
      </w:r>
      <w:proofErr w:type="spellEnd"/>
      <w:r w:rsidRPr="008E4CDA">
        <w:rPr>
          <w:rFonts w:ascii="Times New Roman" w:hAnsi="Times New Roman" w:cs="Times New Roman"/>
          <w:color w:val="000000"/>
          <w:sz w:val="24"/>
          <w:szCs w:val="24"/>
        </w:rPr>
        <w:t xml:space="preserve"> картридж </w:t>
      </w:r>
      <w:proofErr w:type="spellStart"/>
      <w:r w:rsidRPr="008E4CDA">
        <w:rPr>
          <w:rFonts w:ascii="Times New Roman" w:hAnsi="Times New Roman" w:cs="Times New Roman"/>
          <w:color w:val="000000"/>
          <w:sz w:val="24"/>
          <w:szCs w:val="24"/>
        </w:rPr>
        <w:t>повертається</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Замовнику</w:t>
      </w:r>
      <w:proofErr w:type="spellEnd"/>
      <w:r w:rsidRPr="008E4CDA">
        <w:rPr>
          <w:rFonts w:ascii="Times New Roman" w:hAnsi="Times New Roman" w:cs="Times New Roman"/>
          <w:color w:val="000000"/>
          <w:sz w:val="24"/>
          <w:szCs w:val="24"/>
        </w:rPr>
        <w:t xml:space="preserve"> разом з Актом </w:t>
      </w:r>
      <w:proofErr w:type="spellStart"/>
      <w:r w:rsidRPr="008E4CDA">
        <w:rPr>
          <w:rFonts w:ascii="Times New Roman" w:hAnsi="Times New Roman" w:cs="Times New Roman"/>
          <w:color w:val="000000"/>
          <w:sz w:val="24"/>
          <w:szCs w:val="24"/>
        </w:rPr>
        <w:t>технічного</w:t>
      </w:r>
      <w:proofErr w:type="spellEnd"/>
      <w:r w:rsidRPr="008E4CDA">
        <w:rPr>
          <w:rFonts w:ascii="Times New Roman" w:hAnsi="Times New Roman" w:cs="Times New Roman"/>
          <w:color w:val="000000"/>
          <w:sz w:val="24"/>
          <w:szCs w:val="24"/>
        </w:rPr>
        <w:t xml:space="preserve"> стану, в </w:t>
      </w:r>
      <w:proofErr w:type="spellStart"/>
      <w:r w:rsidRPr="008E4CDA">
        <w:rPr>
          <w:rFonts w:ascii="Times New Roman" w:hAnsi="Times New Roman" w:cs="Times New Roman"/>
          <w:color w:val="000000"/>
          <w:sz w:val="24"/>
          <w:szCs w:val="24"/>
        </w:rPr>
        <w:t>якому</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зазначаються</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lastRenderedPageBreak/>
        <w:t>результати</w:t>
      </w:r>
      <w:proofErr w:type="spellEnd"/>
      <w:r w:rsidRPr="008E4CDA">
        <w:rPr>
          <w:rFonts w:ascii="Times New Roman" w:hAnsi="Times New Roman" w:cs="Times New Roman"/>
          <w:color w:val="000000"/>
          <w:sz w:val="24"/>
          <w:szCs w:val="24"/>
        </w:rPr>
        <w:t xml:space="preserve"> і </w:t>
      </w:r>
      <w:proofErr w:type="spellStart"/>
      <w:r w:rsidRPr="008E4CDA">
        <w:rPr>
          <w:rFonts w:ascii="Times New Roman" w:hAnsi="Times New Roman" w:cs="Times New Roman"/>
          <w:color w:val="000000"/>
          <w:sz w:val="24"/>
          <w:szCs w:val="24"/>
        </w:rPr>
        <w:t>висновки</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Виконавця</w:t>
      </w:r>
      <w:proofErr w:type="spellEnd"/>
      <w:r w:rsidRPr="008E4CDA">
        <w:rPr>
          <w:rFonts w:ascii="Times New Roman" w:hAnsi="Times New Roman" w:cs="Times New Roman"/>
          <w:color w:val="000000"/>
          <w:sz w:val="24"/>
          <w:szCs w:val="24"/>
        </w:rPr>
        <w:t xml:space="preserve"> про </w:t>
      </w:r>
      <w:proofErr w:type="spellStart"/>
      <w:r w:rsidRPr="008E4CDA">
        <w:rPr>
          <w:rFonts w:ascii="Times New Roman" w:hAnsi="Times New Roman" w:cs="Times New Roman"/>
          <w:color w:val="000000"/>
          <w:sz w:val="24"/>
          <w:szCs w:val="24"/>
        </w:rPr>
        <w:t>можливість</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чи</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неможливість</w:t>
      </w:r>
      <w:proofErr w:type="spellEnd"/>
      <w:r w:rsidRPr="008E4CDA">
        <w:rPr>
          <w:rFonts w:ascii="Times New Roman" w:hAnsi="Times New Roman" w:cs="Times New Roman"/>
          <w:color w:val="000000"/>
          <w:sz w:val="24"/>
          <w:szCs w:val="24"/>
        </w:rPr>
        <w:t xml:space="preserve"> (про </w:t>
      </w:r>
      <w:proofErr w:type="spellStart"/>
      <w:r w:rsidRPr="008E4CDA">
        <w:rPr>
          <w:rFonts w:ascii="Times New Roman" w:hAnsi="Times New Roman" w:cs="Times New Roman"/>
          <w:color w:val="000000"/>
          <w:sz w:val="24"/>
          <w:szCs w:val="24"/>
        </w:rPr>
        <w:t>технічну</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непридатність</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подальшої</w:t>
      </w:r>
      <w:proofErr w:type="spellEnd"/>
      <w:r w:rsidRPr="008E4CDA">
        <w:rPr>
          <w:rFonts w:ascii="Times New Roman" w:hAnsi="Times New Roman" w:cs="Times New Roman"/>
          <w:color w:val="000000"/>
          <w:sz w:val="24"/>
          <w:szCs w:val="24"/>
        </w:rPr>
        <w:t xml:space="preserve"> </w:t>
      </w:r>
      <w:proofErr w:type="spellStart"/>
      <w:r w:rsidRPr="008E4CDA">
        <w:rPr>
          <w:rFonts w:ascii="Times New Roman" w:hAnsi="Times New Roman" w:cs="Times New Roman"/>
          <w:color w:val="000000"/>
          <w:sz w:val="24"/>
          <w:szCs w:val="24"/>
        </w:rPr>
        <w:t>експлуатації</w:t>
      </w:r>
      <w:proofErr w:type="spellEnd"/>
      <w:r w:rsidRPr="008E4CDA">
        <w:rPr>
          <w:rFonts w:ascii="Times New Roman" w:hAnsi="Times New Roman" w:cs="Times New Roman"/>
          <w:color w:val="000000"/>
          <w:sz w:val="24"/>
          <w:szCs w:val="24"/>
        </w:rPr>
        <w:t xml:space="preserve"> картриджу.</w:t>
      </w:r>
      <w:r w:rsidRPr="008E4CDA">
        <w:rPr>
          <w:rFonts w:ascii="Times New Roman" w:hAnsi="Times New Roman" w:cs="Times New Roman"/>
          <w:color w:val="000000"/>
          <w:sz w:val="24"/>
          <w:szCs w:val="24"/>
          <w:lang w:val="uk-UA"/>
        </w:rPr>
        <w:t xml:space="preserve"> </w:t>
      </w:r>
      <w:r w:rsidRPr="008E4CDA">
        <w:rPr>
          <w:rFonts w:ascii="Times New Roman" w:hAnsi="Times New Roman" w:cs="Times New Roman"/>
          <w:b/>
          <w:bCs/>
          <w:i/>
          <w:iCs/>
          <w:sz w:val="24"/>
          <w:szCs w:val="24"/>
          <w:lang w:val="uk-UA"/>
        </w:rPr>
        <w:t>(надати гарантійний лист)</w:t>
      </w:r>
    </w:p>
    <w:p w14:paraId="5A011B4A" w14:textId="77777777" w:rsidR="008E4CDA" w:rsidRPr="008F341C" w:rsidRDefault="008E4CDA" w:rsidP="008E4CDA">
      <w:pPr>
        <w:pStyle w:val="a3"/>
        <w:tabs>
          <w:tab w:val="left" w:pos="851"/>
        </w:tabs>
        <w:suppressAutoHyphens w:val="0"/>
        <w:spacing w:after="0" w:line="240" w:lineRule="auto"/>
        <w:jc w:val="both"/>
        <w:rPr>
          <w:rFonts w:ascii="Times New Roman" w:eastAsia="Times New Roman" w:hAnsi="Times New Roman"/>
          <w:sz w:val="24"/>
          <w:szCs w:val="24"/>
        </w:rPr>
      </w:pPr>
    </w:p>
    <w:p w14:paraId="28B83EFB" w14:textId="383B3BAB" w:rsidR="00245020" w:rsidRPr="00F90C90" w:rsidRDefault="00245020" w:rsidP="00CD363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219F044"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8E4CDA">
        <w:rPr>
          <w:rFonts w:ascii="Times New Roman" w:eastAsia="Times New Roman" w:hAnsi="Times New Roman" w:cs="Times New Roman"/>
          <w:sz w:val="24"/>
          <w:szCs w:val="24"/>
          <w:lang w:eastAsia="ru-RU"/>
        </w:rPr>
        <w:t>97 747,66</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8E4CDA">
        <w:rPr>
          <w:rFonts w:ascii="Times New Roman" w:eastAsia="Times New Roman" w:hAnsi="Times New Roman" w:cs="Times New Roman"/>
          <w:sz w:val="24"/>
          <w:szCs w:val="24"/>
          <w:lang w:eastAsia="ru-RU"/>
        </w:rPr>
        <w:t>дев’яносто сім тисяч сімсот сорок сім</w:t>
      </w:r>
      <w:r w:rsidR="001D46A6">
        <w:rPr>
          <w:rFonts w:ascii="Times New Roman" w:eastAsia="Times New Roman" w:hAnsi="Times New Roman" w:cs="Times New Roman"/>
          <w:sz w:val="24"/>
          <w:szCs w:val="24"/>
          <w:lang w:eastAsia="ru-RU"/>
        </w:rPr>
        <w:t xml:space="preserve"> </w:t>
      </w:r>
      <w:r w:rsidR="00844742">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8E4CDA">
        <w:rPr>
          <w:rFonts w:ascii="Times New Roman" w:eastAsia="Times New Roman" w:hAnsi="Times New Roman" w:cs="Times New Roman"/>
          <w:sz w:val="24"/>
          <w:szCs w:val="24"/>
          <w:lang w:eastAsia="ru-RU"/>
        </w:rPr>
        <w:t>66</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D4543"/>
    <w:multiLevelType w:val="hybridMultilevel"/>
    <w:tmpl w:val="A72485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9"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0"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3"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BB1043D"/>
    <w:multiLevelType w:val="hybridMultilevel"/>
    <w:tmpl w:val="873480FA"/>
    <w:lvl w:ilvl="0" w:tplc="762CE864">
      <w:start w:val="3"/>
      <w:numFmt w:val="bullet"/>
      <w:lvlText w:val="-"/>
      <w:lvlJc w:val="left"/>
      <w:pPr>
        <w:ind w:left="720" w:hanging="360"/>
      </w:pPr>
      <w:rPr>
        <w:rFonts w:ascii="Times New Roman" w:eastAsia="Times New Roman" w:hAnsi="Times New Roman" w:cs="Times New Roman" w:hint="default"/>
      </w:rPr>
    </w:lvl>
    <w:lvl w:ilvl="1" w:tplc="E0022F28">
      <w:start w:val="1"/>
      <w:numFmt w:val="bullet"/>
      <w:lvlText w:val="o"/>
      <w:lvlJc w:val="left"/>
      <w:pPr>
        <w:ind w:left="1440" w:hanging="360"/>
      </w:pPr>
      <w:rPr>
        <w:rFonts w:ascii="Courier New" w:hAnsi="Courier New" w:cs="Courier New" w:hint="default"/>
      </w:rPr>
    </w:lvl>
    <w:lvl w:ilvl="2" w:tplc="5B32E5B0">
      <w:start w:val="1"/>
      <w:numFmt w:val="bullet"/>
      <w:lvlText w:val=""/>
      <w:lvlJc w:val="left"/>
      <w:pPr>
        <w:ind w:left="2160" w:hanging="360"/>
      </w:pPr>
      <w:rPr>
        <w:rFonts w:ascii="Wingdings" w:hAnsi="Wingdings" w:hint="default"/>
      </w:rPr>
    </w:lvl>
    <w:lvl w:ilvl="3" w:tplc="492A1F50">
      <w:start w:val="1"/>
      <w:numFmt w:val="bullet"/>
      <w:lvlText w:val=""/>
      <w:lvlJc w:val="left"/>
      <w:pPr>
        <w:ind w:left="2880" w:hanging="360"/>
      </w:pPr>
      <w:rPr>
        <w:rFonts w:ascii="Symbol" w:hAnsi="Symbol" w:hint="default"/>
      </w:rPr>
    </w:lvl>
    <w:lvl w:ilvl="4" w:tplc="92D6A934">
      <w:start w:val="1"/>
      <w:numFmt w:val="bullet"/>
      <w:lvlText w:val="o"/>
      <w:lvlJc w:val="left"/>
      <w:pPr>
        <w:ind w:left="3600" w:hanging="360"/>
      </w:pPr>
      <w:rPr>
        <w:rFonts w:ascii="Courier New" w:hAnsi="Courier New" w:cs="Courier New" w:hint="default"/>
      </w:rPr>
    </w:lvl>
    <w:lvl w:ilvl="5" w:tplc="A8B80CF2">
      <w:start w:val="1"/>
      <w:numFmt w:val="bullet"/>
      <w:lvlText w:val=""/>
      <w:lvlJc w:val="left"/>
      <w:pPr>
        <w:ind w:left="4320" w:hanging="360"/>
      </w:pPr>
      <w:rPr>
        <w:rFonts w:ascii="Wingdings" w:hAnsi="Wingdings" w:hint="default"/>
      </w:rPr>
    </w:lvl>
    <w:lvl w:ilvl="6" w:tplc="1BFC0D4C">
      <w:start w:val="1"/>
      <w:numFmt w:val="bullet"/>
      <w:lvlText w:val=""/>
      <w:lvlJc w:val="left"/>
      <w:pPr>
        <w:ind w:left="5040" w:hanging="360"/>
      </w:pPr>
      <w:rPr>
        <w:rFonts w:ascii="Symbol" w:hAnsi="Symbol" w:hint="default"/>
      </w:rPr>
    </w:lvl>
    <w:lvl w:ilvl="7" w:tplc="607ABCF4">
      <w:start w:val="1"/>
      <w:numFmt w:val="bullet"/>
      <w:lvlText w:val="o"/>
      <w:lvlJc w:val="left"/>
      <w:pPr>
        <w:ind w:left="5760" w:hanging="360"/>
      </w:pPr>
      <w:rPr>
        <w:rFonts w:ascii="Courier New" w:hAnsi="Courier New" w:cs="Courier New" w:hint="default"/>
      </w:rPr>
    </w:lvl>
    <w:lvl w:ilvl="8" w:tplc="6B8A1578">
      <w:start w:val="1"/>
      <w:numFmt w:val="bullet"/>
      <w:lvlText w:val=""/>
      <w:lvlJc w:val="left"/>
      <w:pPr>
        <w:ind w:left="6480" w:hanging="360"/>
      </w:pPr>
      <w:rPr>
        <w:rFonts w:ascii="Wingdings" w:hAnsi="Wingdings" w:hint="default"/>
      </w:rPr>
    </w:lvl>
  </w:abstractNum>
  <w:abstractNum w:abstractNumId="31"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1"/>
  </w:num>
  <w:num w:numId="2" w16cid:durableId="1729961447">
    <w:abstractNumId w:val="21"/>
  </w:num>
  <w:num w:numId="3" w16cid:durableId="556090777">
    <w:abstractNumId w:val="13"/>
  </w:num>
  <w:num w:numId="4" w16cid:durableId="1865628638">
    <w:abstractNumId w:val="20"/>
  </w:num>
  <w:num w:numId="5" w16cid:durableId="522862248">
    <w:abstractNumId w:val="24"/>
  </w:num>
  <w:num w:numId="6" w16cid:durableId="1128400551">
    <w:abstractNumId w:val="9"/>
  </w:num>
  <w:num w:numId="7" w16cid:durableId="1549879148">
    <w:abstractNumId w:val="14"/>
  </w:num>
  <w:num w:numId="8" w16cid:durableId="537087471">
    <w:abstractNumId w:val="23"/>
  </w:num>
  <w:num w:numId="9" w16cid:durableId="632519650">
    <w:abstractNumId w:val="31"/>
  </w:num>
  <w:num w:numId="10" w16cid:durableId="713892545">
    <w:abstractNumId w:val="26"/>
  </w:num>
  <w:num w:numId="11" w16cid:durableId="2031645203">
    <w:abstractNumId w:val="6"/>
  </w:num>
  <w:num w:numId="12" w16cid:durableId="1392928292">
    <w:abstractNumId w:val="12"/>
  </w:num>
  <w:num w:numId="13" w16cid:durableId="502626488">
    <w:abstractNumId w:val="27"/>
  </w:num>
  <w:num w:numId="14" w16cid:durableId="1996909732">
    <w:abstractNumId w:val="25"/>
  </w:num>
  <w:num w:numId="15" w16cid:durableId="2090689452">
    <w:abstractNumId w:val="10"/>
  </w:num>
  <w:num w:numId="16" w16cid:durableId="1185944727">
    <w:abstractNumId w:val="4"/>
  </w:num>
  <w:num w:numId="17" w16cid:durableId="1724519050">
    <w:abstractNumId w:val="0"/>
  </w:num>
  <w:num w:numId="18" w16cid:durableId="1609695268">
    <w:abstractNumId w:val="22"/>
  </w:num>
  <w:num w:numId="19" w16cid:durableId="725179645">
    <w:abstractNumId w:val="28"/>
  </w:num>
  <w:num w:numId="20" w16cid:durableId="405568476">
    <w:abstractNumId w:val="3"/>
  </w:num>
  <w:num w:numId="21" w16cid:durableId="1988241606">
    <w:abstractNumId w:val="5"/>
  </w:num>
  <w:num w:numId="22" w16cid:durableId="2084141802">
    <w:abstractNumId w:val="18"/>
  </w:num>
  <w:num w:numId="23" w16cid:durableId="942491331">
    <w:abstractNumId w:val="29"/>
  </w:num>
  <w:num w:numId="24" w16cid:durableId="1686008933">
    <w:abstractNumId w:val="17"/>
  </w:num>
  <w:num w:numId="25" w16cid:durableId="1064139607">
    <w:abstractNumId w:val="2"/>
  </w:num>
  <w:num w:numId="26" w16cid:durableId="208108859">
    <w:abstractNumId w:val="7"/>
  </w:num>
  <w:num w:numId="27" w16cid:durableId="1851142268">
    <w:abstractNumId w:val="15"/>
  </w:num>
  <w:num w:numId="28" w16cid:durableId="511838032">
    <w:abstractNumId w:val="19"/>
  </w:num>
  <w:num w:numId="29" w16cid:durableId="403332266">
    <w:abstractNumId w:val="8"/>
  </w:num>
  <w:num w:numId="30" w16cid:durableId="287472150">
    <w:abstractNumId w:val="16"/>
  </w:num>
  <w:num w:numId="31" w16cid:durableId="327902663">
    <w:abstractNumId w:val="30"/>
  </w:num>
  <w:num w:numId="32" w16cid:durableId="206879924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6452"/>
    <w:rsid w:val="004D0F19"/>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539EC"/>
    <w:rsid w:val="00766AB0"/>
    <w:rsid w:val="007B112D"/>
    <w:rsid w:val="007C71D4"/>
    <w:rsid w:val="007D16B4"/>
    <w:rsid w:val="007E7B59"/>
    <w:rsid w:val="008016BE"/>
    <w:rsid w:val="00811CA9"/>
    <w:rsid w:val="008404B8"/>
    <w:rsid w:val="00844742"/>
    <w:rsid w:val="008471EC"/>
    <w:rsid w:val="0084770C"/>
    <w:rsid w:val="008909A3"/>
    <w:rsid w:val="008D4BA3"/>
    <w:rsid w:val="008E4CDA"/>
    <w:rsid w:val="008F15D1"/>
    <w:rsid w:val="008F6ABC"/>
    <w:rsid w:val="00920A2E"/>
    <w:rsid w:val="0094712E"/>
    <w:rsid w:val="009656F2"/>
    <w:rsid w:val="009A3150"/>
    <w:rsid w:val="009D1AE9"/>
    <w:rsid w:val="009D2593"/>
    <w:rsid w:val="00A15F47"/>
    <w:rsid w:val="00A20E61"/>
    <w:rsid w:val="00A52138"/>
    <w:rsid w:val="00AB679A"/>
    <w:rsid w:val="00AC0933"/>
    <w:rsid w:val="00AC6621"/>
    <w:rsid w:val="00AF3F5D"/>
    <w:rsid w:val="00B0193C"/>
    <w:rsid w:val="00B02667"/>
    <w:rsid w:val="00B05D8C"/>
    <w:rsid w:val="00B10F8D"/>
    <w:rsid w:val="00B2511F"/>
    <w:rsid w:val="00B50719"/>
    <w:rsid w:val="00B56048"/>
    <w:rsid w:val="00B623AE"/>
    <w:rsid w:val="00B873C2"/>
    <w:rsid w:val="00BA07CF"/>
    <w:rsid w:val="00BA2C84"/>
    <w:rsid w:val="00BA612B"/>
    <w:rsid w:val="00BB7F02"/>
    <w:rsid w:val="00BD1F30"/>
    <w:rsid w:val="00BE44D5"/>
    <w:rsid w:val="00BE5D0B"/>
    <w:rsid w:val="00BF2520"/>
    <w:rsid w:val="00C27E03"/>
    <w:rsid w:val="00C65313"/>
    <w:rsid w:val="00C66F3C"/>
    <w:rsid w:val="00C92558"/>
    <w:rsid w:val="00CC015E"/>
    <w:rsid w:val="00CC0C05"/>
    <w:rsid w:val="00CD0EC0"/>
    <w:rsid w:val="00CD210E"/>
    <w:rsid w:val="00CD3631"/>
    <w:rsid w:val="00CD40DE"/>
    <w:rsid w:val="00CF3B29"/>
    <w:rsid w:val="00D13D9F"/>
    <w:rsid w:val="00D274F4"/>
    <w:rsid w:val="00D42EB8"/>
    <w:rsid w:val="00D66E58"/>
    <w:rsid w:val="00D824DB"/>
    <w:rsid w:val="00DB1718"/>
    <w:rsid w:val="00DB4D77"/>
    <w:rsid w:val="00DD01DD"/>
    <w:rsid w:val="00DD0F05"/>
    <w:rsid w:val="00E00D3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9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rvts0">
    <w:name w:val="rvts0"/>
    <w:rsid w:val="008E4C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Pages>
  <Words>5826</Words>
  <Characters>3322</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211</cp:revision>
  <dcterms:created xsi:type="dcterms:W3CDTF">2022-11-01T12:47:00Z</dcterms:created>
  <dcterms:modified xsi:type="dcterms:W3CDTF">2025-04-30T13:00:00Z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