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223FC32"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400F22" w:rsidRPr="00400F22">
        <w:rPr>
          <w:b w:val="0"/>
          <w:bCs w:val="0"/>
          <w:sz w:val="24"/>
          <w:szCs w:val="24"/>
        </w:rPr>
        <w:t>Закупівля канцелярського приладдя за кодом CPV за ЄЗС ДК 021:2015: 30190000-7 Офісне устаткування та приладдя різне</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D6180A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D3631">
        <w:rPr>
          <w:rFonts w:ascii="Times New Roman" w:hAnsi="Times New Roman" w:cs="Times New Roman"/>
          <w:sz w:val="24"/>
          <w:szCs w:val="24"/>
        </w:rPr>
        <w:t>4</w:t>
      </w:r>
      <w:r w:rsidR="001944C8">
        <w:rPr>
          <w:rFonts w:ascii="Times New Roman" w:hAnsi="Times New Roman" w:cs="Times New Roman"/>
          <w:sz w:val="24"/>
          <w:szCs w:val="24"/>
        </w:rPr>
        <w:t>-</w:t>
      </w:r>
      <w:r w:rsidR="00CD3631">
        <w:rPr>
          <w:rFonts w:ascii="Times New Roman" w:hAnsi="Times New Roman" w:cs="Times New Roman"/>
          <w:sz w:val="24"/>
          <w:szCs w:val="24"/>
        </w:rPr>
        <w:t>0</w:t>
      </w:r>
      <w:r w:rsidR="00BF2520">
        <w:rPr>
          <w:rFonts w:ascii="Times New Roman" w:hAnsi="Times New Roman" w:cs="Times New Roman"/>
          <w:sz w:val="24"/>
          <w:szCs w:val="24"/>
        </w:rPr>
        <w:t>7</w:t>
      </w:r>
      <w:r w:rsidR="00F60A0F" w:rsidRPr="00F90C90">
        <w:rPr>
          <w:rFonts w:ascii="Times New Roman" w:hAnsi="Times New Roman" w:cs="Times New Roman"/>
          <w:sz w:val="24"/>
          <w:szCs w:val="24"/>
        </w:rPr>
        <w:t>-</w:t>
      </w:r>
      <w:r w:rsidR="003B0ECA">
        <w:rPr>
          <w:rFonts w:ascii="Times New Roman" w:hAnsi="Times New Roman" w:cs="Times New Roman"/>
          <w:sz w:val="24"/>
          <w:szCs w:val="24"/>
        </w:rPr>
        <w:t>0</w:t>
      </w:r>
      <w:r w:rsidR="0069723D">
        <w:rPr>
          <w:rFonts w:ascii="Times New Roman" w:hAnsi="Times New Roman" w:cs="Times New Roman"/>
          <w:sz w:val="24"/>
          <w:szCs w:val="24"/>
        </w:rPr>
        <w:t>1</w:t>
      </w:r>
      <w:r w:rsidR="00A55C03">
        <w:rPr>
          <w:rFonts w:ascii="Times New Roman" w:hAnsi="Times New Roman" w:cs="Times New Roman"/>
          <w:sz w:val="24"/>
          <w:szCs w:val="24"/>
        </w:rPr>
        <w:t>2</w:t>
      </w:r>
      <w:r w:rsidR="00400F22">
        <w:rPr>
          <w:rFonts w:ascii="Times New Roman" w:hAnsi="Times New Roman" w:cs="Times New Roman"/>
          <w:sz w:val="24"/>
          <w:szCs w:val="24"/>
        </w:rPr>
        <w:t>966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D17276D" w:rsidR="0084770C" w:rsidRPr="00400F22"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400F22" w:rsidRPr="00400F22">
        <w:rPr>
          <w:rFonts w:ascii="Times New Roman" w:hAnsi="Times New Roman" w:cs="Times New Roman"/>
          <w:sz w:val="24"/>
          <w:szCs w:val="24"/>
        </w:rPr>
        <w:t>Закупівля канцелярського приладдя за кодом CPV за ЄЗС ДК 021:2015: 30190000-7 Офісне устаткування та приладдя різне</w:t>
      </w:r>
    </w:p>
    <w:p w14:paraId="7C8E816B" w14:textId="77777777" w:rsidR="00CD0EC0" w:rsidRPr="00416214" w:rsidRDefault="00CD0EC0" w:rsidP="00CD0EC0">
      <w:pPr>
        <w:spacing w:after="0" w:line="240" w:lineRule="auto"/>
        <w:jc w:val="center"/>
        <w:rPr>
          <w:rFonts w:ascii="Times New Roman" w:hAnsi="Times New Roman" w:cs="Times New Roman"/>
          <w:spacing w:val="1"/>
          <w:sz w:val="24"/>
          <w:szCs w:val="24"/>
        </w:rPr>
      </w:pPr>
    </w:p>
    <w:p w14:paraId="799B1189" w14:textId="77777777" w:rsidR="00400F22" w:rsidRPr="00400F22" w:rsidRDefault="00400F22" w:rsidP="00400F22">
      <w:pPr>
        <w:spacing w:after="0" w:line="240" w:lineRule="auto"/>
        <w:ind w:firstLine="357"/>
        <w:jc w:val="center"/>
        <w:rPr>
          <w:rFonts w:ascii="Times New Roman" w:hAnsi="Times New Roman" w:cs="Times New Roman"/>
          <w:b/>
          <w:color w:val="000000"/>
          <w:sz w:val="24"/>
          <w:szCs w:val="24"/>
        </w:rPr>
      </w:pPr>
      <w:bookmarkStart w:id="0" w:name="_Hlk182212505"/>
      <w:r w:rsidRPr="00400F22">
        <w:rPr>
          <w:rFonts w:ascii="Times New Roman" w:hAnsi="Times New Roman" w:cs="Times New Roman"/>
          <w:b/>
          <w:color w:val="000000"/>
          <w:sz w:val="24"/>
          <w:szCs w:val="24"/>
        </w:rPr>
        <w:t>ТЕХНІЧНІ ВИМОГИ</w:t>
      </w:r>
    </w:p>
    <w:p w14:paraId="4CFCB6D8" w14:textId="77777777" w:rsidR="00400F22" w:rsidRPr="00400F22" w:rsidRDefault="00400F22" w:rsidP="00400F22">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400F22" w:rsidRPr="00400F22" w14:paraId="0470EFBA" w14:textId="77777777" w:rsidTr="009D0520">
        <w:tc>
          <w:tcPr>
            <w:tcW w:w="562" w:type="dxa"/>
          </w:tcPr>
          <w:p w14:paraId="15FF62E6" w14:textId="77777777" w:rsidR="00400F22" w:rsidRPr="00400F22" w:rsidRDefault="00400F22" w:rsidP="00400F22">
            <w:pPr>
              <w:pStyle w:val="a6"/>
              <w:jc w:val="center"/>
              <w:rPr>
                <w:b/>
                <w:bCs/>
              </w:rPr>
            </w:pPr>
            <w:bookmarkStart w:id="1" w:name="_Hlk184825749"/>
            <w:r w:rsidRPr="00400F22">
              <w:rPr>
                <w:b/>
                <w:bCs/>
              </w:rPr>
              <w:t>№ п/п</w:t>
            </w:r>
          </w:p>
        </w:tc>
        <w:tc>
          <w:tcPr>
            <w:tcW w:w="5670" w:type="dxa"/>
          </w:tcPr>
          <w:p w14:paraId="0181D0A6" w14:textId="77777777" w:rsidR="00400F22" w:rsidRPr="00400F22" w:rsidRDefault="00400F22" w:rsidP="00400F22">
            <w:pPr>
              <w:pStyle w:val="a6"/>
              <w:jc w:val="center"/>
              <w:rPr>
                <w:b/>
                <w:bCs/>
              </w:rPr>
            </w:pPr>
            <w:r w:rsidRPr="00400F22">
              <w:rPr>
                <w:b/>
                <w:bCs/>
              </w:rPr>
              <w:t>Назва системи</w:t>
            </w:r>
          </w:p>
        </w:tc>
        <w:tc>
          <w:tcPr>
            <w:tcW w:w="1701" w:type="dxa"/>
          </w:tcPr>
          <w:p w14:paraId="6C2E2188" w14:textId="77777777" w:rsidR="00400F22" w:rsidRPr="00400F22" w:rsidRDefault="00400F22" w:rsidP="00400F22">
            <w:pPr>
              <w:pStyle w:val="a6"/>
              <w:jc w:val="center"/>
              <w:rPr>
                <w:b/>
                <w:bCs/>
              </w:rPr>
            </w:pPr>
            <w:r w:rsidRPr="00400F22">
              <w:rPr>
                <w:b/>
                <w:bCs/>
              </w:rPr>
              <w:t>Одиниця виміру</w:t>
            </w:r>
          </w:p>
        </w:tc>
        <w:tc>
          <w:tcPr>
            <w:tcW w:w="1701" w:type="dxa"/>
          </w:tcPr>
          <w:p w14:paraId="40C94536" w14:textId="77777777" w:rsidR="00400F22" w:rsidRPr="00400F22" w:rsidRDefault="00400F22" w:rsidP="00400F22">
            <w:pPr>
              <w:pStyle w:val="a6"/>
              <w:jc w:val="center"/>
              <w:rPr>
                <w:b/>
                <w:bCs/>
              </w:rPr>
            </w:pPr>
            <w:r w:rsidRPr="00400F22">
              <w:rPr>
                <w:b/>
                <w:bCs/>
              </w:rPr>
              <w:t>Кількість</w:t>
            </w:r>
          </w:p>
        </w:tc>
      </w:tr>
      <w:tr w:rsidR="00400F22" w:rsidRPr="00400F22" w14:paraId="12B83A9B" w14:textId="77777777" w:rsidTr="009D0520">
        <w:tc>
          <w:tcPr>
            <w:tcW w:w="562" w:type="dxa"/>
            <w:vAlign w:val="center"/>
          </w:tcPr>
          <w:p w14:paraId="7BA97481" w14:textId="77777777" w:rsidR="00400F22" w:rsidRPr="00400F22" w:rsidRDefault="00400F22" w:rsidP="00400F22">
            <w:pPr>
              <w:pStyle w:val="a6"/>
              <w:jc w:val="center"/>
              <w:rPr>
                <w:b/>
                <w:bCs/>
              </w:rPr>
            </w:pPr>
            <w:r w:rsidRPr="00400F22">
              <w:rPr>
                <w:b/>
                <w:bCs/>
              </w:rPr>
              <w:t>1</w:t>
            </w:r>
          </w:p>
        </w:tc>
        <w:tc>
          <w:tcPr>
            <w:tcW w:w="5670" w:type="dxa"/>
            <w:vAlign w:val="center"/>
          </w:tcPr>
          <w:p w14:paraId="2EE77313" w14:textId="77777777" w:rsidR="00400F22" w:rsidRPr="00400F22" w:rsidRDefault="00400F22" w:rsidP="00400F22">
            <w:pPr>
              <w:pStyle w:val="ae"/>
              <w:rPr>
                <w:rFonts w:ascii="Times New Roman" w:hAnsi="Times New Roman" w:cs="Times New Roman"/>
                <w:b/>
                <w:bCs/>
                <w:sz w:val="24"/>
                <w:szCs w:val="24"/>
              </w:rPr>
            </w:pPr>
            <w:proofErr w:type="spellStart"/>
            <w:r w:rsidRPr="00400F22">
              <w:rPr>
                <w:rFonts w:ascii="Times New Roman" w:hAnsi="Times New Roman" w:cs="Times New Roman"/>
                <w:b/>
                <w:bCs/>
                <w:sz w:val="24"/>
                <w:szCs w:val="24"/>
              </w:rPr>
              <w:t>Картонні</w:t>
            </w:r>
            <w:proofErr w:type="spellEnd"/>
            <w:r w:rsidRPr="00400F22">
              <w:rPr>
                <w:rFonts w:ascii="Times New Roman" w:hAnsi="Times New Roman" w:cs="Times New Roman"/>
                <w:b/>
                <w:bCs/>
                <w:sz w:val="24"/>
                <w:szCs w:val="24"/>
              </w:rPr>
              <w:t xml:space="preserve"> </w:t>
            </w:r>
            <w:proofErr w:type="spellStart"/>
            <w:r w:rsidRPr="00400F22">
              <w:rPr>
                <w:rFonts w:ascii="Times New Roman" w:hAnsi="Times New Roman" w:cs="Times New Roman"/>
                <w:b/>
                <w:bCs/>
                <w:sz w:val="24"/>
                <w:szCs w:val="24"/>
              </w:rPr>
              <w:t>обкладинки</w:t>
            </w:r>
            <w:proofErr w:type="spellEnd"/>
            <w:r w:rsidRPr="00400F22">
              <w:rPr>
                <w:rFonts w:ascii="Times New Roman" w:hAnsi="Times New Roman" w:cs="Times New Roman"/>
                <w:b/>
                <w:bCs/>
                <w:sz w:val="24"/>
                <w:szCs w:val="24"/>
              </w:rPr>
              <w:t xml:space="preserve"> для </w:t>
            </w:r>
            <w:proofErr w:type="spellStart"/>
            <w:r w:rsidRPr="00400F22">
              <w:rPr>
                <w:rFonts w:ascii="Times New Roman" w:hAnsi="Times New Roman" w:cs="Times New Roman"/>
                <w:b/>
                <w:bCs/>
                <w:sz w:val="24"/>
                <w:szCs w:val="24"/>
              </w:rPr>
              <w:t>брошурувальника</w:t>
            </w:r>
            <w:proofErr w:type="spellEnd"/>
          </w:p>
        </w:tc>
        <w:tc>
          <w:tcPr>
            <w:tcW w:w="1701" w:type="dxa"/>
          </w:tcPr>
          <w:p w14:paraId="00365D46" w14:textId="77777777" w:rsidR="00400F22" w:rsidRPr="00400F22" w:rsidRDefault="00400F22" w:rsidP="00400F22">
            <w:pPr>
              <w:pStyle w:val="a6"/>
              <w:jc w:val="center"/>
              <w:rPr>
                <w:b/>
                <w:bCs/>
              </w:rPr>
            </w:pPr>
            <w:r w:rsidRPr="00400F22">
              <w:rPr>
                <w:b/>
                <w:bCs/>
              </w:rPr>
              <w:t>пак.</w:t>
            </w:r>
          </w:p>
        </w:tc>
        <w:tc>
          <w:tcPr>
            <w:tcW w:w="1701" w:type="dxa"/>
          </w:tcPr>
          <w:p w14:paraId="40A4F0D7" w14:textId="77777777" w:rsidR="00400F22" w:rsidRPr="00400F22" w:rsidRDefault="00400F22" w:rsidP="00400F22">
            <w:pPr>
              <w:pStyle w:val="a6"/>
              <w:jc w:val="center"/>
              <w:rPr>
                <w:b/>
                <w:bCs/>
              </w:rPr>
            </w:pPr>
            <w:r w:rsidRPr="00400F22">
              <w:rPr>
                <w:b/>
                <w:bCs/>
              </w:rPr>
              <w:t>1</w:t>
            </w:r>
          </w:p>
        </w:tc>
      </w:tr>
      <w:tr w:rsidR="00400F22" w:rsidRPr="00400F22" w14:paraId="0856A410" w14:textId="77777777" w:rsidTr="009D0520">
        <w:tc>
          <w:tcPr>
            <w:tcW w:w="562" w:type="dxa"/>
            <w:vAlign w:val="center"/>
          </w:tcPr>
          <w:p w14:paraId="40AD0DA5" w14:textId="77777777" w:rsidR="00400F22" w:rsidRPr="00400F22" w:rsidRDefault="00400F22" w:rsidP="00400F22">
            <w:pPr>
              <w:pStyle w:val="a6"/>
              <w:jc w:val="center"/>
              <w:rPr>
                <w:b/>
                <w:bCs/>
              </w:rPr>
            </w:pPr>
            <w:r w:rsidRPr="00400F22">
              <w:rPr>
                <w:b/>
                <w:bCs/>
              </w:rPr>
              <w:t>2</w:t>
            </w:r>
          </w:p>
        </w:tc>
        <w:tc>
          <w:tcPr>
            <w:tcW w:w="5670" w:type="dxa"/>
            <w:vAlign w:val="center"/>
          </w:tcPr>
          <w:p w14:paraId="49F15BC4" w14:textId="77777777" w:rsidR="00400F22" w:rsidRPr="00400F22" w:rsidRDefault="00400F22" w:rsidP="00400F22">
            <w:pPr>
              <w:pStyle w:val="ae"/>
              <w:rPr>
                <w:rFonts w:ascii="Times New Roman" w:hAnsi="Times New Roman" w:cs="Times New Roman"/>
                <w:b/>
                <w:bCs/>
                <w:sz w:val="24"/>
                <w:szCs w:val="24"/>
              </w:rPr>
            </w:pPr>
            <w:proofErr w:type="spellStart"/>
            <w:r w:rsidRPr="00400F22">
              <w:rPr>
                <w:rFonts w:ascii="Times New Roman" w:hAnsi="Times New Roman" w:cs="Times New Roman"/>
                <w:b/>
                <w:bCs/>
                <w:sz w:val="24"/>
                <w:szCs w:val="24"/>
              </w:rPr>
              <w:t>Прозорі</w:t>
            </w:r>
            <w:proofErr w:type="spellEnd"/>
            <w:r w:rsidRPr="00400F22">
              <w:rPr>
                <w:rFonts w:ascii="Times New Roman" w:hAnsi="Times New Roman" w:cs="Times New Roman"/>
                <w:b/>
                <w:bCs/>
                <w:sz w:val="24"/>
                <w:szCs w:val="24"/>
              </w:rPr>
              <w:t xml:space="preserve"> </w:t>
            </w:r>
            <w:proofErr w:type="spellStart"/>
            <w:r w:rsidRPr="00400F22">
              <w:rPr>
                <w:rFonts w:ascii="Times New Roman" w:hAnsi="Times New Roman" w:cs="Times New Roman"/>
                <w:b/>
                <w:bCs/>
                <w:sz w:val="24"/>
                <w:szCs w:val="24"/>
              </w:rPr>
              <w:t>обкладинки</w:t>
            </w:r>
            <w:proofErr w:type="spellEnd"/>
            <w:r w:rsidRPr="00400F22">
              <w:rPr>
                <w:rFonts w:ascii="Times New Roman" w:hAnsi="Times New Roman" w:cs="Times New Roman"/>
                <w:b/>
                <w:bCs/>
                <w:sz w:val="24"/>
                <w:szCs w:val="24"/>
              </w:rPr>
              <w:t xml:space="preserve"> для </w:t>
            </w:r>
            <w:proofErr w:type="spellStart"/>
            <w:r w:rsidRPr="00400F22">
              <w:rPr>
                <w:rFonts w:ascii="Times New Roman" w:hAnsi="Times New Roman" w:cs="Times New Roman"/>
                <w:b/>
                <w:bCs/>
                <w:sz w:val="24"/>
                <w:szCs w:val="24"/>
              </w:rPr>
              <w:t>брошурувальника</w:t>
            </w:r>
            <w:proofErr w:type="spellEnd"/>
          </w:p>
        </w:tc>
        <w:tc>
          <w:tcPr>
            <w:tcW w:w="1701" w:type="dxa"/>
          </w:tcPr>
          <w:p w14:paraId="4B5A4C76" w14:textId="77777777" w:rsidR="00400F22" w:rsidRPr="00400F22" w:rsidRDefault="00400F22" w:rsidP="00400F22">
            <w:pPr>
              <w:pStyle w:val="a6"/>
              <w:jc w:val="center"/>
              <w:rPr>
                <w:b/>
                <w:bCs/>
              </w:rPr>
            </w:pPr>
            <w:r w:rsidRPr="00400F22">
              <w:rPr>
                <w:b/>
                <w:bCs/>
              </w:rPr>
              <w:t>пак.</w:t>
            </w:r>
          </w:p>
        </w:tc>
        <w:tc>
          <w:tcPr>
            <w:tcW w:w="1701" w:type="dxa"/>
          </w:tcPr>
          <w:p w14:paraId="62343809" w14:textId="77777777" w:rsidR="00400F22" w:rsidRPr="00400F22" w:rsidRDefault="00400F22" w:rsidP="00400F22">
            <w:pPr>
              <w:pStyle w:val="a6"/>
              <w:jc w:val="center"/>
              <w:rPr>
                <w:b/>
                <w:bCs/>
              </w:rPr>
            </w:pPr>
            <w:r w:rsidRPr="00400F22">
              <w:rPr>
                <w:b/>
                <w:bCs/>
              </w:rPr>
              <w:t>1</w:t>
            </w:r>
          </w:p>
        </w:tc>
      </w:tr>
      <w:tr w:rsidR="00400F22" w:rsidRPr="00400F22" w14:paraId="563D298D" w14:textId="77777777" w:rsidTr="009D0520">
        <w:tc>
          <w:tcPr>
            <w:tcW w:w="562" w:type="dxa"/>
            <w:vAlign w:val="center"/>
          </w:tcPr>
          <w:p w14:paraId="7EE0B7C6" w14:textId="77777777" w:rsidR="00400F22" w:rsidRPr="00400F22" w:rsidRDefault="00400F22" w:rsidP="00400F22">
            <w:pPr>
              <w:pStyle w:val="a6"/>
              <w:jc w:val="center"/>
              <w:rPr>
                <w:b/>
                <w:bCs/>
              </w:rPr>
            </w:pPr>
            <w:r w:rsidRPr="00400F22">
              <w:rPr>
                <w:b/>
                <w:bCs/>
              </w:rPr>
              <w:t>3</w:t>
            </w:r>
          </w:p>
        </w:tc>
        <w:tc>
          <w:tcPr>
            <w:tcW w:w="5670" w:type="dxa"/>
            <w:vAlign w:val="center"/>
          </w:tcPr>
          <w:p w14:paraId="0DF72F74" w14:textId="77777777" w:rsidR="00400F22" w:rsidRPr="00400F22" w:rsidRDefault="00400F22" w:rsidP="00400F22">
            <w:pPr>
              <w:pStyle w:val="ae"/>
              <w:rPr>
                <w:rFonts w:ascii="Times New Roman" w:hAnsi="Times New Roman" w:cs="Times New Roman"/>
                <w:b/>
                <w:bCs/>
                <w:sz w:val="24"/>
                <w:szCs w:val="24"/>
              </w:rPr>
            </w:pPr>
            <w:proofErr w:type="spellStart"/>
            <w:r w:rsidRPr="00400F22">
              <w:rPr>
                <w:rFonts w:ascii="Times New Roman" w:hAnsi="Times New Roman" w:cs="Times New Roman"/>
                <w:b/>
                <w:bCs/>
                <w:sz w:val="24"/>
                <w:szCs w:val="24"/>
              </w:rPr>
              <w:t>Пластикові</w:t>
            </w:r>
            <w:proofErr w:type="spellEnd"/>
            <w:r w:rsidRPr="00400F22">
              <w:rPr>
                <w:rFonts w:ascii="Times New Roman" w:hAnsi="Times New Roman" w:cs="Times New Roman"/>
                <w:b/>
                <w:bCs/>
                <w:sz w:val="24"/>
                <w:szCs w:val="24"/>
              </w:rPr>
              <w:t xml:space="preserve"> </w:t>
            </w:r>
            <w:proofErr w:type="spellStart"/>
            <w:r w:rsidRPr="00400F22">
              <w:rPr>
                <w:rFonts w:ascii="Times New Roman" w:hAnsi="Times New Roman" w:cs="Times New Roman"/>
                <w:b/>
                <w:bCs/>
                <w:sz w:val="24"/>
                <w:szCs w:val="24"/>
              </w:rPr>
              <w:t>пружини</w:t>
            </w:r>
            <w:proofErr w:type="spellEnd"/>
          </w:p>
        </w:tc>
        <w:tc>
          <w:tcPr>
            <w:tcW w:w="1701" w:type="dxa"/>
          </w:tcPr>
          <w:p w14:paraId="5EE426D1" w14:textId="77777777" w:rsidR="00400F22" w:rsidRPr="00400F22" w:rsidRDefault="00400F22" w:rsidP="00400F22">
            <w:pPr>
              <w:pStyle w:val="a6"/>
              <w:jc w:val="center"/>
              <w:rPr>
                <w:b/>
                <w:bCs/>
              </w:rPr>
            </w:pPr>
            <w:r w:rsidRPr="00400F22">
              <w:rPr>
                <w:b/>
                <w:bCs/>
              </w:rPr>
              <w:t>пак.</w:t>
            </w:r>
          </w:p>
        </w:tc>
        <w:tc>
          <w:tcPr>
            <w:tcW w:w="1701" w:type="dxa"/>
          </w:tcPr>
          <w:p w14:paraId="71B20A2C" w14:textId="77777777" w:rsidR="00400F22" w:rsidRPr="00400F22" w:rsidRDefault="00400F22" w:rsidP="00400F22">
            <w:pPr>
              <w:pStyle w:val="a6"/>
              <w:jc w:val="center"/>
              <w:rPr>
                <w:b/>
                <w:bCs/>
              </w:rPr>
            </w:pPr>
            <w:r w:rsidRPr="00400F22">
              <w:rPr>
                <w:b/>
                <w:bCs/>
              </w:rPr>
              <w:t>2</w:t>
            </w:r>
          </w:p>
        </w:tc>
      </w:tr>
      <w:bookmarkEnd w:id="1"/>
    </w:tbl>
    <w:p w14:paraId="036FF1E6" w14:textId="77777777" w:rsidR="00400F22" w:rsidRPr="00400F22" w:rsidRDefault="00400F22" w:rsidP="00400F22">
      <w:pPr>
        <w:pStyle w:val="a6"/>
        <w:spacing w:after="0" w:line="240" w:lineRule="auto"/>
        <w:jc w:val="both"/>
        <w:rPr>
          <w:b/>
          <w:bCs/>
          <w:i/>
          <w:iCs/>
          <w:lang w:eastAsia="ru-RU"/>
        </w:rPr>
      </w:pPr>
    </w:p>
    <w:p w14:paraId="789FB8B4" w14:textId="77777777" w:rsidR="00400F22" w:rsidRPr="00400F22" w:rsidRDefault="00400F22" w:rsidP="00400F22">
      <w:pPr>
        <w:pStyle w:val="a6"/>
        <w:spacing w:after="0" w:line="240" w:lineRule="auto"/>
        <w:jc w:val="both"/>
        <w:rPr>
          <w:b/>
          <w:bCs/>
          <w:i/>
          <w:iCs/>
          <w:lang w:eastAsia="ru-RU"/>
        </w:rPr>
      </w:pPr>
      <w:r w:rsidRPr="00400F22">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400F22">
        <w:rPr>
          <w:b/>
          <w:bCs/>
          <w:i/>
          <w:iCs/>
          <w:lang w:eastAsia="ru-RU"/>
        </w:rPr>
        <w:t>проєкту</w:t>
      </w:r>
      <w:proofErr w:type="spellEnd"/>
      <w:r w:rsidRPr="00400F22">
        <w:rPr>
          <w:b/>
          <w:bCs/>
          <w:i/>
          <w:iCs/>
          <w:lang w:eastAsia="ru-RU"/>
        </w:rPr>
        <w:t xml:space="preserve"> Договору.</w:t>
      </w:r>
    </w:p>
    <w:p w14:paraId="227DBB6B" w14:textId="77777777" w:rsidR="00400F22" w:rsidRPr="00400F22" w:rsidRDefault="00400F22" w:rsidP="00400F22">
      <w:pPr>
        <w:spacing w:after="0" w:line="240" w:lineRule="auto"/>
        <w:rPr>
          <w:rFonts w:ascii="Times New Roman" w:hAnsi="Times New Roman" w:cs="Times New Roman"/>
          <w:b/>
          <w:sz w:val="24"/>
          <w:szCs w:val="24"/>
        </w:rPr>
      </w:pPr>
    </w:p>
    <w:p w14:paraId="4C8BAC3F" w14:textId="77777777" w:rsidR="00400F22" w:rsidRPr="00400F22" w:rsidRDefault="00400F22" w:rsidP="00400F22">
      <w:pPr>
        <w:pStyle w:val="a6"/>
        <w:spacing w:after="0" w:line="240" w:lineRule="auto"/>
        <w:ind w:firstLine="567"/>
        <w:jc w:val="both"/>
        <w:rPr>
          <w:color w:val="000000" w:themeColor="text1"/>
          <w:shd w:val="clear" w:color="auto" w:fill="FFFFFF"/>
        </w:rPr>
      </w:pPr>
      <w:r w:rsidRPr="00400F22">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255BC574" w14:textId="77777777" w:rsidR="00400F22" w:rsidRPr="00400F22" w:rsidRDefault="00400F22" w:rsidP="00400F22">
      <w:pPr>
        <w:spacing w:after="0" w:line="240" w:lineRule="auto"/>
        <w:ind w:firstLine="567"/>
        <w:jc w:val="both"/>
        <w:rPr>
          <w:rFonts w:ascii="Times New Roman" w:hAnsi="Times New Roman" w:cs="Times New Roman"/>
          <w:color w:val="000000" w:themeColor="text1"/>
          <w:sz w:val="24"/>
          <w:szCs w:val="24"/>
          <w:shd w:val="clear" w:color="auto" w:fill="FFFFFF"/>
        </w:rPr>
      </w:pPr>
      <w:r w:rsidRPr="00400F22">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4CB2C171" w14:textId="77777777" w:rsidR="00400F22" w:rsidRPr="00400F22" w:rsidRDefault="00400F22" w:rsidP="00400F22">
      <w:pPr>
        <w:spacing w:after="0" w:line="240" w:lineRule="auto"/>
        <w:ind w:firstLine="567"/>
        <w:jc w:val="both"/>
        <w:rPr>
          <w:rFonts w:ascii="Times New Roman" w:hAnsi="Times New Roman" w:cs="Times New Roman"/>
          <w:color w:val="000000" w:themeColor="text1"/>
          <w:sz w:val="24"/>
          <w:szCs w:val="24"/>
          <w:shd w:val="clear" w:color="auto" w:fill="FFFFFF"/>
        </w:rPr>
      </w:pPr>
      <w:r w:rsidRPr="00400F22">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00B3DEC7" w14:textId="77777777" w:rsidR="00400F22" w:rsidRPr="00400F22" w:rsidRDefault="00400F22" w:rsidP="00400F22">
      <w:pPr>
        <w:spacing w:after="0" w:line="240" w:lineRule="auto"/>
        <w:ind w:firstLine="567"/>
        <w:jc w:val="both"/>
        <w:rPr>
          <w:rFonts w:ascii="Times New Roman" w:hAnsi="Times New Roman" w:cs="Times New Roman"/>
          <w:sz w:val="24"/>
          <w:szCs w:val="24"/>
        </w:rPr>
      </w:pPr>
      <w:r w:rsidRPr="00400F22">
        <w:rPr>
          <w:rFonts w:ascii="Times New Roman" w:hAnsi="Times New Roman" w:cs="Times New Roman"/>
          <w:color w:val="000000" w:themeColor="text1"/>
          <w:sz w:val="24"/>
          <w:szCs w:val="24"/>
          <w:shd w:val="clear" w:color="auto" w:fill="FFFFFF"/>
        </w:rPr>
        <w:t xml:space="preserve">4. </w:t>
      </w:r>
      <w:r w:rsidRPr="00400F22">
        <w:rPr>
          <w:rFonts w:ascii="Times New Roman" w:hAnsi="Times New Roman" w:cs="Times New Roman"/>
          <w:sz w:val="24"/>
          <w:szCs w:val="24"/>
        </w:rPr>
        <w:t xml:space="preserve">Всі елементи повинні бути сертифіковані в Україні (надати </w:t>
      </w:r>
      <w:proofErr w:type="spellStart"/>
      <w:r w:rsidRPr="00400F22">
        <w:rPr>
          <w:rFonts w:ascii="Times New Roman" w:hAnsi="Times New Roman" w:cs="Times New Roman"/>
          <w:sz w:val="24"/>
          <w:szCs w:val="24"/>
        </w:rPr>
        <w:t>сканкопії</w:t>
      </w:r>
      <w:proofErr w:type="spellEnd"/>
      <w:r w:rsidRPr="00400F22">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0F7619CA" w14:textId="77777777" w:rsidR="00400F22" w:rsidRPr="00400F22" w:rsidRDefault="00400F22" w:rsidP="00400F22">
      <w:pPr>
        <w:spacing w:after="0" w:line="240" w:lineRule="auto"/>
        <w:ind w:firstLine="567"/>
        <w:jc w:val="both"/>
        <w:rPr>
          <w:rFonts w:ascii="Times New Roman" w:hAnsi="Times New Roman" w:cs="Times New Roman"/>
          <w:sz w:val="24"/>
          <w:szCs w:val="24"/>
        </w:rPr>
      </w:pPr>
      <w:bookmarkStart w:id="2" w:name="_Hlk131598067"/>
      <w:r w:rsidRPr="00400F22">
        <w:rPr>
          <w:rFonts w:ascii="Times New Roman" w:hAnsi="Times New Roman" w:cs="Times New Roman"/>
          <w:sz w:val="24"/>
          <w:szCs w:val="24"/>
        </w:rPr>
        <w:lastRenderedPageBreak/>
        <w:t xml:space="preserve">5. Виконання постачання повинно здійснюватися  відповідно до діючих нормативно-правових документів та умов цього </w:t>
      </w:r>
      <w:proofErr w:type="spellStart"/>
      <w:r w:rsidRPr="00400F22">
        <w:rPr>
          <w:rFonts w:ascii="Times New Roman" w:hAnsi="Times New Roman" w:cs="Times New Roman"/>
          <w:sz w:val="24"/>
          <w:szCs w:val="24"/>
        </w:rPr>
        <w:t>проєкту</w:t>
      </w:r>
      <w:proofErr w:type="spellEnd"/>
      <w:r w:rsidRPr="00400F22">
        <w:rPr>
          <w:rFonts w:ascii="Times New Roman" w:hAnsi="Times New Roman" w:cs="Times New Roman"/>
          <w:sz w:val="24"/>
          <w:szCs w:val="24"/>
        </w:rPr>
        <w:t xml:space="preserve"> Договору.</w:t>
      </w:r>
      <w:bookmarkStart w:id="3" w:name="_Hlk131682113"/>
      <w:bookmarkEnd w:id="2"/>
    </w:p>
    <w:p w14:paraId="40C81547" w14:textId="77777777" w:rsidR="00400F22" w:rsidRPr="00400F22" w:rsidRDefault="00400F22" w:rsidP="00400F22">
      <w:pPr>
        <w:spacing w:after="0" w:line="240" w:lineRule="auto"/>
        <w:ind w:firstLine="567"/>
        <w:jc w:val="both"/>
        <w:rPr>
          <w:rFonts w:ascii="Times New Roman" w:hAnsi="Times New Roman" w:cs="Times New Roman"/>
          <w:sz w:val="24"/>
          <w:szCs w:val="24"/>
        </w:rPr>
      </w:pPr>
      <w:r w:rsidRPr="00400F22">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3"/>
    <w:p w14:paraId="56E5214A" w14:textId="77777777" w:rsidR="00400F22" w:rsidRPr="00400F22" w:rsidRDefault="00400F22" w:rsidP="00400F22">
      <w:pPr>
        <w:spacing w:after="0" w:line="240" w:lineRule="auto"/>
        <w:ind w:firstLine="567"/>
        <w:jc w:val="both"/>
        <w:rPr>
          <w:rFonts w:ascii="Times New Roman" w:hAnsi="Times New Roman" w:cs="Times New Roman"/>
          <w:sz w:val="24"/>
          <w:szCs w:val="24"/>
        </w:rPr>
      </w:pPr>
      <w:r w:rsidRPr="00400F22">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400F22">
        <w:rPr>
          <w:rFonts w:ascii="Times New Roman" w:hAnsi="Times New Roman" w:cs="Times New Roman"/>
          <w:sz w:val="24"/>
          <w:szCs w:val="24"/>
        </w:rPr>
        <w:t>проєкті</w:t>
      </w:r>
      <w:proofErr w:type="spellEnd"/>
      <w:r w:rsidRPr="00400F22">
        <w:rPr>
          <w:rFonts w:ascii="Times New Roman" w:hAnsi="Times New Roman" w:cs="Times New Roman"/>
          <w:sz w:val="24"/>
          <w:szCs w:val="24"/>
        </w:rPr>
        <w:t xml:space="preserve"> Договору.</w:t>
      </w:r>
    </w:p>
    <w:p w14:paraId="2F3B09F9" w14:textId="77777777" w:rsidR="00400F22" w:rsidRPr="00400F22" w:rsidRDefault="00400F22" w:rsidP="00400F22">
      <w:pPr>
        <w:spacing w:after="0" w:line="240" w:lineRule="auto"/>
        <w:ind w:firstLine="567"/>
        <w:jc w:val="both"/>
        <w:rPr>
          <w:rFonts w:ascii="Times New Roman" w:hAnsi="Times New Roman" w:cs="Times New Roman"/>
          <w:sz w:val="24"/>
          <w:szCs w:val="24"/>
        </w:rPr>
      </w:pPr>
    </w:p>
    <w:p w14:paraId="06FA5320" w14:textId="77777777" w:rsidR="00400F22" w:rsidRPr="00400F22" w:rsidRDefault="00400F22" w:rsidP="00400F22">
      <w:pPr>
        <w:spacing w:after="0" w:line="240" w:lineRule="auto"/>
        <w:ind w:left="14" w:firstLine="538"/>
        <w:jc w:val="both"/>
        <w:rPr>
          <w:rFonts w:ascii="Times New Roman" w:hAnsi="Times New Roman" w:cs="Times New Roman"/>
          <w:sz w:val="24"/>
          <w:szCs w:val="24"/>
          <w:lang w:eastAsia="ar-SA"/>
        </w:rPr>
      </w:pPr>
      <w:r w:rsidRPr="00400F22">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4C53B8E8" w14:textId="77777777" w:rsidR="00400F22" w:rsidRPr="00400F22" w:rsidRDefault="00400F22" w:rsidP="00400F22">
      <w:pPr>
        <w:spacing w:after="0" w:line="240" w:lineRule="auto"/>
        <w:ind w:left="14" w:firstLine="538"/>
        <w:contextualSpacing/>
        <w:jc w:val="center"/>
        <w:rPr>
          <w:rFonts w:ascii="Times New Roman" w:hAnsi="Times New Roman" w:cs="Times New Roman"/>
          <w:b/>
          <w:bCs/>
          <w:sz w:val="24"/>
          <w:szCs w:val="24"/>
          <w:lang w:eastAsia="ar-SA"/>
        </w:rPr>
      </w:pPr>
    </w:p>
    <w:p w14:paraId="42E984A8" w14:textId="77777777" w:rsidR="00400F22" w:rsidRPr="00400F22" w:rsidRDefault="00400F22" w:rsidP="00400F22">
      <w:pPr>
        <w:spacing w:after="0" w:line="240" w:lineRule="auto"/>
        <w:ind w:left="14" w:firstLine="538"/>
        <w:contextualSpacing/>
        <w:jc w:val="center"/>
        <w:rPr>
          <w:rFonts w:ascii="Times New Roman" w:hAnsi="Times New Roman" w:cs="Times New Roman"/>
          <w:b/>
          <w:bCs/>
          <w:sz w:val="24"/>
          <w:szCs w:val="24"/>
          <w:lang w:eastAsia="ar-SA"/>
        </w:rPr>
      </w:pPr>
      <w:r w:rsidRPr="00400F22">
        <w:rPr>
          <w:rFonts w:ascii="Times New Roman" w:hAnsi="Times New Roman" w:cs="Times New Roman"/>
          <w:b/>
          <w:bCs/>
          <w:sz w:val="24"/>
          <w:szCs w:val="24"/>
          <w:lang w:eastAsia="ar-SA"/>
        </w:rPr>
        <w:t>Таблиця відповідності</w:t>
      </w:r>
    </w:p>
    <w:p w14:paraId="1392FBD9" w14:textId="77777777" w:rsidR="00400F22" w:rsidRPr="00400F22" w:rsidRDefault="00400F22" w:rsidP="00400F22">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000"/>
        <w:gridCol w:w="3396"/>
        <w:gridCol w:w="3115"/>
      </w:tblGrid>
      <w:tr w:rsidR="00400F22" w:rsidRPr="00400F22" w14:paraId="3C6D5F3D" w14:textId="77777777" w:rsidTr="009D0520">
        <w:tc>
          <w:tcPr>
            <w:tcW w:w="520" w:type="dxa"/>
            <w:vAlign w:val="center"/>
          </w:tcPr>
          <w:p w14:paraId="08D46D02" w14:textId="77777777" w:rsidR="00400F22" w:rsidRPr="00400F22" w:rsidRDefault="00400F22" w:rsidP="00400F22">
            <w:pPr>
              <w:spacing w:after="0" w:line="240" w:lineRule="auto"/>
              <w:ind w:left="14"/>
              <w:contextualSpacing/>
              <w:rPr>
                <w:rFonts w:ascii="Times New Roman" w:hAnsi="Times New Roman" w:cs="Times New Roman"/>
                <w:sz w:val="24"/>
                <w:szCs w:val="24"/>
                <w:lang w:eastAsia="ar-SA"/>
              </w:rPr>
            </w:pPr>
            <w:r w:rsidRPr="00400F22">
              <w:rPr>
                <w:rFonts w:ascii="Times New Roman" w:hAnsi="Times New Roman" w:cs="Times New Roman"/>
                <w:bCs/>
                <w:sz w:val="24"/>
                <w:szCs w:val="24"/>
                <w:lang w:eastAsia="ar-SA"/>
              </w:rPr>
              <w:t>№ з/п</w:t>
            </w:r>
          </w:p>
        </w:tc>
        <w:tc>
          <w:tcPr>
            <w:tcW w:w="3000" w:type="dxa"/>
            <w:vAlign w:val="center"/>
          </w:tcPr>
          <w:p w14:paraId="5866898B" w14:textId="77777777" w:rsidR="00400F22" w:rsidRPr="00400F22" w:rsidRDefault="00400F22" w:rsidP="00400F22">
            <w:pPr>
              <w:spacing w:after="0" w:line="240" w:lineRule="auto"/>
              <w:ind w:left="14" w:firstLine="538"/>
              <w:contextualSpacing/>
              <w:jc w:val="center"/>
              <w:rPr>
                <w:rFonts w:ascii="Times New Roman" w:hAnsi="Times New Roman" w:cs="Times New Roman"/>
                <w:bCs/>
                <w:sz w:val="24"/>
                <w:szCs w:val="24"/>
                <w:lang w:eastAsia="ar-SA"/>
              </w:rPr>
            </w:pPr>
            <w:r w:rsidRPr="00400F22">
              <w:rPr>
                <w:rFonts w:ascii="Times New Roman" w:hAnsi="Times New Roman" w:cs="Times New Roman"/>
                <w:bCs/>
                <w:sz w:val="24"/>
                <w:szCs w:val="24"/>
                <w:lang w:eastAsia="ar-SA"/>
              </w:rPr>
              <w:t>Характеристика</w:t>
            </w:r>
          </w:p>
        </w:tc>
        <w:tc>
          <w:tcPr>
            <w:tcW w:w="3396" w:type="dxa"/>
            <w:vAlign w:val="center"/>
          </w:tcPr>
          <w:p w14:paraId="70B76C97" w14:textId="77777777" w:rsidR="00400F22" w:rsidRPr="00400F22" w:rsidRDefault="00400F22" w:rsidP="00400F22">
            <w:pPr>
              <w:spacing w:after="0" w:line="240" w:lineRule="auto"/>
              <w:ind w:left="14"/>
              <w:contextualSpacing/>
              <w:jc w:val="center"/>
              <w:rPr>
                <w:rFonts w:ascii="Times New Roman" w:hAnsi="Times New Roman" w:cs="Times New Roman"/>
                <w:sz w:val="24"/>
                <w:szCs w:val="24"/>
                <w:lang w:eastAsia="ar-SA"/>
              </w:rPr>
            </w:pPr>
            <w:r w:rsidRPr="00400F22">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47CDC78E" w14:textId="77777777" w:rsidR="00400F22" w:rsidRPr="00400F22" w:rsidRDefault="00400F22" w:rsidP="00400F22">
            <w:pPr>
              <w:spacing w:after="0" w:line="240" w:lineRule="auto"/>
              <w:ind w:left="14"/>
              <w:contextualSpacing/>
              <w:jc w:val="center"/>
              <w:rPr>
                <w:rFonts w:ascii="Times New Roman" w:hAnsi="Times New Roman" w:cs="Times New Roman"/>
                <w:sz w:val="24"/>
                <w:szCs w:val="24"/>
                <w:lang w:eastAsia="ar-SA"/>
              </w:rPr>
            </w:pPr>
            <w:r w:rsidRPr="00400F22">
              <w:rPr>
                <w:rFonts w:ascii="Times New Roman" w:hAnsi="Times New Roman" w:cs="Times New Roman"/>
                <w:bCs/>
                <w:sz w:val="24"/>
                <w:szCs w:val="24"/>
                <w:lang w:eastAsia="ar-SA"/>
              </w:rPr>
              <w:t>Опис технічних вимог, які  пропонуються Учасником</w:t>
            </w:r>
          </w:p>
        </w:tc>
      </w:tr>
    </w:tbl>
    <w:p w14:paraId="4AEB7A08" w14:textId="77777777" w:rsidR="00400F22" w:rsidRPr="00400F22" w:rsidRDefault="00400F22" w:rsidP="00400F22">
      <w:pPr>
        <w:spacing w:after="0" w:line="240" w:lineRule="auto"/>
        <w:ind w:firstLine="567"/>
        <w:jc w:val="both"/>
        <w:rPr>
          <w:rFonts w:ascii="Times New Roman" w:hAnsi="Times New Roman" w:cs="Times New Roman"/>
          <w:sz w:val="24"/>
          <w:szCs w:val="24"/>
        </w:rPr>
      </w:pPr>
      <w:r w:rsidRPr="00400F22">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400F22">
        <w:rPr>
          <w:rFonts w:ascii="Times New Roman" w:hAnsi="Times New Roman" w:cs="Times New Roman"/>
          <w:sz w:val="24"/>
          <w:szCs w:val="24"/>
        </w:rPr>
        <w:t>ів</w:t>
      </w:r>
      <w:proofErr w:type="spellEnd"/>
      <w:r w:rsidRPr="00400F22">
        <w:rPr>
          <w:rFonts w:ascii="Times New Roman" w:hAnsi="Times New Roman" w:cs="Times New Roman"/>
          <w:sz w:val="24"/>
          <w:szCs w:val="24"/>
        </w:rPr>
        <w:t>) іноземною мовою, цей лист повинен супроводжуватись перекладом на українську мову.</w:t>
      </w:r>
    </w:p>
    <w:p w14:paraId="46B55AB3" w14:textId="77777777" w:rsidR="00400F22" w:rsidRPr="00400F22" w:rsidRDefault="00400F22" w:rsidP="00400F22">
      <w:pPr>
        <w:spacing w:after="0" w:line="240" w:lineRule="auto"/>
        <w:ind w:firstLine="567"/>
        <w:jc w:val="both"/>
        <w:rPr>
          <w:rFonts w:ascii="Times New Roman" w:hAnsi="Times New Roman" w:cs="Times New Roman"/>
          <w:sz w:val="24"/>
          <w:szCs w:val="24"/>
        </w:rPr>
      </w:pPr>
    </w:p>
    <w:p w14:paraId="36655E0B" w14:textId="77777777" w:rsidR="00400F22" w:rsidRPr="00400F22" w:rsidRDefault="00400F22" w:rsidP="00400F22">
      <w:pPr>
        <w:spacing w:after="0" w:line="240" w:lineRule="auto"/>
        <w:ind w:firstLine="567"/>
        <w:jc w:val="both"/>
        <w:rPr>
          <w:rFonts w:ascii="Times New Roman" w:hAnsi="Times New Roman" w:cs="Times New Roman"/>
          <w:sz w:val="24"/>
          <w:szCs w:val="24"/>
        </w:rPr>
      </w:pPr>
      <w:r w:rsidRPr="00400F22">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69D59DBE" w14:textId="77777777" w:rsidR="00400F22" w:rsidRPr="00400F22" w:rsidRDefault="00400F22" w:rsidP="00400F22">
      <w:pPr>
        <w:spacing w:after="0" w:line="240" w:lineRule="auto"/>
        <w:ind w:firstLine="567"/>
        <w:jc w:val="both"/>
        <w:rPr>
          <w:rFonts w:ascii="Times New Roman" w:hAnsi="Times New Roman" w:cs="Times New Roman"/>
          <w:sz w:val="24"/>
          <w:szCs w:val="24"/>
        </w:rPr>
      </w:pPr>
    </w:p>
    <w:p w14:paraId="43116262" w14:textId="77777777" w:rsidR="00400F22" w:rsidRPr="00400F22" w:rsidRDefault="00400F22" w:rsidP="00400F22">
      <w:pPr>
        <w:spacing w:after="0" w:line="240" w:lineRule="auto"/>
        <w:ind w:firstLine="567"/>
        <w:jc w:val="both"/>
        <w:rPr>
          <w:rFonts w:ascii="Times New Roman" w:hAnsi="Times New Roman" w:cs="Times New Roman"/>
          <w:bCs/>
          <w:iCs/>
          <w:sz w:val="24"/>
          <w:szCs w:val="24"/>
        </w:rPr>
      </w:pPr>
      <w:r w:rsidRPr="00400F22">
        <w:rPr>
          <w:rFonts w:ascii="Times New Roman" w:hAnsi="Times New Roman" w:cs="Times New Roman"/>
          <w:bCs/>
          <w:iCs/>
          <w:sz w:val="24"/>
          <w:szCs w:val="24"/>
        </w:rPr>
        <w:t>Товар повинен відповідати вимогам:</w:t>
      </w:r>
    </w:p>
    <w:p w14:paraId="0CF813B6" w14:textId="77777777" w:rsidR="00400F22" w:rsidRPr="00400F22" w:rsidRDefault="00400F22" w:rsidP="00400F22">
      <w:pPr>
        <w:spacing w:after="0" w:line="240" w:lineRule="auto"/>
        <w:ind w:firstLine="567"/>
        <w:jc w:val="both"/>
        <w:rPr>
          <w:rFonts w:ascii="Times New Roman" w:hAnsi="Times New Roman" w:cs="Times New Roman"/>
          <w:bCs/>
          <w:iCs/>
          <w:sz w:val="24"/>
          <w:szCs w:val="24"/>
        </w:rPr>
      </w:pPr>
      <w:r w:rsidRPr="00400F22">
        <w:rPr>
          <w:rFonts w:ascii="Times New Roman" w:hAnsi="Times New Roman" w:cs="Times New Roman"/>
          <w:bCs/>
          <w:iCs/>
          <w:sz w:val="24"/>
          <w:szCs w:val="24"/>
        </w:rPr>
        <w:t>- Закону України від 14.08.2014р. № 1644-VІІ «Про санкції»,</w:t>
      </w:r>
    </w:p>
    <w:p w14:paraId="2418D2E2" w14:textId="77777777" w:rsidR="00400F22" w:rsidRPr="00400F22" w:rsidRDefault="00400F22" w:rsidP="00400F22">
      <w:pPr>
        <w:spacing w:after="0" w:line="240" w:lineRule="auto"/>
        <w:ind w:firstLine="567"/>
        <w:jc w:val="both"/>
        <w:rPr>
          <w:rFonts w:ascii="Times New Roman" w:hAnsi="Times New Roman" w:cs="Times New Roman"/>
          <w:bCs/>
          <w:iCs/>
          <w:sz w:val="24"/>
          <w:szCs w:val="24"/>
        </w:rPr>
      </w:pPr>
      <w:r w:rsidRPr="00400F22">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675EF08E" w14:textId="77777777" w:rsidR="00400F22" w:rsidRPr="00400F22" w:rsidRDefault="00400F22" w:rsidP="00400F22">
      <w:pPr>
        <w:spacing w:after="0" w:line="240" w:lineRule="auto"/>
        <w:ind w:firstLine="567"/>
        <w:jc w:val="both"/>
        <w:rPr>
          <w:rFonts w:ascii="Times New Roman" w:hAnsi="Times New Roman" w:cs="Times New Roman"/>
          <w:bCs/>
          <w:iCs/>
          <w:sz w:val="24"/>
          <w:szCs w:val="24"/>
        </w:rPr>
      </w:pPr>
      <w:r w:rsidRPr="00400F22">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400F22">
        <w:rPr>
          <w:rFonts w:ascii="Times New Roman" w:hAnsi="Times New Roman" w:cs="Times New Roman"/>
          <w:bCs/>
          <w:iCs/>
          <w:sz w:val="24"/>
          <w:szCs w:val="24"/>
        </w:rPr>
        <w:t>закупівель</w:t>
      </w:r>
      <w:proofErr w:type="spellEnd"/>
      <w:r w:rsidRPr="00400F22">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403F6A3A" w14:textId="77777777" w:rsidR="00400F22" w:rsidRPr="00400F22" w:rsidRDefault="00400F22" w:rsidP="00400F22">
      <w:pPr>
        <w:spacing w:after="0" w:line="240" w:lineRule="auto"/>
        <w:ind w:firstLine="567"/>
        <w:rPr>
          <w:rFonts w:ascii="Times New Roman" w:hAnsi="Times New Roman" w:cs="Times New Roman"/>
          <w:sz w:val="24"/>
          <w:szCs w:val="24"/>
        </w:rPr>
      </w:pPr>
      <w:r w:rsidRPr="00400F22">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5BDB0976" w14:textId="77777777" w:rsidR="00400F22" w:rsidRPr="00400F22" w:rsidRDefault="00400F22" w:rsidP="00400F22">
      <w:pPr>
        <w:spacing w:after="0" w:line="240" w:lineRule="auto"/>
        <w:rPr>
          <w:rFonts w:ascii="Times New Roman" w:hAnsi="Times New Roman" w:cs="Times New Roman"/>
          <w:b/>
          <w:bCs/>
          <w:sz w:val="24"/>
          <w:szCs w:val="24"/>
        </w:rPr>
      </w:pPr>
    </w:p>
    <w:p w14:paraId="7D06DE43" w14:textId="77777777" w:rsidR="00400F22" w:rsidRPr="00400F22" w:rsidRDefault="00400F22" w:rsidP="00400F22">
      <w:pPr>
        <w:spacing w:after="0" w:line="240" w:lineRule="auto"/>
        <w:rPr>
          <w:rFonts w:ascii="Times New Roman" w:hAnsi="Times New Roman" w:cs="Times New Roman"/>
          <w:b/>
          <w:bCs/>
          <w:sz w:val="24"/>
          <w:szCs w:val="24"/>
        </w:rPr>
      </w:pPr>
    </w:p>
    <w:p w14:paraId="0B89ADD9" w14:textId="77777777" w:rsidR="00400F22" w:rsidRPr="00400F22" w:rsidRDefault="00400F22" w:rsidP="00400F22">
      <w:pPr>
        <w:spacing w:after="0" w:line="240" w:lineRule="auto"/>
        <w:rPr>
          <w:rFonts w:ascii="Times New Roman" w:hAnsi="Times New Roman" w:cs="Times New Roman"/>
          <w:b/>
          <w:bCs/>
          <w:sz w:val="24"/>
          <w:szCs w:val="24"/>
        </w:rPr>
      </w:pPr>
    </w:p>
    <w:p w14:paraId="3BDF1AE6" w14:textId="77777777" w:rsidR="00400F22" w:rsidRPr="00400F22" w:rsidRDefault="00400F22" w:rsidP="00400F22">
      <w:pPr>
        <w:spacing w:after="0" w:line="240" w:lineRule="auto"/>
        <w:jc w:val="center"/>
        <w:rPr>
          <w:rFonts w:ascii="Times New Roman" w:hAnsi="Times New Roman" w:cs="Times New Roman"/>
          <w:b/>
          <w:bCs/>
          <w:sz w:val="24"/>
          <w:szCs w:val="24"/>
        </w:rPr>
      </w:pPr>
      <w:r w:rsidRPr="00400F22">
        <w:rPr>
          <w:rFonts w:ascii="Times New Roman" w:hAnsi="Times New Roman" w:cs="Times New Roman"/>
          <w:b/>
          <w:bCs/>
          <w:sz w:val="24"/>
          <w:szCs w:val="24"/>
        </w:rPr>
        <w:t>СПЕЦИФІКАЦІЯ ТОВАРУ</w:t>
      </w:r>
    </w:p>
    <w:p w14:paraId="7917C4D0" w14:textId="77777777" w:rsidR="00400F22" w:rsidRPr="00400F22" w:rsidRDefault="00400F22" w:rsidP="00400F22">
      <w:pPr>
        <w:spacing w:after="0" w:line="240" w:lineRule="auto"/>
        <w:rPr>
          <w:rFonts w:ascii="Times New Roman" w:hAnsi="Times New Roman" w:cs="Times New Roman"/>
          <w:b/>
          <w:bCs/>
          <w:sz w:val="24"/>
          <w:szCs w:val="24"/>
        </w:rPr>
      </w:pPr>
    </w:p>
    <w:tbl>
      <w:tblPr>
        <w:tblStyle w:val="a5"/>
        <w:tblW w:w="9639" w:type="dxa"/>
        <w:tblInd w:w="-5" w:type="dxa"/>
        <w:tblLook w:val="04A0" w:firstRow="1" w:lastRow="0" w:firstColumn="1" w:lastColumn="0" w:noHBand="0" w:noVBand="1"/>
      </w:tblPr>
      <w:tblGrid>
        <w:gridCol w:w="560"/>
        <w:gridCol w:w="107"/>
        <w:gridCol w:w="6363"/>
        <w:gridCol w:w="108"/>
        <w:gridCol w:w="1100"/>
        <w:gridCol w:w="108"/>
        <w:gridCol w:w="1293"/>
      </w:tblGrid>
      <w:tr w:rsidR="00400F22" w:rsidRPr="00400F22" w14:paraId="768B4769" w14:textId="77777777" w:rsidTr="009D0520">
        <w:tc>
          <w:tcPr>
            <w:tcW w:w="460" w:type="dxa"/>
          </w:tcPr>
          <w:p w14:paraId="1FE668E9" w14:textId="77777777" w:rsidR="00400F22" w:rsidRPr="00400F22" w:rsidRDefault="00400F22" w:rsidP="00400F22">
            <w:pPr>
              <w:suppressAutoHyphens/>
              <w:contextualSpacing/>
              <w:jc w:val="both"/>
              <w:rPr>
                <w:rFonts w:ascii="Times New Roman" w:hAnsi="Times New Roman" w:cs="Times New Roman"/>
                <w:b/>
                <w:bCs/>
                <w:sz w:val="24"/>
                <w:szCs w:val="24"/>
              </w:rPr>
            </w:pPr>
            <w:bookmarkStart w:id="4" w:name="_Hlk134167923"/>
            <w:bookmarkEnd w:id="0"/>
            <w:r w:rsidRPr="00400F22">
              <w:rPr>
                <w:rFonts w:ascii="Times New Roman" w:hAnsi="Times New Roman" w:cs="Times New Roman"/>
                <w:b/>
                <w:bCs/>
                <w:sz w:val="24"/>
                <w:szCs w:val="24"/>
              </w:rPr>
              <w:t>№</w:t>
            </w:r>
          </w:p>
          <w:p w14:paraId="6553642C" w14:textId="77777777" w:rsidR="00400F22" w:rsidRPr="00400F22" w:rsidRDefault="00400F22" w:rsidP="00400F22">
            <w:pPr>
              <w:suppressAutoHyphens/>
              <w:contextualSpacing/>
              <w:jc w:val="both"/>
              <w:rPr>
                <w:rFonts w:ascii="Times New Roman" w:hAnsi="Times New Roman" w:cs="Times New Roman"/>
                <w:b/>
                <w:bCs/>
                <w:sz w:val="24"/>
                <w:szCs w:val="24"/>
              </w:rPr>
            </w:pPr>
            <w:r w:rsidRPr="00400F22">
              <w:rPr>
                <w:rFonts w:ascii="Times New Roman" w:hAnsi="Times New Roman" w:cs="Times New Roman"/>
                <w:b/>
                <w:bCs/>
                <w:sz w:val="24"/>
                <w:szCs w:val="24"/>
              </w:rPr>
              <w:t>п/п</w:t>
            </w:r>
          </w:p>
        </w:tc>
        <w:tc>
          <w:tcPr>
            <w:tcW w:w="6567" w:type="dxa"/>
            <w:gridSpan w:val="2"/>
          </w:tcPr>
          <w:p w14:paraId="4B36C84C" w14:textId="77777777" w:rsidR="00400F22" w:rsidRPr="00400F22" w:rsidRDefault="00400F22" w:rsidP="00400F22">
            <w:pPr>
              <w:suppressAutoHyphens/>
              <w:contextualSpacing/>
              <w:jc w:val="center"/>
              <w:rPr>
                <w:rFonts w:ascii="Times New Roman" w:hAnsi="Times New Roman" w:cs="Times New Roman"/>
                <w:b/>
                <w:bCs/>
                <w:sz w:val="24"/>
                <w:szCs w:val="24"/>
              </w:rPr>
            </w:pPr>
            <w:r w:rsidRPr="00400F22">
              <w:rPr>
                <w:rFonts w:ascii="Times New Roman" w:hAnsi="Times New Roman" w:cs="Times New Roman"/>
                <w:b/>
                <w:bCs/>
                <w:sz w:val="24"/>
                <w:szCs w:val="24"/>
              </w:rPr>
              <w:t>Найменування обладнання</w:t>
            </w:r>
          </w:p>
        </w:tc>
        <w:tc>
          <w:tcPr>
            <w:tcW w:w="1208" w:type="dxa"/>
            <w:gridSpan w:val="2"/>
          </w:tcPr>
          <w:p w14:paraId="0FAEDD0F" w14:textId="77777777" w:rsidR="00400F22" w:rsidRPr="00400F22" w:rsidRDefault="00400F22" w:rsidP="00400F22">
            <w:pPr>
              <w:suppressAutoHyphens/>
              <w:contextualSpacing/>
              <w:jc w:val="center"/>
              <w:rPr>
                <w:rFonts w:ascii="Times New Roman" w:hAnsi="Times New Roman" w:cs="Times New Roman"/>
                <w:b/>
                <w:bCs/>
                <w:sz w:val="24"/>
                <w:szCs w:val="24"/>
              </w:rPr>
            </w:pPr>
            <w:r w:rsidRPr="00400F22">
              <w:rPr>
                <w:rFonts w:ascii="Times New Roman" w:hAnsi="Times New Roman" w:cs="Times New Roman"/>
                <w:b/>
                <w:bCs/>
                <w:sz w:val="24"/>
                <w:szCs w:val="24"/>
              </w:rPr>
              <w:t>Одиниця виміру</w:t>
            </w:r>
          </w:p>
        </w:tc>
        <w:tc>
          <w:tcPr>
            <w:tcW w:w="1404" w:type="dxa"/>
            <w:gridSpan w:val="2"/>
          </w:tcPr>
          <w:p w14:paraId="42634CEF" w14:textId="77777777" w:rsidR="00400F22" w:rsidRPr="00400F22" w:rsidRDefault="00400F22" w:rsidP="00400F22">
            <w:pPr>
              <w:suppressAutoHyphens/>
              <w:contextualSpacing/>
              <w:jc w:val="both"/>
              <w:rPr>
                <w:rFonts w:ascii="Times New Roman" w:hAnsi="Times New Roman" w:cs="Times New Roman"/>
                <w:b/>
                <w:bCs/>
                <w:sz w:val="24"/>
                <w:szCs w:val="24"/>
              </w:rPr>
            </w:pPr>
            <w:r w:rsidRPr="00400F22">
              <w:rPr>
                <w:rFonts w:ascii="Times New Roman" w:hAnsi="Times New Roman" w:cs="Times New Roman"/>
                <w:b/>
                <w:bCs/>
                <w:sz w:val="24"/>
                <w:szCs w:val="24"/>
              </w:rPr>
              <w:t>Кількість</w:t>
            </w:r>
          </w:p>
        </w:tc>
      </w:tr>
      <w:tr w:rsidR="00400F22" w:rsidRPr="00400F22" w14:paraId="69BBD573" w14:textId="77777777" w:rsidTr="009D0520">
        <w:tc>
          <w:tcPr>
            <w:tcW w:w="460" w:type="dxa"/>
            <w:vAlign w:val="center"/>
          </w:tcPr>
          <w:p w14:paraId="583F7823" w14:textId="77777777" w:rsidR="00400F22" w:rsidRPr="00400F22" w:rsidRDefault="00400F22" w:rsidP="00400F22">
            <w:pPr>
              <w:suppressAutoHyphens/>
              <w:contextualSpacing/>
              <w:jc w:val="center"/>
              <w:rPr>
                <w:rFonts w:ascii="Times New Roman" w:hAnsi="Times New Roman" w:cs="Times New Roman"/>
                <w:sz w:val="24"/>
                <w:szCs w:val="24"/>
              </w:rPr>
            </w:pPr>
            <w:r w:rsidRPr="00400F22">
              <w:rPr>
                <w:rFonts w:ascii="Times New Roman" w:hAnsi="Times New Roman" w:cs="Times New Roman"/>
                <w:b/>
                <w:bCs/>
                <w:sz w:val="24"/>
                <w:szCs w:val="24"/>
              </w:rPr>
              <w:t>1</w:t>
            </w:r>
          </w:p>
        </w:tc>
        <w:tc>
          <w:tcPr>
            <w:tcW w:w="6567" w:type="dxa"/>
            <w:gridSpan w:val="2"/>
            <w:vAlign w:val="center"/>
          </w:tcPr>
          <w:p w14:paraId="15F0AD43" w14:textId="77777777" w:rsidR="00400F22" w:rsidRPr="00400F22" w:rsidRDefault="00400F22" w:rsidP="00400F22">
            <w:pPr>
              <w:suppressAutoHyphens/>
              <w:contextualSpacing/>
              <w:jc w:val="both"/>
              <w:rPr>
                <w:rFonts w:ascii="Times New Roman" w:hAnsi="Times New Roman" w:cs="Times New Roman"/>
                <w:b/>
                <w:bCs/>
                <w:sz w:val="24"/>
                <w:szCs w:val="24"/>
              </w:rPr>
            </w:pPr>
            <w:r w:rsidRPr="00400F22">
              <w:rPr>
                <w:rFonts w:ascii="Times New Roman" w:hAnsi="Times New Roman" w:cs="Times New Roman"/>
                <w:b/>
                <w:bCs/>
                <w:sz w:val="24"/>
                <w:szCs w:val="24"/>
              </w:rPr>
              <w:t>Картонні обкладинки для брошурувальника</w:t>
            </w:r>
          </w:p>
        </w:tc>
        <w:tc>
          <w:tcPr>
            <w:tcW w:w="1208" w:type="dxa"/>
            <w:gridSpan w:val="2"/>
          </w:tcPr>
          <w:p w14:paraId="4D338EF3" w14:textId="77777777" w:rsidR="00400F22" w:rsidRPr="00400F22" w:rsidRDefault="00400F22" w:rsidP="00400F22">
            <w:pPr>
              <w:suppressAutoHyphens/>
              <w:contextualSpacing/>
              <w:jc w:val="center"/>
              <w:rPr>
                <w:rFonts w:ascii="Times New Roman" w:hAnsi="Times New Roman" w:cs="Times New Roman"/>
                <w:b/>
                <w:bCs/>
                <w:sz w:val="24"/>
                <w:szCs w:val="24"/>
              </w:rPr>
            </w:pPr>
            <w:r w:rsidRPr="00400F22">
              <w:rPr>
                <w:rFonts w:ascii="Times New Roman" w:hAnsi="Times New Roman" w:cs="Times New Roman"/>
                <w:b/>
                <w:bCs/>
                <w:sz w:val="24"/>
                <w:szCs w:val="24"/>
              </w:rPr>
              <w:t>пак.</w:t>
            </w:r>
          </w:p>
        </w:tc>
        <w:tc>
          <w:tcPr>
            <w:tcW w:w="1404" w:type="dxa"/>
            <w:gridSpan w:val="2"/>
          </w:tcPr>
          <w:p w14:paraId="4DFFCF2D" w14:textId="77777777" w:rsidR="00400F22" w:rsidRPr="00400F22" w:rsidRDefault="00400F22" w:rsidP="00400F22">
            <w:pPr>
              <w:suppressAutoHyphens/>
              <w:contextualSpacing/>
              <w:jc w:val="center"/>
              <w:rPr>
                <w:rFonts w:ascii="Times New Roman" w:hAnsi="Times New Roman" w:cs="Times New Roman"/>
                <w:b/>
                <w:bCs/>
                <w:sz w:val="24"/>
                <w:szCs w:val="24"/>
              </w:rPr>
            </w:pPr>
            <w:r w:rsidRPr="00400F22">
              <w:rPr>
                <w:rFonts w:ascii="Times New Roman" w:hAnsi="Times New Roman" w:cs="Times New Roman"/>
                <w:b/>
                <w:bCs/>
                <w:sz w:val="24"/>
                <w:szCs w:val="24"/>
              </w:rPr>
              <w:t>1</w:t>
            </w:r>
          </w:p>
        </w:tc>
      </w:tr>
      <w:tr w:rsidR="00400F22" w:rsidRPr="00400F22" w14:paraId="6D6F32CE" w14:textId="77777777" w:rsidTr="009D0520">
        <w:tc>
          <w:tcPr>
            <w:tcW w:w="9639" w:type="dxa"/>
            <w:gridSpan w:val="7"/>
            <w:vAlign w:val="center"/>
          </w:tcPr>
          <w:p w14:paraId="65F89064" w14:textId="77777777" w:rsidR="00400F22" w:rsidRPr="00400F22" w:rsidRDefault="00400F22" w:rsidP="00400F22">
            <w:pPr>
              <w:jc w:val="both"/>
              <w:rPr>
                <w:rFonts w:ascii="Times New Roman" w:hAnsi="Times New Roman" w:cs="Times New Roman"/>
                <w:b/>
                <w:bCs/>
                <w:sz w:val="24"/>
                <w:szCs w:val="24"/>
              </w:rPr>
            </w:pPr>
            <w:r w:rsidRPr="00400F22">
              <w:rPr>
                <w:rFonts w:ascii="Times New Roman" w:hAnsi="Times New Roman" w:cs="Times New Roman"/>
                <w:b/>
                <w:bCs/>
                <w:sz w:val="24"/>
                <w:szCs w:val="24"/>
              </w:rPr>
              <w:t>Картонні обкладинки (в кількості 1 пачка)</w:t>
            </w:r>
          </w:p>
          <w:p w14:paraId="0BC83096" w14:textId="77777777" w:rsidR="00400F22" w:rsidRPr="00400F22" w:rsidRDefault="00400F22" w:rsidP="00400F22">
            <w:pPr>
              <w:jc w:val="both"/>
              <w:rPr>
                <w:rFonts w:ascii="Times New Roman" w:hAnsi="Times New Roman" w:cs="Times New Roman"/>
                <w:sz w:val="24"/>
                <w:szCs w:val="24"/>
              </w:rPr>
            </w:pPr>
            <w:r w:rsidRPr="00400F22">
              <w:rPr>
                <w:rFonts w:ascii="Times New Roman" w:hAnsi="Times New Roman" w:cs="Times New Roman"/>
                <w:sz w:val="24"/>
                <w:szCs w:val="24"/>
              </w:rPr>
              <w:t xml:space="preserve">Формат: А4 </w:t>
            </w:r>
          </w:p>
          <w:p w14:paraId="19FC9F52" w14:textId="77777777" w:rsidR="00400F22" w:rsidRPr="00400F22" w:rsidRDefault="00400F22" w:rsidP="00400F22">
            <w:pPr>
              <w:jc w:val="both"/>
              <w:rPr>
                <w:rFonts w:ascii="Times New Roman" w:hAnsi="Times New Roman" w:cs="Times New Roman"/>
                <w:sz w:val="24"/>
                <w:szCs w:val="24"/>
              </w:rPr>
            </w:pPr>
            <w:r w:rsidRPr="00400F22">
              <w:rPr>
                <w:rFonts w:ascii="Times New Roman" w:hAnsi="Times New Roman" w:cs="Times New Roman"/>
                <w:sz w:val="24"/>
                <w:szCs w:val="24"/>
              </w:rPr>
              <w:t xml:space="preserve"> Щільність картону: 230 г/м² </w:t>
            </w:r>
          </w:p>
          <w:p w14:paraId="0B78C271" w14:textId="77777777" w:rsidR="00400F22" w:rsidRPr="00400F22" w:rsidRDefault="00400F22" w:rsidP="00400F22">
            <w:pPr>
              <w:jc w:val="both"/>
              <w:rPr>
                <w:rFonts w:ascii="Times New Roman" w:hAnsi="Times New Roman" w:cs="Times New Roman"/>
                <w:sz w:val="24"/>
                <w:szCs w:val="24"/>
              </w:rPr>
            </w:pPr>
            <w:r w:rsidRPr="00400F22">
              <w:rPr>
                <w:rFonts w:ascii="Times New Roman" w:hAnsi="Times New Roman" w:cs="Times New Roman"/>
                <w:sz w:val="24"/>
                <w:szCs w:val="24"/>
              </w:rPr>
              <w:lastRenderedPageBreak/>
              <w:t xml:space="preserve">Колір асорті </w:t>
            </w:r>
          </w:p>
          <w:p w14:paraId="32C81EA0" w14:textId="77777777" w:rsidR="00400F22" w:rsidRPr="00400F22" w:rsidRDefault="00400F22" w:rsidP="00400F22">
            <w:pPr>
              <w:jc w:val="both"/>
              <w:rPr>
                <w:rFonts w:ascii="Times New Roman" w:hAnsi="Times New Roman" w:cs="Times New Roman"/>
                <w:sz w:val="24"/>
                <w:szCs w:val="24"/>
              </w:rPr>
            </w:pPr>
            <w:r w:rsidRPr="00400F22">
              <w:rPr>
                <w:rFonts w:ascii="Times New Roman" w:hAnsi="Times New Roman" w:cs="Times New Roman"/>
                <w:sz w:val="24"/>
                <w:szCs w:val="24"/>
              </w:rPr>
              <w:t>Кількість в упаковці 100 шт.</w:t>
            </w:r>
          </w:p>
          <w:p w14:paraId="424BB518" w14:textId="77777777" w:rsidR="00400F22" w:rsidRPr="00400F22" w:rsidRDefault="00400F22" w:rsidP="00400F22">
            <w:pPr>
              <w:jc w:val="both"/>
              <w:rPr>
                <w:rFonts w:ascii="Times New Roman" w:hAnsi="Times New Roman" w:cs="Times New Roman"/>
                <w:sz w:val="24"/>
                <w:szCs w:val="24"/>
              </w:rPr>
            </w:pPr>
          </w:p>
        </w:tc>
      </w:tr>
      <w:bookmarkEnd w:id="4"/>
      <w:tr w:rsidR="00400F22" w:rsidRPr="00400F22" w14:paraId="5D5F1767" w14:textId="77777777" w:rsidTr="009D0520">
        <w:tc>
          <w:tcPr>
            <w:tcW w:w="568" w:type="dxa"/>
            <w:gridSpan w:val="2"/>
            <w:vAlign w:val="center"/>
          </w:tcPr>
          <w:p w14:paraId="5DFD07EA" w14:textId="77777777" w:rsidR="00400F22" w:rsidRPr="00400F22" w:rsidRDefault="00400F22" w:rsidP="00400F22">
            <w:pPr>
              <w:suppressAutoHyphens/>
              <w:contextualSpacing/>
              <w:jc w:val="center"/>
              <w:rPr>
                <w:rFonts w:ascii="Times New Roman" w:hAnsi="Times New Roman" w:cs="Times New Roman"/>
                <w:sz w:val="24"/>
                <w:szCs w:val="24"/>
              </w:rPr>
            </w:pPr>
            <w:r w:rsidRPr="00400F22">
              <w:rPr>
                <w:rFonts w:ascii="Times New Roman" w:hAnsi="Times New Roman" w:cs="Times New Roman"/>
                <w:b/>
                <w:bCs/>
                <w:sz w:val="24"/>
                <w:szCs w:val="24"/>
              </w:rPr>
              <w:lastRenderedPageBreak/>
              <w:t>2</w:t>
            </w:r>
          </w:p>
        </w:tc>
        <w:tc>
          <w:tcPr>
            <w:tcW w:w="6567" w:type="dxa"/>
            <w:gridSpan w:val="2"/>
            <w:vAlign w:val="center"/>
          </w:tcPr>
          <w:p w14:paraId="4F25783E" w14:textId="77777777" w:rsidR="00400F22" w:rsidRPr="00400F22" w:rsidRDefault="00400F22" w:rsidP="00400F22">
            <w:pPr>
              <w:suppressAutoHyphens/>
              <w:contextualSpacing/>
              <w:jc w:val="both"/>
              <w:rPr>
                <w:rFonts w:ascii="Times New Roman" w:hAnsi="Times New Roman" w:cs="Times New Roman"/>
                <w:b/>
                <w:bCs/>
                <w:sz w:val="24"/>
                <w:szCs w:val="24"/>
              </w:rPr>
            </w:pPr>
            <w:r w:rsidRPr="00400F22">
              <w:rPr>
                <w:rFonts w:ascii="Times New Roman" w:hAnsi="Times New Roman" w:cs="Times New Roman"/>
                <w:b/>
                <w:bCs/>
                <w:sz w:val="24"/>
                <w:szCs w:val="24"/>
              </w:rPr>
              <w:t>Прозорі обкладинки для брошурувальника</w:t>
            </w:r>
          </w:p>
        </w:tc>
        <w:tc>
          <w:tcPr>
            <w:tcW w:w="1208" w:type="dxa"/>
            <w:gridSpan w:val="2"/>
          </w:tcPr>
          <w:p w14:paraId="6B82D35D" w14:textId="77777777" w:rsidR="00400F22" w:rsidRPr="00400F22" w:rsidRDefault="00400F22" w:rsidP="00400F22">
            <w:pPr>
              <w:suppressAutoHyphens/>
              <w:contextualSpacing/>
              <w:jc w:val="center"/>
              <w:rPr>
                <w:rFonts w:ascii="Times New Roman" w:hAnsi="Times New Roman" w:cs="Times New Roman"/>
                <w:b/>
                <w:bCs/>
                <w:sz w:val="24"/>
                <w:szCs w:val="24"/>
              </w:rPr>
            </w:pPr>
            <w:r w:rsidRPr="00400F22">
              <w:rPr>
                <w:rFonts w:ascii="Times New Roman" w:hAnsi="Times New Roman" w:cs="Times New Roman"/>
                <w:b/>
                <w:bCs/>
                <w:sz w:val="24"/>
                <w:szCs w:val="24"/>
              </w:rPr>
              <w:t>пак.</w:t>
            </w:r>
          </w:p>
        </w:tc>
        <w:tc>
          <w:tcPr>
            <w:tcW w:w="1296" w:type="dxa"/>
          </w:tcPr>
          <w:p w14:paraId="14F385C2" w14:textId="77777777" w:rsidR="00400F22" w:rsidRPr="00400F22" w:rsidRDefault="00400F22" w:rsidP="00400F22">
            <w:pPr>
              <w:suppressAutoHyphens/>
              <w:contextualSpacing/>
              <w:jc w:val="center"/>
              <w:rPr>
                <w:rFonts w:ascii="Times New Roman" w:hAnsi="Times New Roman" w:cs="Times New Roman"/>
                <w:b/>
                <w:bCs/>
                <w:sz w:val="24"/>
                <w:szCs w:val="24"/>
              </w:rPr>
            </w:pPr>
            <w:r w:rsidRPr="00400F22">
              <w:rPr>
                <w:rFonts w:ascii="Times New Roman" w:hAnsi="Times New Roman" w:cs="Times New Roman"/>
                <w:b/>
                <w:bCs/>
                <w:sz w:val="24"/>
                <w:szCs w:val="24"/>
              </w:rPr>
              <w:t>1</w:t>
            </w:r>
          </w:p>
        </w:tc>
      </w:tr>
      <w:tr w:rsidR="00400F22" w:rsidRPr="00400F22" w14:paraId="2B3068F6" w14:textId="77777777" w:rsidTr="009D0520">
        <w:tc>
          <w:tcPr>
            <w:tcW w:w="9639" w:type="dxa"/>
            <w:gridSpan w:val="7"/>
            <w:vAlign w:val="center"/>
          </w:tcPr>
          <w:p w14:paraId="24119F8A" w14:textId="77777777" w:rsidR="00400F22" w:rsidRPr="00400F22" w:rsidRDefault="00400F22" w:rsidP="00400F22">
            <w:pPr>
              <w:jc w:val="both"/>
              <w:rPr>
                <w:rFonts w:ascii="Times New Roman" w:hAnsi="Times New Roman" w:cs="Times New Roman"/>
                <w:b/>
                <w:bCs/>
                <w:sz w:val="24"/>
                <w:szCs w:val="24"/>
              </w:rPr>
            </w:pPr>
            <w:r w:rsidRPr="00400F22">
              <w:rPr>
                <w:rFonts w:ascii="Times New Roman" w:hAnsi="Times New Roman" w:cs="Times New Roman"/>
                <w:b/>
                <w:bCs/>
                <w:sz w:val="24"/>
                <w:szCs w:val="24"/>
              </w:rPr>
              <w:t>Прозорі обкладинки (в кількості 1 пачка)</w:t>
            </w:r>
          </w:p>
          <w:p w14:paraId="532231CC" w14:textId="77777777" w:rsidR="00400F22" w:rsidRPr="00400F22" w:rsidRDefault="00400F22" w:rsidP="00400F22">
            <w:pPr>
              <w:jc w:val="both"/>
              <w:rPr>
                <w:rFonts w:ascii="Times New Roman" w:hAnsi="Times New Roman" w:cs="Times New Roman"/>
                <w:sz w:val="24"/>
                <w:szCs w:val="24"/>
              </w:rPr>
            </w:pPr>
            <w:r w:rsidRPr="00400F22">
              <w:rPr>
                <w:rFonts w:ascii="Times New Roman" w:hAnsi="Times New Roman" w:cs="Times New Roman"/>
                <w:sz w:val="24"/>
                <w:szCs w:val="24"/>
              </w:rPr>
              <w:t xml:space="preserve">Формат: А4 </w:t>
            </w:r>
          </w:p>
          <w:p w14:paraId="61DD2F95" w14:textId="77777777" w:rsidR="00400F22" w:rsidRPr="00400F22" w:rsidRDefault="00400F22" w:rsidP="00400F22">
            <w:pPr>
              <w:jc w:val="both"/>
              <w:rPr>
                <w:rFonts w:ascii="Times New Roman" w:hAnsi="Times New Roman" w:cs="Times New Roman"/>
                <w:sz w:val="24"/>
                <w:szCs w:val="24"/>
              </w:rPr>
            </w:pPr>
            <w:r w:rsidRPr="00400F22">
              <w:rPr>
                <w:rFonts w:ascii="Times New Roman" w:hAnsi="Times New Roman" w:cs="Times New Roman"/>
                <w:sz w:val="24"/>
                <w:szCs w:val="24"/>
              </w:rPr>
              <w:t>Під обкладинкою добре буде видно назву документа, його вихідні дані і основну інформацію.</w:t>
            </w:r>
          </w:p>
          <w:p w14:paraId="7D77441D" w14:textId="77777777" w:rsidR="00400F22" w:rsidRPr="00400F22" w:rsidRDefault="00400F22" w:rsidP="00400F22">
            <w:pPr>
              <w:jc w:val="both"/>
              <w:rPr>
                <w:rFonts w:ascii="Times New Roman" w:hAnsi="Times New Roman" w:cs="Times New Roman"/>
                <w:sz w:val="24"/>
                <w:szCs w:val="24"/>
              </w:rPr>
            </w:pPr>
            <w:r w:rsidRPr="00400F22">
              <w:rPr>
                <w:rFonts w:ascii="Times New Roman" w:hAnsi="Times New Roman" w:cs="Times New Roman"/>
                <w:sz w:val="24"/>
                <w:szCs w:val="24"/>
              </w:rPr>
              <w:t>Матеріал пластик</w:t>
            </w:r>
          </w:p>
          <w:p w14:paraId="637CF655" w14:textId="77777777" w:rsidR="00400F22" w:rsidRPr="00400F22" w:rsidRDefault="00400F22" w:rsidP="00400F22">
            <w:pPr>
              <w:jc w:val="both"/>
              <w:rPr>
                <w:rFonts w:ascii="Times New Roman" w:hAnsi="Times New Roman" w:cs="Times New Roman"/>
                <w:sz w:val="24"/>
                <w:szCs w:val="24"/>
              </w:rPr>
            </w:pPr>
            <w:r w:rsidRPr="00400F22">
              <w:rPr>
                <w:rFonts w:ascii="Times New Roman" w:hAnsi="Times New Roman" w:cs="Times New Roman"/>
                <w:sz w:val="24"/>
                <w:szCs w:val="24"/>
              </w:rPr>
              <w:t>Кількість в упаковці 100 шт.</w:t>
            </w:r>
          </w:p>
          <w:p w14:paraId="4C030700" w14:textId="77777777" w:rsidR="00400F22" w:rsidRPr="00400F22" w:rsidRDefault="00400F22" w:rsidP="00400F22">
            <w:pPr>
              <w:jc w:val="both"/>
              <w:rPr>
                <w:rFonts w:ascii="Times New Roman" w:hAnsi="Times New Roman" w:cs="Times New Roman"/>
                <w:sz w:val="24"/>
                <w:szCs w:val="24"/>
              </w:rPr>
            </w:pPr>
          </w:p>
        </w:tc>
      </w:tr>
      <w:tr w:rsidR="00400F22" w:rsidRPr="00400F22" w14:paraId="125193E8" w14:textId="77777777" w:rsidTr="009D0520">
        <w:tc>
          <w:tcPr>
            <w:tcW w:w="568" w:type="dxa"/>
            <w:gridSpan w:val="2"/>
            <w:vAlign w:val="center"/>
          </w:tcPr>
          <w:p w14:paraId="7B3776A9" w14:textId="77777777" w:rsidR="00400F22" w:rsidRPr="00400F22" w:rsidRDefault="00400F22" w:rsidP="00400F22">
            <w:pPr>
              <w:suppressAutoHyphens/>
              <w:contextualSpacing/>
              <w:jc w:val="center"/>
              <w:rPr>
                <w:rFonts w:ascii="Times New Roman" w:hAnsi="Times New Roman" w:cs="Times New Roman"/>
                <w:sz w:val="24"/>
                <w:szCs w:val="24"/>
              </w:rPr>
            </w:pPr>
            <w:r w:rsidRPr="00400F22">
              <w:rPr>
                <w:rFonts w:ascii="Times New Roman" w:hAnsi="Times New Roman" w:cs="Times New Roman"/>
                <w:b/>
                <w:bCs/>
                <w:sz w:val="24"/>
                <w:szCs w:val="24"/>
              </w:rPr>
              <w:t>3</w:t>
            </w:r>
          </w:p>
        </w:tc>
        <w:tc>
          <w:tcPr>
            <w:tcW w:w="6567" w:type="dxa"/>
            <w:gridSpan w:val="2"/>
            <w:vAlign w:val="center"/>
          </w:tcPr>
          <w:p w14:paraId="19D034AC" w14:textId="77777777" w:rsidR="00400F22" w:rsidRPr="00400F22" w:rsidRDefault="00400F22" w:rsidP="00400F22">
            <w:pPr>
              <w:suppressAutoHyphens/>
              <w:contextualSpacing/>
              <w:jc w:val="both"/>
              <w:rPr>
                <w:rFonts w:ascii="Times New Roman" w:hAnsi="Times New Roman" w:cs="Times New Roman"/>
                <w:b/>
                <w:bCs/>
                <w:sz w:val="24"/>
                <w:szCs w:val="24"/>
              </w:rPr>
            </w:pPr>
            <w:r w:rsidRPr="00400F22">
              <w:rPr>
                <w:rFonts w:ascii="Times New Roman" w:hAnsi="Times New Roman" w:cs="Times New Roman"/>
                <w:b/>
                <w:bCs/>
                <w:sz w:val="24"/>
                <w:szCs w:val="24"/>
              </w:rPr>
              <w:t>Пластикові пружини</w:t>
            </w:r>
          </w:p>
        </w:tc>
        <w:tc>
          <w:tcPr>
            <w:tcW w:w="1208" w:type="dxa"/>
            <w:gridSpan w:val="2"/>
          </w:tcPr>
          <w:p w14:paraId="638166F3" w14:textId="77777777" w:rsidR="00400F22" w:rsidRPr="00400F22" w:rsidRDefault="00400F22" w:rsidP="00400F22">
            <w:pPr>
              <w:suppressAutoHyphens/>
              <w:contextualSpacing/>
              <w:jc w:val="center"/>
              <w:rPr>
                <w:rFonts w:ascii="Times New Roman" w:hAnsi="Times New Roman" w:cs="Times New Roman"/>
                <w:b/>
                <w:bCs/>
                <w:sz w:val="24"/>
                <w:szCs w:val="24"/>
              </w:rPr>
            </w:pPr>
            <w:r w:rsidRPr="00400F22">
              <w:rPr>
                <w:rFonts w:ascii="Times New Roman" w:hAnsi="Times New Roman" w:cs="Times New Roman"/>
                <w:b/>
                <w:bCs/>
                <w:sz w:val="24"/>
                <w:szCs w:val="24"/>
              </w:rPr>
              <w:t>пак.</w:t>
            </w:r>
          </w:p>
        </w:tc>
        <w:tc>
          <w:tcPr>
            <w:tcW w:w="1296" w:type="dxa"/>
          </w:tcPr>
          <w:p w14:paraId="76576884" w14:textId="77777777" w:rsidR="00400F22" w:rsidRPr="00400F22" w:rsidRDefault="00400F22" w:rsidP="00400F22">
            <w:pPr>
              <w:suppressAutoHyphens/>
              <w:contextualSpacing/>
              <w:jc w:val="center"/>
              <w:rPr>
                <w:rFonts w:ascii="Times New Roman" w:hAnsi="Times New Roman" w:cs="Times New Roman"/>
                <w:b/>
                <w:bCs/>
                <w:sz w:val="24"/>
                <w:szCs w:val="24"/>
              </w:rPr>
            </w:pPr>
            <w:r w:rsidRPr="00400F22">
              <w:rPr>
                <w:rFonts w:ascii="Times New Roman" w:hAnsi="Times New Roman" w:cs="Times New Roman"/>
                <w:b/>
                <w:bCs/>
                <w:sz w:val="24"/>
                <w:szCs w:val="24"/>
              </w:rPr>
              <w:t>2</w:t>
            </w:r>
          </w:p>
        </w:tc>
      </w:tr>
      <w:tr w:rsidR="00400F22" w:rsidRPr="00400F22" w14:paraId="5E8C4DC6" w14:textId="77777777" w:rsidTr="009D0520">
        <w:trPr>
          <w:trHeight w:val="1691"/>
        </w:trPr>
        <w:tc>
          <w:tcPr>
            <w:tcW w:w="9639" w:type="dxa"/>
            <w:gridSpan w:val="7"/>
            <w:vAlign w:val="center"/>
          </w:tcPr>
          <w:p w14:paraId="5EA3D9CF" w14:textId="77777777" w:rsidR="00400F22" w:rsidRPr="00400F22" w:rsidRDefault="00400F22" w:rsidP="00400F22">
            <w:pPr>
              <w:tabs>
                <w:tab w:val="left" w:pos="3165"/>
              </w:tabs>
              <w:jc w:val="both"/>
              <w:rPr>
                <w:rFonts w:ascii="Times New Roman" w:hAnsi="Times New Roman" w:cs="Times New Roman"/>
                <w:b/>
                <w:bCs/>
                <w:sz w:val="24"/>
                <w:szCs w:val="24"/>
              </w:rPr>
            </w:pPr>
            <w:r w:rsidRPr="00400F22">
              <w:rPr>
                <w:rFonts w:ascii="Times New Roman" w:hAnsi="Times New Roman" w:cs="Times New Roman"/>
                <w:sz w:val="24"/>
                <w:szCs w:val="24"/>
              </w:rPr>
              <w:t xml:space="preserve">Діаметр пружини  </w:t>
            </w:r>
            <w:r w:rsidRPr="00400F22">
              <w:rPr>
                <w:rFonts w:ascii="Times New Roman" w:hAnsi="Times New Roman" w:cs="Times New Roman"/>
                <w:sz w:val="24"/>
                <w:szCs w:val="24"/>
              </w:rPr>
              <w:tab/>
              <w:t xml:space="preserve">51 мм </w:t>
            </w:r>
            <w:r w:rsidRPr="00400F22">
              <w:rPr>
                <w:rFonts w:ascii="Times New Roman" w:hAnsi="Times New Roman" w:cs="Times New Roman"/>
                <w:b/>
                <w:bCs/>
                <w:sz w:val="24"/>
                <w:szCs w:val="24"/>
              </w:rPr>
              <w:t xml:space="preserve">(в кількості 1 пачка) </w:t>
            </w:r>
          </w:p>
          <w:p w14:paraId="4EE7D2AF" w14:textId="77777777" w:rsidR="00400F22" w:rsidRPr="00400F22" w:rsidRDefault="00400F22" w:rsidP="00400F22">
            <w:pPr>
              <w:tabs>
                <w:tab w:val="left" w:pos="3090"/>
              </w:tabs>
              <w:jc w:val="both"/>
              <w:rPr>
                <w:rFonts w:ascii="Times New Roman" w:hAnsi="Times New Roman" w:cs="Times New Roman"/>
                <w:sz w:val="24"/>
                <w:szCs w:val="24"/>
              </w:rPr>
            </w:pPr>
            <w:r w:rsidRPr="00400F22">
              <w:rPr>
                <w:rFonts w:ascii="Times New Roman" w:hAnsi="Times New Roman" w:cs="Times New Roman"/>
                <w:sz w:val="24"/>
                <w:szCs w:val="24"/>
              </w:rPr>
              <w:t>Кількість в упаковці</w:t>
            </w:r>
            <w:r w:rsidRPr="00400F22">
              <w:rPr>
                <w:rFonts w:ascii="Times New Roman" w:hAnsi="Times New Roman" w:cs="Times New Roman"/>
                <w:sz w:val="24"/>
                <w:szCs w:val="24"/>
              </w:rPr>
              <w:tab/>
              <w:t xml:space="preserve"> 50 </w:t>
            </w:r>
            <w:proofErr w:type="spellStart"/>
            <w:r w:rsidRPr="00400F22">
              <w:rPr>
                <w:rFonts w:ascii="Times New Roman" w:hAnsi="Times New Roman" w:cs="Times New Roman"/>
                <w:sz w:val="24"/>
                <w:szCs w:val="24"/>
              </w:rPr>
              <w:t>шт</w:t>
            </w:r>
            <w:proofErr w:type="spellEnd"/>
          </w:p>
          <w:p w14:paraId="2E8A6069" w14:textId="77777777" w:rsidR="00400F22" w:rsidRPr="00400F22" w:rsidRDefault="00400F22" w:rsidP="00400F22">
            <w:pPr>
              <w:tabs>
                <w:tab w:val="left" w:pos="2625"/>
              </w:tabs>
              <w:jc w:val="both"/>
              <w:rPr>
                <w:rFonts w:ascii="Times New Roman" w:hAnsi="Times New Roman" w:cs="Times New Roman"/>
                <w:sz w:val="24"/>
                <w:szCs w:val="24"/>
              </w:rPr>
            </w:pPr>
            <w:r w:rsidRPr="00400F22">
              <w:rPr>
                <w:rFonts w:ascii="Times New Roman" w:hAnsi="Times New Roman" w:cs="Times New Roman"/>
                <w:sz w:val="24"/>
                <w:szCs w:val="24"/>
              </w:rPr>
              <w:t>Матеріал</w:t>
            </w:r>
            <w:r w:rsidRPr="00400F22">
              <w:rPr>
                <w:rFonts w:ascii="Times New Roman" w:hAnsi="Times New Roman" w:cs="Times New Roman"/>
                <w:sz w:val="24"/>
                <w:szCs w:val="24"/>
              </w:rPr>
              <w:tab/>
              <w:t xml:space="preserve">         пластик</w:t>
            </w:r>
          </w:p>
          <w:p w14:paraId="0DA17803" w14:textId="77777777" w:rsidR="00400F22" w:rsidRPr="00400F22" w:rsidRDefault="00400F22" w:rsidP="00400F22">
            <w:pPr>
              <w:tabs>
                <w:tab w:val="left" w:pos="2625"/>
              </w:tabs>
              <w:jc w:val="both"/>
              <w:rPr>
                <w:rFonts w:ascii="Times New Roman" w:hAnsi="Times New Roman" w:cs="Times New Roman"/>
                <w:sz w:val="24"/>
                <w:szCs w:val="24"/>
              </w:rPr>
            </w:pPr>
            <w:r w:rsidRPr="00400F22">
              <w:rPr>
                <w:rFonts w:ascii="Times New Roman" w:hAnsi="Times New Roman" w:cs="Times New Roman"/>
                <w:sz w:val="24"/>
                <w:szCs w:val="24"/>
              </w:rPr>
              <w:t>Колір</w:t>
            </w:r>
            <w:r w:rsidRPr="00400F22">
              <w:rPr>
                <w:rFonts w:ascii="Times New Roman" w:hAnsi="Times New Roman" w:cs="Times New Roman"/>
                <w:sz w:val="24"/>
                <w:szCs w:val="24"/>
              </w:rPr>
              <w:tab/>
              <w:t xml:space="preserve">         асорті</w:t>
            </w:r>
          </w:p>
          <w:p w14:paraId="0685B2BB" w14:textId="77777777" w:rsidR="00400F22" w:rsidRPr="00400F22" w:rsidRDefault="00400F22" w:rsidP="00400F22">
            <w:pPr>
              <w:tabs>
                <w:tab w:val="left" w:pos="3165"/>
              </w:tabs>
              <w:jc w:val="both"/>
              <w:rPr>
                <w:rFonts w:ascii="Times New Roman" w:hAnsi="Times New Roman" w:cs="Times New Roman"/>
                <w:b/>
                <w:bCs/>
                <w:sz w:val="24"/>
                <w:szCs w:val="24"/>
              </w:rPr>
            </w:pPr>
            <w:r w:rsidRPr="00400F22">
              <w:rPr>
                <w:rFonts w:ascii="Times New Roman" w:hAnsi="Times New Roman" w:cs="Times New Roman"/>
                <w:sz w:val="24"/>
                <w:szCs w:val="24"/>
              </w:rPr>
              <w:t xml:space="preserve">Діаметр пружини  </w:t>
            </w:r>
            <w:r w:rsidRPr="00400F22">
              <w:rPr>
                <w:rFonts w:ascii="Times New Roman" w:hAnsi="Times New Roman" w:cs="Times New Roman"/>
                <w:sz w:val="24"/>
                <w:szCs w:val="24"/>
              </w:rPr>
              <w:tab/>
              <w:t xml:space="preserve">28 мм </w:t>
            </w:r>
            <w:r w:rsidRPr="00400F22">
              <w:rPr>
                <w:rFonts w:ascii="Times New Roman" w:hAnsi="Times New Roman" w:cs="Times New Roman"/>
                <w:b/>
                <w:bCs/>
                <w:sz w:val="24"/>
                <w:szCs w:val="24"/>
              </w:rPr>
              <w:t>(в кількості 1 пачка)</w:t>
            </w:r>
          </w:p>
          <w:p w14:paraId="522666C8" w14:textId="77777777" w:rsidR="00400F22" w:rsidRPr="00400F22" w:rsidRDefault="00400F22" w:rsidP="00400F22">
            <w:pPr>
              <w:tabs>
                <w:tab w:val="left" w:pos="3090"/>
              </w:tabs>
              <w:jc w:val="both"/>
              <w:rPr>
                <w:rFonts w:ascii="Times New Roman" w:hAnsi="Times New Roman" w:cs="Times New Roman"/>
                <w:sz w:val="24"/>
                <w:szCs w:val="24"/>
              </w:rPr>
            </w:pPr>
            <w:r w:rsidRPr="00400F22">
              <w:rPr>
                <w:rFonts w:ascii="Times New Roman" w:hAnsi="Times New Roman" w:cs="Times New Roman"/>
                <w:sz w:val="24"/>
                <w:szCs w:val="24"/>
              </w:rPr>
              <w:t>Кількість в упаковці</w:t>
            </w:r>
            <w:r w:rsidRPr="00400F22">
              <w:rPr>
                <w:rFonts w:ascii="Times New Roman" w:hAnsi="Times New Roman" w:cs="Times New Roman"/>
                <w:sz w:val="24"/>
                <w:szCs w:val="24"/>
              </w:rPr>
              <w:tab/>
              <w:t xml:space="preserve"> 50 </w:t>
            </w:r>
            <w:proofErr w:type="spellStart"/>
            <w:r w:rsidRPr="00400F22">
              <w:rPr>
                <w:rFonts w:ascii="Times New Roman" w:hAnsi="Times New Roman" w:cs="Times New Roman"/>
                <w:sz w:val="24"/>
                <w:szCs w:val="24"/>
              </w:rPr>
              <w:t>шт</w:t>
            </w:r>
            <w:proofErr w:type="spellEnd"/>
          </w:p>
          <w:p w14:paraId="2641DF00" w14:textId="77777777" w:rsidR="00400F22" w:rsidRPr="00400F22" w:rsidRDefault="00400F22" w:rsidP="00400F22">
            <w:pPr>
              <w:tabs>
                <w:tab w:val="left" w:pos="2625"/>
              </w:tabs>
              <w:jc w:val="both"/>
              <w:rPr>
                <w:rFonts w:ascii="Times New Roman" w:hAnsi="Times New Roman" w:cs="Times New Roman"/>
                <w:sz w:val="24"/>
                <w:szCs w:val="24"/>
              </w:rPr>
            </w:pPr>
            <w:r w:rsidRPr="00400F22">
              <w:rPr>
                <w:rFonts w:ascii="Times New Roman" w:hAnsi="Times New Roman" w:cs="Times New Roman"/>
                <w:sz w:val="24"/>
                <w:szCs w:val="24"/>
              </w:rPr>
              <w:t>Матеріал</w:t>
            </w:r>
            <w:r w:rsidRPr="00400F22">
              <w:rPr>
                <w:rFonts w:ascii="Times New Roman" w:hAnsi="Times New Roman" w:cs="Times New Roman"/>
                <w:sz w:val="24"/>
                <w:szCs w:val="24"/>
              </w:rPr>
              <w:tab/>
              <w:t xml:space="preserve">         пластик</w:t>
            </w:r>
          </w:p>
          <w:p w14:paraId="4814BC65" w14:textId="77777777" w:rsidR="00400F22" w:rsidRPr="00400F22" w:rsidRDefault="00400F22" w:rsidP="00400F22">
            <w:pPr>
              <w:tabs>
                <w:tab w:val="left" w:pos="2625"/>
              </w:tabs>
              <w:jc w:val="both"/>
              <w:rPr>
                <w:rFonts w:ascii="Times New Roman" w:hAnsi="Times New Roman" w:cs="Times New Roman"/>
                <w:sz w:val="24"/>
                <w:szCs w:val="24"/>
              </w:rPr>
            </w:pPr>
            <w:r w:rsidRPr="00400F22">
              <w:rPr>
                <w:rFonts w:ascii="Times New Roman" w:hAnsi="Times New Roman" w:cs="Times New Roman"/>
                <w:sz w:val="24"/>
                <w:szCs w:val="24"/>
              </w:rPr>
              <w:t>Колір</w:t>
            </w:r>
            <w:r w:rsidRPr="00400F22">
              <w:rPr>
                <w:rFonts w:ascii="Times New Roman" w:hAnsi="Times New Roman" w:cs="Times New Roman"/>
                <w:sz w:val="24"/>
                <w:szCs w:val="24"/>
              </w:rPr>
              <w:tab/>
              <w:t xml:space="preserve">         асорті</w:t>
            </w:r>
          </w:p>
        </w:tc>
      </w:tr>
    </w:tbl>
    <w:p w14:paraId="47909206" w14:textId="77777777" w:rsidR="00400F22" w:rsidRPr="00400F22" w:rsidRDefault="00400F22" w:rsidP="00400F22">
      <w:pPr>
        <w:spacing w:after="0" w:line="240" w:lineRule="auto"/>
        <w:rPr>
          <w:rFonts w:ascii="Times New Roman" w:hAnsi="Times New Roman" w:cs="Times New Roman"/>
          <w:sz w:val="24"/>
          <w:szCs w:val="24"/>
        </w:rPr>
      </w:pPr>
    </w:p>
    <w:p w14:paraId="103EDC01" w14:textId="77777777" w:rsidR="00400F22" w:rsidRPr="00400F22" w:rsidRDefault="00400F22" w:rsidP="00400F22">
      <w:pPr>
        <w:spacing w:after="0" w:line="240" w:lineRule="auto"/>
        <w:ind w:firstLine="263"/>
        <w:jc w:val="both"/>
        <w:rPr>
          <w:rFonts w:ascii="Times New Roman" w:hAnsi="Times New Roman" w:cs="Times New Roman"/>
          <w:i/>
          <w:sz w:val="24"/>
          <w:szCs w:val="24"/>
        </w:rPr>
      </w:pPr>
      <w:r w:rsidRPr="00400F22">
        <w:rPr>
          <w:rFonts w:ascii="Times New Roman" w:hAnsi="Times New Roman" w:cs="Times New Roman"/>
          <w:sz w:val="24"/>
          <w:szCs w:val="24"/>
        </w:rPr>
        <w:tab/>
      </w:r>
      <w:r w:rsidRPr="00400F22">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568AD473" w14:textId="77777777" w:rsidR="00400F22" w:rsidRPr="00400F22" w:rsidRDefault="00400F22" w:rsidP="00400F22">
      <w:pPr>
        <w:spacing w:after="0" w:line="240" w:lineRule="auto"/>
        <w:ind w:firstLine="263"/>
        <w:jc w:val="both"/>
        <w:rPr>
          <w:rFonts w:ascii="Times New Roman" w:hAnsi="Times New Roman" w:cs="Times New Roman"/>
          <w:i/>
          <w:sz w:val="24"/>
          <w:szCs w:val="24"/>
        </w:rPr>
      </w:pPr>
      <w:r w:rsidRPr="00400F22">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27052190" w14:textId="77777777" w:rsidR="00400F22" w:rsidRPr="00400F22" w:rsidRDefault="00400F22" w:rsidP="00400F22">
      <w:pPr>
        <w:spacing w:after="0" w:line="240" w:lineRule="auto"/>
        <w:jc w:val="both"/>
        <w:rPr>
          <w:rFonts w:ascii="Times New Roman" w:hAnsi="Times New Roman" w:cs="Times New Roman"/>
          <w:i/>
          <w:sz w:val="24"/>
          <w:szCs w:val="24"/>
        </w:rPr>
      </w:pPr>
      <w:r w:rsidRPr="00400F22">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AE5465E" w14:textId="77777777" w:rsidR="00400F22" w:rsidRPr="00400F22" w:rsidRDefault="00400F22" w:rsidP="00400F22">
      <w:pPr>
        <w:spacing w:after="0" w:line="240" w:lineRule="auto"/>
        <w:ind w:firstLine="567"/>
        <w:jc w:val="both"/>
        <w:rPr>
          <w:rFonts w:ascii="Times New Roman" w:hAnsi="Times New Roman" w:cs="Times New Roman"/>
          <w:bCs/>
          <w:i/>
          <w:iCs/>
          <w:sz w:val="24"/>
          <w:szCs w:val="24"/>
        </w:rPr>
      </w:pPr>
      <w:r w:rsidRPr="00400F22">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8B83EFB" w14:textId="383B3BAB" w:rsidR="00245020" w:rsidRPr="00F90C90" w:rsidRDefault="00245020" w:rsidP="00CD363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FA7421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00F22">
        <w:rPr>
          <w:rFonts w:ascii="Times New Roman" w:eastAsia="Times New Roman" w:hAnsi="Times New Roman" w:cs="Times New Roman"/>
          <w:sz w:val="24"/>
          <w:szCs w:val="24"/>
          <w:lang w:eastAsia="ru-RU"/>
        </w:rPr>
        <w:t>1 970,48</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400F22">
        <w:rPr>
          <w:rFonts w:ascii="Times New Roman" w:eastAsia="Times New Roman" w:hAnsi="Times New Roman" w:cs="Times New Roman"/>
          <w:sz w:val="24"/>
          <w:szCs w:val="24"/>
          <w:lang w:eastAsia="ru-RU"/>
        </w:rPr>
        <w:t>одна тисяча дев’ятсот сімдесят</w:t>
      </w:r>
      <w:r w:rsidR="001D46A6">
        <w:rPr>
          <w:rFonts w:ascii="Times New Roman" w:eastAsia="Times New Roman" w:hAnsi="Times New Roman" w:cs="Times New Roman"/>
          <w:sz w:val="24"/>
          <w:szCs w:val="24"/>
          <w:lang w:eastAsia="ru-RU"/>
        </w:rPr>
        <w:t xml:space="preserve"> </w:t>
      </w:r>
      <w:r w:rsidR="00844742">
        <w:rPr>
          <w:rFonts w:ascii="Times New Roman" w:eastAsia="Times New Roman" w:hAnsi="Times New Roman" w:cs="Times New Roman"/>
          <w:sz w:val="24"/>
          <w:szCs w:val="24"/>
          <w:lang w:eastAsia="ru-RU"/>
        </w:rPr>
        <w:t>грив</w:t>
      </w:r>
      <w:r w:rsidR="00400F22">
        <w:rPr>
          <w:rFonts w:ascii="Times New Roman" w:eastAsia="Times New Roman" w:hAnsi="Times New Roman" w:cs="Times New Roman"/>
          <w:sz w:val="24"/>
          <w:szCs w:val="24"/>
          <w:lang w:eastAsia="ru-RU"/>
        </w:rPr>
        <w:t>е</w:t>
      </w:r>
      <w:r w:rsidR="0069723D">
        <w:rPr>
          <w:rFonts w:ascii="Times New Roman" w:eastAsia="Times New Roman" w:hAnsi="Times New Roman" w:cs="Times New Roman"/>
          <w:sz w:val="24"/>
          <w:szCs w:val="24"/>
          <w:lang w:eastAsia="ru-RU"/>
        </w:rPr>
        <w:t>н</w:t>
      </w:r>
      <w:r w:rsidR="00400F22">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400F22">
        <w:rPr>
          <w:rFonts w:ascii="Times New Roman" w:eastAsia="Times New Roman" w:hAnsi="Times New Roman" w:cs="Times New Roman"/>
          <w:sz w:val="24"/>
          <w:szCs w:val="24"/>
          <w:lang w:eastAsia="ru-RU"/>
        </w:rPr>
        <w:t>48</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20"/>
  </w:num>
  <w:num w:numId="3" w16cid:durableId="556090777">
    <w:abstractNumId w:val="12"/>
  </w:num>
  <w:num w:numId="4" w16cid:durableId="1865628638">
    <w:abstractNumId w:val="19"/>
  </w:num>
  <w:num w:numId="5" w16cid:durableId="522862248">
    <w:abstractNumId w:val="23"/>
  </w:num>
  <w:num w:numId="6" w16cid:durableId="1128400551">
    <w:abstractNumId w:val="8"/>
  </w:num>
  <w:num w:numId="7" w16cid:durableId="1549879148">
    <w:abstractNumId w:val="13"/>
  </w:num>
  <w:num w:numId="8" w16cid:durableId="537087471">
    <w:abstractNumId w:val="22"/>
  </w:num>
  <w:num w:numId="9" w16cid:durableId="632519650">
    <w:abstractNumId w:val="29"/>
  </w:num>
  <w:num w:numId="10" w16cid:durableId="713892545">
    <w:abstractNumId w:val="25"/>
  </w:num>
  <w:num w:numId="11" w16cid:durableId="2031645203">
    <w:abstractNumId w:val="5"/>
  </w:num>
  <w:num w:numId="12" w16cid:durableId="1392928292">
    <w:abstractNumId w:val="11"/>
  </w:num>
  <w:num w:numId="13" w16cid:durableId="502626488">
    <w:abstractNumId w:val="26"/>
  </w:num>
  <w:num w:numId="14" w16cid:durableId="1996909732">
    <w:abstractNumId w:val="24"/>
  </w:num>
  <w:num w:numId="15" w16cid:durableId="2090689452">
    <w:abstractNumId w:val="9"/>
  </w:num>
  <w:num w:numId="16" w16cid:durableId="1185944727">
    <w:abstractNumId w:val="3"/>
  </w:num>
  <w:num w:numId="17" w16cid:durableId="1724519050">
    <w:abstractNumId w:val="0"/>
  </w:num>
  <w:num w:numId="18" w16cid:durableId="1609695268">
    <w:abstractNumId w:val="21"/>
  </w:num>
  <w:num w:numId="19" w16cid:durableId="725179645">
    <w:abstractNumId w:val="27"/>
  </w:num>
  <w:num w:numId="20" w16cid:durableId="405568476">
    <w:abstractNumId w:val="2"/>
  </w:num>
  <w:num w:numId="21" w16cid:durableId="1988241606">
    <w:abstractNumId w:val="4"/>
  </w:num>
  <w:num w:numId="22" w16cid:durableId="2084141802">
    <w:abstractNumId w:val="17"/>
  </w:num>
  <w:num w:numId="23" w16cid:durableId="942491331">
    <w:abstractNumId w:val="28"/>
  </w:num>
  <w:num w:numId="24" w16cid:durableId="1686008933">
    <w:abstractNumId w:val="16"/>
  </w:num>
  <w:num w:numId="25" w16cid:durableId="1064139607">
    <w:abstractNumId w:val="1"/>
  </w:num>
  <w:num w:numId="26" w16cid:durableId="208108859">
    <w:abstractNumId w:val="6"/>
  </w:num>
  <w:num w:numId="27" w16cid:durableId="1851142268">
    <w:abstractNumId w:val="14"/>
  </w:num>
  <w:num w:numId="28" w16cid:durableId="511838032">
    <w:abstractNumId w:val="18"/>
  </w:num>
  <w:num w:numId="29" w16cid:durableId="403332266">
    <w:abstractNumId w:val="7"/>
  </w:num>
  <w:num w:numId="30" w16cid:durableId="28747215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B0ECA"/>
    <w:rsid w:val="003E2EF7"/>
    <w:rsid w:val="00400F22"/>
    <w:rsid w:val="004037B3"/>
    <w:rsid w:val="00407472"/>
    <w:rsid w:val="00416214"/>
    <w:rsid w:val="00431467"/>
    <w:rsid w:val="004675A8"/>
    <w:rsid w:val="004A340F"/>
    <w:rsid w:val="004B6452"/>
    <w:rsid w:val="004D0F19"/>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9723D"/>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D16B4"/>
    <w:rsid w:val="007D3CDB"/>
    <w:rsid w:val="007E7B59"/>
    <w:rsid w:val="008016BE"/>
    <w:rsid w:val="00811CA9"/>
    <w:rsid w:val="008404B8"/>
    <w:rsid w:val="00844742"/>
    <w:rsid w:val="008471EC"/>
    <w:rsid w:val="0084770C"/>
    <w:rsid w:val="008909A3"/>
    <w:rsid w:val="008D4BA3"/>
    <w:rsid w:val="008F15D1"/>
    <w:rsid w:val="008F6ABC"/>
    <w:rsid w:val="00920A2E"/>
    <w:rsid w:val="0094712E"/>
    <w:rsid w:val="009656F2"/>
    <w:rsid w:val="009A2978"/>
    <w:rsid w:val="009A3150"/>
    <w:rsid w:val="009D1AE9"/>
    <w:rsid w:val="009D2593"/>
    <w:rsid w:val="00A15F47"/>
    <w:rsid w:val="00A20E61"/>
    <w:rsid w:val="00A23920"/>
    <w:rsid w:val="00A52138"/>
    <w:rsid w:val="00A55C03"/>
    <w:rsid w:val="00AB679A"/>
    <w:rsid w:val="00AC0933"/>
    <w:rsid w:val="00AC6621"/>
    <w:rsid w:val="00AE0C18"/>
    <w:rsid w:val="00AF3F5D"/>
    <w:rsid w:val="00B0193C"/>
    <w:rsid w:val="00B02667"/>
    <w:rsid w:val="00B05D8C"/>
    <w:rsid w:val="00B10F8D"/>
    <w:rsid w:val="00B2511F"/>
    <w:rsid w:val="00B50719"/>
    <w:rsid w:val="00B56048"/>
    <w:rsid w:val="00B623AE"/>
    <w:rsid w:val="00B873C2"/>
    <w:rsid w:val="00BA07CF"/>
    <w:rsid w:val="00BA2C84"/>
    <w:rsid w:val="00BA612B"/>
    <w:rsid w:val="00BD1F30"/>
    <w:rsid w:val="00BE44D5"/>
    <w:rsid w:val="00BE5D0B"/>
    <w:rsid w:val="00BF2520"/>
    <w:rsid w:val="00C27E03"/>
    <w:rsid w:val="00C65313"/>
    <w:rsid w:val="00C66F3C"/>
    <w:rsid w:val="00C92558"/>
    <w:rsid w:val="00CC015E"/>
    <w:rsid w:val="00CC0C05"/>
    <w:rsid w:val="00CD0EC0"/>
    <w:rsid w:val="00CD210E"/>
    <w:rsid w:val="00CD3631"/>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4</Pages>
  <Words>5760</Words>
  <Characters>3284</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215</cp:revision>
  <dcterms:created xsi:type="dcterms:W3CDTF">2022-11-01T12:47:00Z</dcterms:created>
  <dcterms:modified xsi:type="dcterms:W3CDTF">2025-04-07T14:27:00Z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