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8787EDC"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C5652" w:rsidRPr="008C5652">
        <w:rPr>
          <w:b w:val="0"/>
          <w:bCs w:val="0"/>
          <w:sz w:val="24"/>
          <w:szCs w:val="24"/>
        </w:rPr>
        <w:t>Закупівля лазерних далекомірів за кодом CPV за ДК 021:2015: 38330000-7 Ручні прилади для вимірювання відстаней</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512F4C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D3631">
        <w:rPr>
          <w:rFonts w:ascii="Times New Roman" w:hAnsi="Times New Roman" w:cs="Times New Roman"/>
          <w:sz w:val="24"/>
          <w:szCs w:val="24"/>
        </w:rPr>
        <w:t>4</w:t>
      </w:r>
      <w:r w:rsidR="001944C8">
        <w:rPr>
          <w:rFonts w:ascii="Times New Roman" w:hAnsi="Times New Roman" w:cs="Times New Roman"/>
          <w:sz w:val="24"/>
          <w:szCs w:val="24"/>
        </w:rPr>
        <w:t>-</w:t>
      </w:r>
      <w:r w:rsidR="008C5652">
        <w:rPr>
          <w:rFonts w:ascii="Times New Roman" w:hAnsi="Times New Roman" w:cs="Times New Roman"/>
          <w:sz w:val="24"/>
          <w:szCs w:val="24"/>
        </w:rPr>
        <w:t>23</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w:t>
      </w:r>
      <w:r w:rsidR="008C5652">
        <w:rPr>
          <w:rFonts w:ascii="Times New Roman" w:hAnsi="Times New Roman" w:cs="Times New Roman"/>
          <w:sz w:val="24"/>
          <w:szCs w:val="24"/>
        </w:rPr>
        <w:t>06549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3BABFAE" w:rsidR="0084770C" w:rsidRPr="00400F22"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8C5652" w:rsidRPr="008C5652">
        <w:rPr>
          <w:rFonts w:ascii="Times New Roman" w:hAnsi="Times New Roman" w:cs="Times New Roman"/>
          <w:sz w:val="24"/>
          <w:szCs w:val="24"/>
        </w:rPr>
        <w:t>Закупівля лазерних далекомірів за кодом CPV за ДК 021:2015: 38330000-7 Ручні прилади для вимірювання відстаней</w:t>
      </w:r>
    </w:p>
    <w:p w14:paraId="7C8E816B" w14:textId="77777777" w:rsidR="00CD0EC0" w:rsidRPr="00416214" w:rsidRDefault="00CD0EC0" w:rsidP="00CD0EC0">
      <w:pPr>
        <w:spacing w:after="0" w:line="240" w:lineRule="auto"/>
        <w:jc w:val="center"/>
        <w:rPr>
          <w:rFonts w:ascii="Times New Roman" w:hAnsi="Times New Roman" w:cs="Times New Roman"/>
          <w:spacing w:val="1"/>
          <w:sz w:val="24"/>
          <w:szCs w:val="24"/>
        </w:rPr>
      </w:pPr>
    </w:p>
    <w:p w14:paraId="1578D992" w14:textId="77777777" w:rsidR="008C5652" w:rsidRPr="008C5652" w:rsidRDefault="008C5652" w:rsidP="008C5652">
      <w:pPr>
        <w:spacing w:after="0" w:line="240" w:lineRule="auto"/>
        <w:ind w:firstLine="357"/>
        <w:jc w:val="center"/>
        <w:rPr>
          <w:rFonts w:ascii="Times New Roman" w:hAnsi="Times New Roman" w:cs="Times New Roman"/>
          <w:b/>
          <w:color w:val="000000"/>
          <w:sz w:val="24"/>
          <w:szCs w:val="24"/>
        </w:rPr>
      </w:pPr>
      <w:r w:rsidRPr="008C5652">
        <w:rPr>
          <w:rFonts w:ascii="Times New Roman" w:hAnsi="Times New Roman" w:cs="Times New Roman"/>
          <w:b/>
          <w:color w:val="000000"/>
          <w:sz w:val="24"/>
          <w:szCs w:val="24"/>
        </w:rPr>
        <w:t>ТЕХНІЧНІ ВИМОГИ</w:t>
      </w:r>
    </w:p>
    <w:p w14:paraId="583F6265" w14:textId="77777777" w:rsidR="008C5652" w:rsidRPr="008C5652" w:rsidRDefault="008C5652" w:rsidP="008C5652">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8C5652" w:rsidRPr="008C5652" w14:paraId="7F52C018" w14:textId="77777777" w:rsidTr="0064501A">
        <w:tc>
          <w:tcPr>
            <w:tcW w:w="562" w:type="dxa"/>
          </w:tcPr>
          <w:p w14:paraId="12AEAAEA" w14:textId="77777777" w:rsidR="008C5652" w:rsidRPr="008C5652" w:rsidRDefault="008C5652" w:rsidP="008C5652">
            <w:pPr>
              <w:pStyle w:val="a6"/>
              <w:jc w:val="center"/>
              <w:rPr>
                <w:b/>
                <w:bCs/>
              </w:rPr>
            </w:pPr>
            <w:r w:rsidRPr="008C5652">
              <w:rPr>
                <w:b/>
                <w:bCs/>
              </w:rPr>
              <w:t>№ п/п</w:t>
            </w:r>
          </w:p>
        </w:tc>
        <w:tc>
          <w:tcPr>
            <w:tcW w:w="5670" w:type="dxa"/>
          </w:tcPr>
          <w:p w14:paraId="51DF8DE7" w14:textId="77777777" w:rsidR="008C5652" w:rsidRPr="008C5652" w:rsidRDefault="008C5652" w:rsidP="008C5652">
            <w:pPr>
              <w:pStyle w:val="a6"/>
              <w:jc w:val="center"/>
              <w:rPr>
                <w:b/>
                <w:bCs/>
              </w:rPr>
            </w:pPr>
            <w:r w:rsidRPr="008C5652">
              <w:rPr>
                <w:b/>
                <w:bCs/>
              </w:rPr>
              <w:t>Назва товару</w:t>
            </w:r>
          </w:p>
        </w:tc>
        <w:tc>
          <w:tcPr>
            <w:tcW w:w="1701" w:type="dxa"/>
          </w:tcPr>
          <w:p w14:paraId="0853A7EB" w14:textId="77777777" w:rsidR="008C5652" w:rsidRPr="008C5652" w:rsidRDefault="008C5652" w:rsidP="008C5652">
            <w:pPr>
              <w:pStyle w:val="a6"/>
              <w:jc w:val="center"/>
              <w:rPr>
                <w:b/>
                <w:bCs/>
              </w:rPr>
            </w:pPr>
            <w:r w:rsidRPr="008C5652">
              <w:rPr>
                <w:b/>
                <w:bCs/>
              </w:rPr>
              <w:t>Одиниця виміру</w:t>
            </w:r>
          </w:p>
        </w:tc>
        <w:tc>
          <w:tcPr>
            <w:tcW w:w="1701" w:type="dxa"/>
          </w:tcPr>
          <w:p w14:paraId="0C5DA36A" w14:textId="77777777" w:rsidR="008C5652" w:rsidRPr="008C5652" w:rsidRDefault="008C5652" w:rsidP="008C5652">
            <w:pPr>
              <w:pStyle w:val="a6"/>
              <w:jc w:val="center"/>
              <w:rPr>
                <w:b/>
                <w:bCs/>
              </w:rPr>
            </w:pPr>
            <w:r w:rsidRPr="008C5652">
              <w:rPr>
                <w:b/>
                <w:bCs/>
              </w:rPr>
              <w:t>Кількість</w:t>
            </w:r>
          </w:p>
        </w:tc>
      </w:tr>
      <w:tr w:rsidR="008C5652" w:rsidRPr="008C5652" w14:paraId="3CB876CD" w14:textId="77777777" w:rsidTr="0064501A">
        <w:tc>
          <w:tcPr>
            <w:tcW w:w="562" w:type="dxa"/>
            <w:vAlign w:val="center"/>
          </w:tcPr>
          <w:p w14:paraId="24A04777" w14:textId="77777777" w:rsidR="008C5652" w:rsidRPr="008C5652" w:rsidRDefault="008C5652" w:rsidP="008C5652">
            <w:pPr>
              <w:pStyle w:val="a6"/>
              <w:jc w:val="center"/>
            </w:pPr>
            <w:r w:rsidRPr="008C5652">
              <w:rPr>
                <w:b/>
                <w:bCs/>
              </w:rPr>
              <w:t>1</w:t>
            </w:r>
          </w:p>
        </w:tc>
        <w:tc>
          <w:tcPr>
            <w:tcW w:w="5670" w:type="dxa"/>
            <w:vAlign w:val="center"/>
          </w:tcPr>
          <w:p w14:paraId="33E265B1" w14:textId="77777777" w:rsidR="008C5652" w:rsidRPr="008C5652" w:rsidRDefault="008C5652" w:rsidP="008C5652">
            <w:pPr>
              <w:pStyle w:val="ae"/>
              <w:rPr>
                <w:rFonts w:ascii="Times New Roman" w:hAnsi="Times New Roman" w:cs="Times New Roman"/>
                <w:b/>
                <w:bCs/>
                <w:sz w:val="24"/>
                <w:szCs w:val="24"/>
              </w:rPr>
            </w:pPr>
            <w:proofErr w:type="spellStart"/>
            <w:r w:rsidRPr="008C5652">
              <w:rPr>
                <w:rFonts w:ascii="Times New Roman" w:hAnsi="Times New Roman" w:cs="Times New Roman"/>
                <w:b/>
                <w:bCs/>
                <w:sz w:val="24"/>
                <w:szCs w:val="24"/>
                <w:lang w:eastAsia="ru-RU"/>
              </w:rPr>
              <w:t>Лазерний</w:t>
            </w:r>
            <w:proofErr w:type="spellEnd"/>
            <w:r w:rsidRPr="008C5652">
              <w:rPr>
                <w:rFonts w:ascii="Times New Roman" w:hAnsi="Times New Roman" w:cs="Times New Roman"/>
                <w:b/>
                <w:bCs/>
                <w:sz w:val="24"/>
                <w:szCs w:val="24"/>
                <w:lang w:eastAsia="ru-RU"/>
              </w:rPr>
              <w:t xml:space="preserve"> </w:t>
            </w:r>
            <w:proofErr w:type="spellStart"/>
            <w:r w:rsidRPr="008C5652">
              <w:rPr>
                <w:rFonts w:ascii="Times New Roman" w:hAnsi="Times New Roman" w:cs="Times New Roman"/>
                <w:b/>
                <w:bCs/>
                <w:sz w:val="24"/>
                <w:szCs w:val="24"/>
                <w:lang w:eastAsia="ru-RU"/>
              </w:rPr>
              <w:t>далекомір</w:t>
            </w:r>
            <w:proofErr w:type="spellEnd"/>
          </w:p>
        </w:tc>
        <w:tc>
          <w:tcPr>
            <w:tcW w:w="1701" w:type="dxa"/>
            <w:vAlign w:val="center"/>
          </w:tcPr>
          <w:p w14:paraId="0F63F964" w14:textId="77777777" w:rsidR="008C5652" w:rsidRPr="008C5652" w:rsidRDefault="008C5652" w:rsidP="008C5652">
            <w:pPr>
              <w:pStyle w:val="a6"/>
              <w:jc w:val="center"/>
            </w:pPr>
            <w:r w:rsidRPr="008C5652">
              <w:t>шт.</w:t>
            </w:r>
          </w:p>
        </w:tc>
        <w:tc>
          <w:tcPr>
            <w:tcW w:w="1701" w:type="dxa"/>
            <w:vAlign w:val="center"/>
          </w:tcPr>
          <w:p w14:paraId="09632CC0" w14:textId="77777777" w:rsidR="008C5652" w:rsidRPr="008C5652" w:rsidRDefault="008C5652" w:rsidP="008C5652">
            <w:pPr>
              <w:pStyle w:val="a6"/>
              <w:jc w:val="center"/>
              <w:rPr>
                <w:b/>
                <w:bCs/>
              </w:rPr>
            </w:pPr>
            <w:r w:rsidRPr="008C5652">
              <w:rPr>
                <w:b/>
                <w:bCs/>
              </w:rPr>
              <w:t>3</w:t>
            </w:r>
          </w:p>
        </w:tc>
      </w:tr>
    </w:tbl>
    <w:p w14:paraId="0BB26108" w14:textId="77777777" w:rsidR="008C5652" w:rsidRPr="008C5652" w:rsidRDefault="008C5652" w:rsidP="008C5652">
      <w:pPr>
        <w:pStyle w:val="a6"/>
        <w:spacing w:after="0" w:line="240" w:lineRule="auto"/>
        <w:jc w:val="both"/>
        <w:rPr>
          <w:b/>
          <w:bCs/>
          <w:i/>
          <w:iCs/>
          <w:lang w:eastAsia="ru-RU"/>
        </w:rPr>
      </w:pPr>
    </w:p>
    <w:p w14:paraId="5541191E" w14:textId="77777777" w:rsidR="008C5652" w:rsidRPr="008C5652" w:rsidRDefault="008C5652" w:rsidP="008C5652">
      <w:pPr>
        <w:pStyle w:val="a6"/>
        <w:spacing w:after="0" w:line="240" w:lineRule="auto"/>
        <w:jc w:val="both"/>
        <w:rPr>
          <w:b/>
          <w:bCs/>
          <w:i/>
          <w:iCs/>
          <w:lang w:eastAsia="ru-RU"/>
        </w:rPr>
      </w:pPr>
      <w:r w:rsidRPr="008C5652">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8C5652">
        <w:rPr>
          <w:b/>
          <w:bCs/>
          <w:i/>
          <w:iCs/>
          <w:lang w:eastAsia="ru-RU"/>
        </w:rPr>
        <w:t>проєкту</w:t>
      </w:r>
      <w:proofErr w:type="spellEnd"/>
      <w:r w:rsidRPr="008C5652">
        <w:rPr>
          <w:b/>
          <w:bCs/>
          <w:i/>
          <w:iCs/>
          <w:lang w:eastAsia="ru-RU"/>
        </w:rPr>
        <w:t xml:space="preserve"> Договору до моменту його повного завершення</w:t>
      </w:r>
      <w:r w:rsidRPr="008C5652">
        <w:rPr>
          <w:b/>
          <w:bCs/>
          <w:i/>
          <w:iCs/>
        </w:rPr>
        <w:t>;</w:t>
      </w:r>
    </w:p>
    <w:p w14:paraId="3D6D69FE" w14:textId="77777777" w:rsidR="008C5652" w:rsidRPr="008C5652" w:rsidRDefault="008C5652" w:rsidP="008C5652">
      <w:pPr>
        <w:spacing w:after="0" w:line="240" w:lineRule="auto"/>
        <w:rPr>
          <w:rFonts w:ascii="Times New Roman" w:hAnsi="Times New Roman" w:cs="Times New Roman"/>
          <w:b/>
          <w:sz w:val="24"/>
          <w:szCs w:val="24"/>
        </w:rPr>
      </w:pPr>
    </w:p>
    <w:p w14:paraId="298803CD" w14:textId="77777777" w:rsidR="008C5652" w:rsidRPr="008C5652" w:rsidRDefault="008C5652" w:rsidP="008C5652">
      <w:pPr>
        <w:spacing w:after="0" w:line="240" w:lineRule="auto"/>
        <w:ind w:firstLine="567"/>
        <w:jc w:val="both"/>
        <w:rPr>
          <w:rFonts w:ascii="Times New Roman" w:hAnsi="Times New Roman" w:cs="Times New Roman"/>
          <w:sz w:val="24"/>
          <w:szCs w:val="24"/>
          <w:lang w:eastAsia="uk-UA"/>
        </w:rPr>
      </w:pPr>
      <w:bookmarkStart w:id="0" w:name="_Hlk175217186"/>
      <w:r w:rsidRPr="008C5652">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8C5652">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620690BC" w14:textId="77777777" w:rsidR="008C5652" w:rsidRPr="008C5652" w:rsidRDefault="008C5652" w:rsidP="008C5652">
      <w:pPr>
        <w:spacing w:after="0" w:line="240" w:lineRule="auto"/>
        <w:ind w:left="14" w:firstLine="538"/>
        <w:jc w:val="both"/>
        <w:rPr>
          <w:rFonts w:ascii="Times New Roman" w:hAnsi="Times New Roman" w:cs="Times New Roman"/>
          <w:sz w:val="24"/>
          <w:szCs w:val="24"/>
          <w:lang w:eastAsia="ar-SA"/>
        </w:rPr>
      </w:pPr>
      <w:r w:rsidRPr="008C5652">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30EB5E28" w14:textId="77777777" w:rsidR="008C5652" w:rsidRPr="008C5652" w:rsidRDefault="008C5652" w:rsidP="008C5652">
      <w:pPr>
        <w:spacing w:after="0" w:line="240" w:lineRule="auto"/>
        <w:ind w:firstLine="567"/>
        <w:jc w:val="both"/>
        <w:rPr>
          <w:rFonts w:ascii="Times New Roman" w:hAnsi="Times New Roman" w:cs="Times New Roman"/>
          <w:bCs/>
          <w:i/>
          <w:iCs/>
          <w:sz w:val="24"/>
          <w:szCs w:val="24"/>
        </w:rPr>
      </w:pPr>
    </w:p>
    <w:p w14:paraId="5087E08C" w14:textId="77777777" w:rsidR="008C5652" w:rsidRPr="008C5652" w:rsidRDefault="008C5652" w:rsidP="008C5652">
      <w:pPr>
        <w:suppressAutoHyphens/>
        <w:spacing w:after="0" w:line="240" w:lineRule="auto"/>
        <w:ind w:firstLine="567"/>
        <w:jc w:val="both"/>
        <w:rPr>
          <w:rFonts w:ascii="Times New Roman" w:hAnsi="Times New Roman" w:cs="Times New Roman"/>
          <w:b/>
          <w:bCs/>
          <w:sz w:val="24"/>
          <w:szCs w:val="24"/>
        </w:rPr>
      </w:pPr>
      <w:r w:rsidRPr="008C5652">
        <w:rPr>
          <w:rFonts w:ascii="Times New Roman" w:hAnsi="Times New Roman" w:cs="Times New Roman"/>
          <w:b/>
          <w:bCs/>
          <w:sz w:val="24"/>
          <w:szCs w:val="24"/>
        </w:rPr>
        <w:t>Таблиця відповідності</w:t>
      </w:r>
    </w:p>
    <w:p w14:paraId="07BE47A9" w14:textId="77777777" w:rsidR="008C5652" w:rsidRPr="008C5652" w:rsidRDefault="008C5652" w:rsidP="008C5652">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8C5652" w:rsidRPr="008C5652" w14:paraId="08E0520D" w14:textId="77777777" w:rsidTr="0064501A">
        <w:tc>
          <w:tcPr>
            <w:tcW w:w="520" w:type="dxa"/>
            <w:tcBorders>
              <w:top w:val="single" w:sz="4" w:space="0" w:color="auto"/>
              <w:left w:val="single" w:sz="4" w:space="0" w:color="auto"/>
              <w:bottom w:val="single" w:sz="4" w:space="0" w:color="auto"/>
              <w:right w:val="single" w:sz="4" w:space="0" w:color="auto"/>
            </w:tcBorders>
            <w:vAlign w:val="center"/>
            <w:hideMark/>
          </w:tcPr>
          <w:p w14:paraId="29CFC7FB" w14:textId="77777777" w:rsidR="008C5652" w:rsidRPr="008C5652" w:rsidRDefault="008C5652" w:rsidP="008C5652">
            <w:pPr>
              <w:suppressAutoHyphens/>
              <w:spacing w:after="0" w:line="240" w:lineRule="auto"/>
              <w:ind w:firstLine="567"/>
              <w:jc w:val="both"/>
              <w:rPr>
                <w:rFonts w:ascii="Times New Roman" w:hAnsi="Times New Roman" w:cs="Times New Roman"/>
                <w:sz w:val="24"/>
                <w:szCs w:val="24"/>
              </w:rPr>
            </w:pPr>
            <w:r w:rsidRPr="008C5652">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337BAC2" w14:textId="77777777" w:rsidR="008C5652" w:rsidRPr="008C5652" w:rsidRDefault="008C5652" w:rsidP="008C5652">
            <w:pPr>
              <w:suppressAutoHyphens/>
              <w:spacing w:after="0" w:line="240" w:lineRule="auto"/>
              <w:ind w:firstLine="567"/>
              <w:jc w:val="both"/>
              <w:rPr>
                <w:rFonts w:ascii="Times New Roman" w:hAnsi="Times New Roman" w:cs="Times New Roman"/>
                <w:bCs/>
                <w:sz w:val="24"/>
                <w:szCs w:val="24"/>
              </w:rPr>
            </w:pPr>
            <w:r w:rsidRPr="008C5652">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2C045E66" w14:textId="77777777" w:rsidR="008C5652" w:rsidRPr="008C5652" w:rsidRDefault="008C5652" w:rsidP="008C5652">
            <w:pPr>
              <w:suppressAutoHyphens/>
              <w:spacing w:after="0" w:line="240" w:lineRule="auto"/>
              <w:ind w:firstLine="567"/>
              <w:jc w:val="both"/>
              <w:rPr>
                <w:rFonts w:ascii="Times New Roman" w:hAnsi="Times New Roman" w:cs="Times New Roman"/>
                <w:sz w:val="24"/>
                <w:szCs w:val="24"/>
              </w:rPr>
            </w:pPr>
            <w:r w:rsidRPr="008C5652">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EA63231" w14:textId="77777777" w:rsidR="008C5652" w:rsidRPr="008C5652" w:rsidRDefault="008C5652" w:rsidP="008C5652">
            <w:pPr>
              <w:suppressAutoHyphens/>
              <w:spacing w:after="0" w:line="240" w:lineRule="auto"/>
              <w:ind w:firstLine="567"/>
              <w:jc w:val="both"/>
              <w:rPr>
                <w:rFonts w:ascii="Times New Roman" w:hAnsi="Times New Roman" w:cs="Times New Roman"/>
                <w:sz w:val="24"/>
                <w:szCs w:val="24"/>
              </w:rPr>
            </w:pPr>
            <w:r w:rsidRPr="008C5652">
              <w:rPr>
                <w:rFonts w:ascii="Times New Roman" w:hAnsi="Times New Roman" w:cs="Times New Roman"/>
                <w:bCs/>
                <w:sz w:val="24"/>
                <w:szCs w:val="24"/>
              </w:rPr>
              <w:t>Опис технічних вимог, які  пропонуються Учасником</w:t>
            </w:r>
          </w:p>
        </w:tc>
      </w:tr>
    </w:tbl>
    <w:p w14:paraId="20B884CE" w14:textId="77777777" w:rsidR="008C5652" w:rsidRPr="008C5652" w:rsidRDefault="008C5652" w:rsidP="008C5652">
      <w:pPr>
        <w:suppressAutoHyphens/>
        <w:spacing w:after="0" w:line="240" w:lineRule="auto"/>
        <w:ind w:firstLine="567"/>
        <w:jc w:val="both"/>
        <w:rPr>
          <w:rFonts w:ascii="Times New Roman" w:hAnsi="Times New Roman" w:cs="Times New Roman"/>
          <w:bCs/>
          <w:iCs/>
          <w:sz w:val="24"/>
          <w:szCs w:val="24"/>
        </w:rPr>
      </w:pPr>
      <w:r w:rsidRPr="008C5652">
        <w:rPr>
          <w:rFonts w:ascii="Times New Roman" w:hAnsi="Times New Roman" w:cs="Times New Roman"/>
          <w:bCs/>
          <w:iCs/>
          <w:sz w:val="24"/>
          <w:szCs w:val="24"/>
        </w:rPr>
        <w:lastRenderedPageBreak/>
        <w:t>Товар повинен відповідати вимогам:</w:t>
      </w:r>
    </w:p>
    <w:p w14:paraId="61CBA2A2" w14:textId="77777777" w:rsidR="008C5652" w:rsidRPr="008C5652" w:rsidRDefault="008C5652" w:rsidP="008C5652">
      <w:pPr>
        <w:suppressAutoHyphens/>
        <w:spacing w:after="0" w:line="240" w:lineRule="auto"/>
        <w:ind w:firstLine="567"/>
        <w:jc w:val="both"/>
        <w:rPr>
          <w:rFonts w:ascii="Times New Roman" w:hAnsi="Times New Roman" w:cs="Times New Roman"/>
          <w:bCs/>
          <w:iCs/>
          <w:sz w:val="24"/>
          <w:szCs w:val="24"/>
        </w:rPr>
      </w:pPr>
      <w:r w:rsidRPr="008C5652">
        <w:rPr>
          <w:rFonts w:ascii="Times New Roman" w:hAnsi="Times New Roman" w:cs="Times New Roman"/>
          <w:bCs/>
          <w:iCs/>
          <w:sz w:val="24"/>
          <w:szCs w:val="24"/>
        </w:rPr>
        <w:t>- Закону України від 14.08.2014р. № 1644-VІІ «Про санкції»,</w:t>
      </w:r>
    </w:p>
    <w:p w14:paraId="5C2B0BD9" w14:textId="77777777" w:rsidR="008C5652" w:rsidRPr="008C5652" w:rsidRDefault="008C5652" w:rsidP="008C5652">
      <w:pPr>
        <w:suppressAutoHyphens/>
        <w:spacing w:after="0" w:line="240" w:lineRule="auto"/>
        <w:ind w:firstLine="567"/>
        <w:jc w:val="both"/>
        <w:rPr>
          <w:rFonts w:ascii="Times New Roman" w:hAnsi="Times New Roman" w:cs="Times New Roman"/>
          <w:bCs/>
          <w:iCs/>
          <w:sz w:val="24"/>
          <w:szCs w:val="24"/>
        </w:rPr>
      </w:pPr>
      <w:r w:rsidRPr="008C5652">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A726C5B" w14:textId="77777777" w:rsidR="008C5652" w:rsidRPr="008C5652" w:rsidRDefault="008C5652" w:rsidP="008C5652">
      <w:pPr>
        <w:suppressAutoHyphens/>
        <w:spacing w:after="0" w:line="240" w:lineRule="auto"/>
        <w:ind w:firstLine="567"/>
        <w:jc w:val="both"/>
        <w:rPr>
          <w:rFonts w:ascii="Times New Roman" w:hAnsi="Times New Roman" w:cs="Times New Roman"/>
          <w:bCs/>
          <w:iCs/>
          <w:sz w:val="24"/>
          <w:szCs w:val="24"/>
        </w:rPr>
      </w:pPr>
      <w:r w:rsidRPr="008C5652">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8C5652">
        <w:rPr>
          <w:rFonts w:ascii="Times New Roman" w:hAnsi="Times New Roman" w:cs="Times New Roman"/>
          <w:bCs/>
          <w:iCs/>
          <w:sz w:val="24"/>
          <w:szCs w:val="24"/>
        </w:rPr>
        <w:t>закупівель</w:t>
      </w:r>
      <w:proofErr w:type="spellEnd"/>
      <w:r w:rsidRPr="008C5652">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2B3C7D0" w14:textId="77777777" w:rsidR="008C5652" w:rsidRPr="008C5652" w:rsidRDefault="008C5652" w:rsidP="008C5652">
      <w:pPr>
        <w:suppressAutoHyphens/>
        <w:spacing w:after="0" w:line="240" w:lineRule="auto"/>
        <w:ind w:firstLine="567"/>
        <w:jc w:val="both"/>
        <w:rPr>
          <w:rFonts w:ascii="Times New Roman" w:hAnsi="Times New Roman" w:cs="Times New Roman"/>
          <w:bCs/>
          <w:iCs/>
          <w:sz w:val="24"/>
          <w:szCs w:val="24"/>
        </w:rPr>
      </w:pPr>
      <w:r w:rsidRPr="008C5652">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160527A5" w14:textId="77777777" w:rsidR="008C5652" w:rsidRPr="008C5652" w:rsidRDefault="008C5652" w:rsidP="008C5652">
      <w:pPr>
        <w:spacing w:after="0" w:line="240" w:lineRule="auto"/>
        <w:ind w:firstLine="567"/>
        <w:jc w:val="both"/>
        <w:rPr>
          <w:rFonts w:ascii="Times New Roman" w:hAnsi="Times New Roman" w:cs="Times New Roman"/>
          <w:sz w:val="24"/>
          <w:szCs w:val="24"/>
        </w:rPr>
      </w:pPr>
    </w:p>
    <w:p w14:paraId="5ECE9771" w14:textId="77777777" w:rsidR="008C5652" w:rsidRPr="008C5652" w:rsidRDefault="008C5652" w:rsidP="008C5652">
      <w:pPr>
        <w:spacing w:after="0" w:line="240" w:lineRule="auto"/>
        <w:ind w:firstLine="567"/>
        <w:jc w:val="center"/>
        <w:rPr>
          <w:rFonts w:ascii="Times New Roman" w:hAnsi="Times New Roman" w:cs="Times New Roman"/>
          <w:b/>
          <w:bCs/>
          <w:sz w:val="24"/>
          <w:szCs w:val="24"/>
        </w:rPr>
      </w:pPr>
      <w:r w:rsidRPr="008C5652">
        <w:rPr>
          <w:rFonts w:ascii="Times New Roman" w:hAnsi="Times New Roman" w:cs="Times New Roman"/>
          <w:b/>
          <w:bCs/>
          <w:sz w:val="24"/>
          <w:szCs w:val="24"/>
        </w:rPr>
        <w:t xml:space="preserve">СПЕЦИФІКАЦІЯ ТОВАРУ: </w:t>
      </w:r>
    </w:p>
    <w:p w14:paraId="3694B43A" w14:textId="77777777" w:rsidR="008C5652" w:rsidRPr="008C5652" w:rsidRDefault="008C5652" w:rsidP="008C5652">
      <w:pPr>
        <w:spacing w:after="0" w:line="240" w:lineRule="auto"/>
        <w:ind w:firstLine="263"/>
        <w:jc w:val="both"/>
        <w:rPr>
          <w:rFonts w:ascii="Times New Roman" w:hAnsi="Times New Roman" w:cs="Times New Roman"/>
          <w:i/>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111"/>
        <w:gridCol w:w="3260"/>
        <w:gridCol w:w="1843"/>
      </w:tblGrid>
      <w:tr w:rsidR="008C5652" w:rsidRPr="008C5652" w14:paraId="71165548" w14:textId="77777777" w:rsidTr="0064501A">
        <w:trPr>
          <w:trHeight w:val="354"/>
        </w:trPr>
        <w:tc>
          <w:tcPr>
            <w:tcW w:w="4537" w:type="dxa"/>
            <w:gridSpan w:val="2"/>
            <w:tcBorders>
              <w:top w:val="single" w:sz="4" w:space="0" w:color="auto"/>
              <w:left w:val="single" w:sz="4" w:space="0" w:color="auto"/>
              <w:bottom w:val="single" w:sz="4" w:space="0" w:color="auto"/>
              <w:right w:val="single" w:sz="4" w:space="0" w:color="auto"/>
            </w:tcBorders>
            <w:vAlign w:val="center"/>
          </w:tcPr>
          <w:p w14:paraId="01D2D750" w14:textId="77777777" w:rsidR="008C5652" w:rsidRPr="008C5652" w:rsidRDefault="008C5652" w:rsidP="008C5652">
            <w:pPr>
              <w:spacing w:after="0" w:line="240" w:lineRule="auto"/>
              <w:jc w:val="center"/>
              <w:rPr>
                <w:rFonts w:ascii="Times New Roman" w:hAnsi="Times New Roman" w:cs="Times New Roman"/>
                <w:b/>
                <w:bCs/>
                <w:sz w:val="24"/>
                <w:szCs w:val="24"/>
              </w:rPr>
            </w:pPr>
            <w:r w:rsidRPr="008C5652">
              <w:rPr>
                <w:rFonts w:ascii="Times New Roman" w:hAnsi="Times New Roman" w:cs="Times New Roman"/>
                <w:b/>
                <w:bCs/>
                <w:sz w:val="24"/>
                <w:szCs w:val="24"/>
              </w:rPr>
              <w:t>Найменування товару</w:t>
            </w:r>
          </w:p>
        </w:tc>
        <w:tc>
          <w:tcPr>
            <w:tcW w:w="3260" w:type="dxa"/>
            <w:tcBorders>
              <w:top w:val="single" w:sz="4" w:space="0" w:color="auto"/>
              <w:left w:val="single" w:sz="4" w:space="0" w:color="auto"/>
              <w:bottom w:val="single" w:sz="4" w:space="0" w:color="auto"/>
              <w:right w:val="single" w:sz="4" w:space="0" w:color="auto"/>
            </w:tcBorders>
            <w:vAlign w:val="center"/>
          </w:tcPr>
          <w:p w14:paraId="109ABB0F" w14:textId="77777777" w:rsidR="008C5652" w:rsidRPr="008C5652" w:rsidRDefault="008C5652" w:rsidP="008C5652">
            <w:pPr>
              <w:spacing w:after="0" w:line="240" w:lineRule="auto"/>
              <w:jc w:val="center"/>
              <w:rPr>
                <w:rFonts w:ascii="Times New Roman" w:hAnsi="Times New Roman" w:cs="Times New Roman"/>
                <w:b/>
                <w:bCs/>
                <w:sz w:val="24"/>
                <w:szCs w:val="24"/>
              </w:rPr>
            </w:pPr>
            <w:r w:rsidRPr="008C5652">
              <w:rPr>
                <w:rFonts w:ascii="Times New Roman" w:hAnsi="Times New Roman" w:cs="Times New Roman"/>
                <w:b/>
                <w:bCs/>
                <w:sz w:val="24"/>
                <w:szCs w:val="24"/>
              </w:rPr>
              <w:t>Одиниця виміру</w:t>
            </w:r>
          </w:p>
        </w:tc>
        <w:tc>
          <w:tcPr>
            <w:tcW w:w="1843" w:type="dxa"/>
            <w:tcBorders>
              <w:top w:val="single" w:sz="4" w:space="0" w:color="auto"/>
              <w:left w:val="single" w:sz="4" w:space="0" w:color="auto"/>
              <w:bottom w:val="single" w:sz="4" w:space="0" w:color="auto"/>
              <w:right w:val="single" w:sz="4" w:space="0" w:color="auto"/>
            </w:tcBorders>
            <w:vAlign w:val="center"/>
          </w:tcPr>
          <w:p w14:paraId="1B06DB43" w14:textId="77777777" w:rsidR="008C5652" w:rsidRPr="008C5652" w:rsidRDefault="008C5652" w:rsidP="008C5652">
            <w:pPr>
              <w:spacing w:after="0" w:line="240" w:lineRule="auto"/>
              <w:jc w:val="center"/>
              <w:rPr>
                <w:rFonts w:ascii="Times New Roman" w:hAnsi="Times New Roman" w:cs="Times New Roman"/>
                <w:b/>
                <w:bCs/>
                <w:sz w:val="24"/>
                <w:szCs w:val="24"/>
              </w:rPr>
            </w:pPr>
            <w:r w:rsidRPr="008C5652">
              <w:rPr>
                <w:rFonts w:ascii="Times New Roman" w:hAnsi="Times New Roman" w:cs="Times New Roman"/>
                <w:b/>
                <w:bCs/>
                <w:sz w:val="24"/>
                <w:szCs w:val="24"/>
              </w:rPr>
              <w:t>Кількість</w:t>
            </w:r>
          </w:p>
        </w:tc>
      </w:tr>
      <w:tr w:rsidR="008C5652" w:rsidRPr="008C5652" w14:paraId="30A1A346" w14:textId="77777777" w:rsidTr="0064501A">
        <w:trPr>
          <w:trHeight w:val="433"/>
        </w:trPr>
        <w:tc>
          <w:tcPr>
            <w:tcW w:w="426" w:type="dxa"/>
            <w:tcBorders>
              <w:top w:val="single" w:sz="4" w:space="0" w:color="auto"/>
              <w:left w:val="single" w:sz="4" w:space="0" w:color="auto"/>
              <w:bottom w:val="single" w:sz="4" w:space="0" w:color="auto"/>
              <w:right w:val="single" w:sz="4" w:space="0" w:color="auto"/>
            </w:tcBorders>
            <w:vAlign w:val="center"/>
          </w:tcPr>
          <w:p w14:paraId="00D290FD" w14:textId="77777777" w:rsidR="008C5652" w:rsidRPr="008C5652" w:rsidRDefault="008C5652" w:rsidP="008C5652">
            <w:pPr>
              <w:spacing w:after="0" w:line="240" w:lineRule="auto"/>
              <w:rPr>
                <w:rFonts w:ascii="Times New Roman" w:hAnsi="Times New Roman" w:cs="Times New Roman"/>
                <w:sz w:val="24"/>
                <w:szCs w:val="24"/>
              </w:rPr>
            </w:pPr>
            <w:r w:rsidRPr="008C5652">
              <w:rPr>
                <w:rFonts w:ascii="Times New Roman" w:hAnsi="Times New Roman" w:cs="Times New Roman"/>
                <w:b/>
                <w:bCs/>
                <w:sz w:val="24"/>
                <w:szCs w:val="24"/>
              </w:rPr>
              <w:t>1</w:t>
            </w:r>
          </w:p>
        </w:tc>
        <w:tc>
          <w:tcPr>
            <w:tcW w:w="4111" w:type="dxa"/>
            <w:tcBorders>
              <w:top w:val="single" w:sz="4" w:space="0" w:color="auto"/>
              <w:left w:val="single" w:sz="4" w:space="0" w:color="auto"/>
              <w:bottom w:val="single" w:sz="4" w:space="0" w:color="auto"/>
              <w:right w:val="single" w:sz="4" w:space="0" w:color="auto"/>
            </w:tcBorders>
            <w:vAlign w:val="center"/>
          </w:tcPr>
          <w:p w14:paraId="2910E7B1" w14:textId="77777777" w:rsidR="008C5652" w:rsidRPr="008C5652" w:rsidRDefault="008C5652" w:rsidP="008C5652">
            <w:pPr>
              <w:spacing w:after="0" w:line="240" w:lineRule="auto"/>
              <w:rPr>
                <w:rFonts w:ascii="Times New Roman" w:hAnsi="Times New Roman" w:cs="Times New Roman"/>
                <w:sz w:val="24"/>
                <w:szCs w:val="24"/>
              </w:rPr>
            </w:pPr>
            <w:r w:rsidRPr="008C5652">
              <w:rPr>
                <w:rFonts w:ascii="Times New Roman" w:hAnsi="Times New Roman" w:cs="Times New Roman"/>
                <w:b/>
                <w:bCs/>
                <w:sz w:val="24"/>
                <w:szCs w:val="24"/>
              </w:rPr>
              <w:t>Лазерний далекомір</w:t>
            </w:r>
          </w:p>
        </w:tc>
        <w:tc>
          <w:tcPr>
            <w:tcW w:w="3260" w:type="dxa"/>
            <w:tcBorders>
              <w:top w:val="single" w:sz="4" w:space="0" w:color="auto"/>
              <w:left w:val="single" w:sz="4" w:space="0" w:color="auto"/>
              <w:bottom w:val="single" w:sz="4" w:space="0" w:color="auto"/>
              <w:right w:val="single" w:sz="4" w:space="0" w:color="auto"/>
            </w:tcBorders>
            <w:vAlign w:val="center"/>
          </w:tcPr>
          <w:p w14:paraId="08954A78" w14:textId="77777777" w:rsidR="008C5652" w:rsidRPr="008C5652" w:rsidRDefault="008C5652" w:rsidP="008C5652">
            <w:pPr>
              <w:spacing w:after="0" w:line="240" w:lineRule="auto"/>
              <w:jc w:val="center"/>
              <w:rPr>
                <w:rFonts w:ascii="Times New Roman" w:hAnsi="Times New Roman" w:cs="Times New Roman"/>
                <w:sz w:val="24"/>
                <w:szCs w:val="24"/>
              </w:rPr>
            </w:pPr>
            <w:r w:rsidRPr="008C5652">
              <w:rPr>
                <w:rFonts w:ascii="Times New Roman" w:hAnsi="Times New Roman" w:cs="Times New Roman"/>
                <w:sz w:val="24"/>
                <w:szCs w:val="24"/>
              </w:rPr>
              <w:t>шт.</w:t>
            </w:r>
          </w:p>
        </w:tc>
        <w:tc>
          <w:tcPr>
            <w:tcW w:w="1843" w:type="dxa"/>
            <w:tcBorders>
              <w:top w:val="single" w:sz="4" w:space="0" w:color="auto"/>
              <w:left w:val="single" w:sz="4" w:space="0" w:color="auto"/>
              <w:bottom w:val="single" w:sz="4" w:space="0" w:color="auto"/>
              <w:right w:val="single" w:sz="4" w:space="0" w:color="auto"/>
            </w:tcBorders>
            <w:vAlign w:val="center"/>
          </w:tcPr>
          <w:p w14:paraId="6256A26A" w14:textId="77777777" w:rsidR="008C5652" w:rsidRPr="008C5652" w:rsidRDefault="008C5652" w:rsidP="008C5652">
            <w:pPr>
              <w:spacing w:after="0" w:line="240" w:lineRule="auto"/>
              <w:jc w:val="center"/>
              <w:rPr>
                <w:rFonts w:ascii="Times New Roman" w:hAnsi="Times New Roman" w:cs="Times New Roman"/>
                <w:sz w:val="24"/>
                <w:szCs w:val="24"/>
              </w:rPr>
            </w:pPr>
            <w:r w:rsidRPr="008C5652">
              <w:rPr>
                <w:rFonts w:ascii="Times New Roman" w:hAnsi="Times New Roman" w:cs="Times New Roman"/>
                <w:b/>
                <w:bCs/>
                <w:sz w:val="24"/>
                <w:szCs w:val="24"/>
              </w:rPr>
              <w:t>3</w:t>
            </w:r>
          </w:p>
        </w:tc>
      </w:tr>
      <w:tr w:rsidR="008C5652" w:rsidRPr="008C5652" w14:paraId="088B37F6" w14:textId="77777777" w:rsidTr="0064501A">
        <w:trPr>
          <w:trHeight w:val="433"/>
        </w:trPr>
        <w:tc>
          <w:tcPr>
            <w:tcW w:w="9640" w:type="dxa"/>
            <w:gridSpan w:val="4"/>
            <w:tcBorders>
              <w:top w:val="single" w:sz="4" w:space="0" w:color="auto"/>
              <w:left w:val="single" w:sz="4" w:space="0" w:color="auto"/>
              <w:bottom w:val="single" w:sz="4" w:space="0" w:color="auto"/>
              <w:right w:val="single" w:sz="4" w:space="0" w:color="auto"/>
            </w:tcBorders>
            <w:vAlign w:val="center"/>
          </w:tcPr>
          <w:p w14:paraId="44017FA8" w14:textId="77777777" w:rsidR="008C5652" w:rsidRPr="008C5652" w:rsidRDefault="008C5652" w:rsidP="008C5652">
            <w:pPr>
              <w:spacing w:after="0" w:line="240" w:lineRule="auto"/>
              <w:jc w:val="center"/>
              <w:rPr>
                <w:rFonts w:ascii="Times New Roman" w:hAnsi="Times New Roman" w:cs="Times New Roman"/>
                <w:sz w:val="24"/>
                <w:szCs w:val="24"/>
              </w:rPr>
            </w:pPr>
            <w:r w:rsidRPr="008C5652">
              <w:rPr>
                <w:rFonts w:ascii="Times New Roman" w:hAnsi="Times New Roman" w:cs="Times New Roman"/>
                <w:sz w:val="24"/>
                <w:szCs w:val="24"/>
              </w:rPr>
              <w:t>Характеристики</w:t>
            </w:r>
          </w:p>
        </w:tc>
      </w:tr>
      <w:tr w:rsidR="008C5652" w:rsidRPr="008C5652" w14:paraId="1C732B14" w14:textId="77777777" w:rsidTr="0064501A">
        <w:trPr>
          <w:trHeight w:val="440"/>
        </w:trPr>
        <w:tc>
          <w:tcPr>
            <w:tcW w:w="4537" w:type="dxa"/>
            <w:gridSpan w:val="2"/>
            <w:tcBorders>
              <w:top w:val="single" w:sz="4" w:space="0" w:color="auto"/>
              <w:left w:val="single" w:sz="4" w:space="0" w:color="auto"/>
              <w:bottom w:val="single" w:sz="4" w:space="0" w:color="auto"/>
              <w:right w:val="single" w:sz="4" w:space="0" w:color="auto"/>
            </w:tcBorders>
          </w:tcPr>
          <w:p w14:paraId="5FEE895E" w14:textId="77777777" w:rsidR="008C5652" w:rsidRPr="008C5652" w:rsidRDefault="008C5652" w:rsidP="008C5652">
            <w:pPr>
              <w:spacing w:after="0" w:line="240" w:lineRule="auto"/>
              <w:jc w:val="center"/>
              <w:rPr>
                <w:rFonts w:ascii="Times New Roman" w:hAnsi="Times New Roman" w:cs="Times New Roman"/>
                <w:sz w:val="24"/>
                <w:szCs w:val="24"/>
              </w:rPr>
            </w:pPr>
            <w:r w:rsidRPr="008C5652">
              <w:rPr>
                <w:rFonts w:ascii="Times New Roman" w:hAnsi="Times New Roman" w:cs="Times New Roman"/>
                <w:sz w:val="24"/>
                <w:szCs w:val="24"/>
              </w:rPr>
              <w:t>Робоча відстань</w:t>
            </w:r>
          </w:p>
        </w:tc>
        <w:tc>
          <w:tcPr>
            <w:tcW w:w="5103" w:type="dxa"/>
            <w:gridSpan w:val="2"/>
            <w:tcBorders>
              <w:top w:val="single" w:sz="4" w:space="0" w:color="auto"/>
              <w:left w:val="single" w:sz="4" w:space="0" w:color="auto"/>
              <w:bottom w:val="single" w:sz="4" w:space="0" w:color="auto"/>
              <w:right w:val="single" w:sz="4" w:space="0" w:color="auto"/>
            </w:tcBorders>
          </w:tcPr>
          <w:p w14:paraId="5D18D368" w14:textId="77777777" w:rsidR="008C5652" w:rsidRPr="008C5652" w:rsidRDefault="008C5652" w:rsidP="008C5652">
            <w:pPr>
              <w:spacing w:after="0" w:line="240" w:lineRule="auto"/>
              <w:jc w:val="center"/>
              <w:rPr>
                <w:rFonts w:ascii="Times New Roman" w:hAnsi="Times New Roman" w:cs="Times New Roman"/>
                <w:sz w:val="24"/>
                <w:szCs w:val="24"/>
              </w:rPr>
            </w:pPr>
            <w:r w:rsidRPr="008C5652">
              <w:rPr>
                <w:rFonts w:ascii="Times New Roman" w:hAnsi="Times New Roman" w:cs="Times New Roman"/>
                <w:sz w:val="24"/>
                <w:szCs w:val="24"/>
              </w:rPr>
              <w:t>0.08 - 100 метрів</w:t>
            </w:r>
          </w:p>
        </w:tc>
      </w:tr>
      <w:tr w:rsidR="008C5652" w:rsidRPr="008C5652" w14:paraId="6B876C0F" w14:textId="77777777" w:rsidTr="0064501A">
        <w:trPr>
          <w:trHeight w:val="440"/>
        </w:trPr>
        <w:tc>
          <w:tcPr>
            <w:tcW w:w="4537" w:type="dxa"/>
            <w:gridSpan w:val="2"/>
            <w:tcBorders>
              <w:top w:val="single" w:sz="4" w:space="0" w:color="auto"/>
              <w:left w:val="single" w:sz="4" w:space="0" w:color="auto"/>
              <w:bottom w:val="single" w:sz="4" w:space="0" w:color="auto"/>
              <w:right w:val="single" w:sz="4" w:space="0" w:color="auto"/>
            </w:tcBorders>
          </w:tcPr>
          <w:p w14:paraId="09486022" w14:textId="77777777" w:rsidR="008C5652" w:rsidRPr="008C5652" w:rsidRDefault="008C5652" w:rsidP="008C5652">
            <w:pPr>
              <w:spacing w:after="0" w:line="240" w:lineRule="auto"/>
              <w:jc w:val="center"/>
              <w:rPr>
                <w:rFonts w:ascii="Times New Roman" w:hAnsi="Times New Roman" w:cs="Times New Roman"/>
                <w:sz w:val="24"/>
                <w:szCs w:val="24"/>
              </w:rPr>
            </w:pPr>
            <w:r w:rsidRPr="008C5652">
              <w:rPr>
                <w:rFonts w:ascii="Times New Roman" w:hAnsi="Times New Roman" w:cs="Times New Roman"/>
                <w:sz w:val="24"/>
                <w:szCs w:val="24"/>
              </w:rPr>
              <w:t>Захист від пилу та бризок</w:t>
            </w:r>
          </w:p>
        </w:tc>
        <w:tc>
          <w:tcPr>
            <w:tcW w:w="5103" w:type="dxa"/>
            <w:gridSpan w:val="2"/>
            <w:tcBorders>
              <w:top w:val="single" w:sz="4" w:space="0" w:color="auto"/>
              <w:left w:val="single" w:sz="4" w:space="0" w:color="auto"/>
              <w:bottom w:val="single" w:sz="4" w:space="0" w:color="auto"/>
              <w:right w:val="single" w:sz="4" w:space="0" w:color="auto"/>
            </w:tcBorders>
          </w:tcPr>
          <w:p w14:paraId="389C9EDE" w14:textId="77777777" w:rsidR="008C5652" w:rsidRPr="008C5652" w:rsidRDefault="008C5652" w:rsidP="008C5652">
            <w:pPr>
              <w:spacing w:after="0" w:line="240" w:lineRule="auto"/>
              <w:jc w:val="center"/>
              <w:rPr>
                <w:rFonts w:ascii="Times New Roman" w:hAnsi="Times New Roman" w:cs="Times New Roman"/>
                <w:sz w:val="24"/>
                <w:szCs w:val="24"/>
              </w:rPr>
            </w:pPr>
            <w:r w:rsidRPr="008C5652">
              <w:rPr>
                <w:rFonts w:ascii="Times New Roman" w:hAnsi="Times New Roman" w:cs="Times New Roman"/>
                <w:sz w:val="24"/>
                <w:szCs w:val="24"/>
              </w:rPr>
              <w:t xml:space="preserve">IP 54 або краще </w:t>
            </w:r>
          </w:p>
        </w:tc>
      </w:tr>
      <w:tr w:rsidR="008C5652" w:rsidRPr="008C5652" w14:paraId="2B2D57F1" w14:textId="77777777" w:rsidTr="0064501A">
        <w:trPr>
          <w:trHeight w:val="440"/>
        </w:trPr>
        <w:tc>
          <w:tcPr>
            <w:tcW w:w="4537" w:type="dxa"/>
            <w:gridSpan w:val="2"/>
            <w:tcBorders>
              <w:top w:val="single" w:sz="4" w:space="0" w:color="auto"/>
              <w:left w:val="single" w:sz="4" w:space="0" w:color="auto"/>
              <w:right w:val="single" w:sz="4" w:space="0" w:color="auto"/>
            </w:tcBorders>
          </w:tcPr>
          <w:p w14:paraId="45496B3E" w14:textId="77777777" w:rsidR="008C5652" w:rsidRPr="008C5652" w:rsidRDefault="008C5652" w:rsidP="008C5652">
            <w:pPr>
              <w:spacing w:after="0" w:line="240" w:lineRule="auto"/>
              <w:jc w:val="center"/>
              <w:rPr>
                <w:rFonts w:ascii="Times New Roman" w:hAnsi="Times New Roman" w:cs="Times New Roman"/>
                <w:sz w:val="24"/>
                <w:szCs w:val="24"/>
              </w:rPr>
            </w:pPr>
            <w:r w:rsidRPr="008C5652">
              <w:rPr>
                <w:rFonts w:ascii="Times New Roman" w:hAnsi="Times New Roman" w:cs="Times New Roman"/>
                <w:sz w:val="24"/>
                <w:szCs w:val="24"/>
              </w:rPr>
              <w:t>Клас лазера</w:t>
            </w:r>
          </w:p>
        </w:tc>
        <w:tc>
          <w:tcPr>
            <w:tcW w:w="5103" w:type="dxa"/>
            <w:gridSpan w:val="2"/>
            <w:tcBorders>
              <w:top w:val="single" w:sz="4" w:space="0" w:color="auto"/>
              <w:left w:val="single" w:sz="4" w:space="0" w:color="auto"/>
              <w:right w:val="single" w:sz="4" w:space="0" w:color="auto"/>
            </w:tcBorders>
          </w:tcPr>
          <w:p w14:paraId="2CA403AA" w14:textId="77777777" w:rsidR="008C5652" w:rsidRPr="008C5652" w:rsidRDefault="008C5652" w:rsidP="008C5652">
            <w:pPr>
              <w:spacing w:after="0" w:line="240" w:lineRule="auto"/>
              <w:jc w:val="center"/>
              <w:rPr>
                <w:rFonts w:ascii="Times New Roman" w:hAnsi="Times New Roman" w:cs="Times New Roman"/>
                <w:sz w:val="24"/>
                <w:szCs w:val="24"/>
              </w:rPr>
            </w:pPr>
            <w:r w:rsidRPr="008C5652">
              <w:rPr>
                <w:rFonts w:ascii="Times New Roman" w:hAnsi="Times New Roman" w:cs="Times New Roman"/>
                <w:sz w:val="24"/>
                <w:szCs w:val="24"/>
              </w:rPr>
              <w:t>2</w:t>
            </w:r>
          </w:p>
        </w:tc>
      </w:tr>
    </w:tbl>
    <w:p w14:paraId="05938176" w14:textId="77777777" w:rsidR="008C5652" w:rsidRPr="008C5652" w:rsidRDefault="008C5652" w:rsidP="008C5652">
      <w:pPr>
        <w:spacing w:after="0" w:line="240" w:lineRule="auto"/>
        <w:ind w:firstLine="567"/>
        <w:jc w:val="both"/>
        <w:rPr>
          <w:rFonts w:ascii="Times New Roman" w:hAnsi="Times New Roman" w:cs="Times New Roman"/>
          <w:i/>
          <w:sz w:val="24"/>
          <w:szCs w:val="24"/>
        </w:rPr>
      </w:pPr>
    </w:p>
    <w:p w14:paraId="06DA353B" w14:textId="77777777" w:rsidR="008C5652" w:rsidRPr="008C5652" w:rsidRDefault="008C5652" w:rsidP="008C5652">
      <w:pPr>
        <w:spacing w:after="0" w:line="240" w:lineRule="auto"/>
        <w:ind w:firstLine="263"/>
        <w:jc w:val="both"/>
        <w:rPr>
          <w:rFonts w:ascii="Times New Roman" w:hAnsi="Times New Roman" w:cs="Times New Roman"/>
          <w:i/>
          <w:sz w:val="24"/>
          <w:szCs w:val="24"/>
        </w:rPr>
      </w:pPr>
      <w:r w:rsidRPr="008C5652">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C38D619" w14:textId="77777777" w:rsidR="008C5652" w:rsidRPr="008C5652" w:rsidRDefault="008C5652" w:rsidP="008C5652">
      <w:pPr>
        <w:spacing w:after="0" w:line="240" w:lineRule="auto"/>
        <w:ind w:firstLine="263"/>
        <w:jc w:val="both"/>
        <w:rPr>
          <w:rFonts w:ascii="Times New Roman" w:hAnsi="Times New Roman" w:cs="Times New Roman"/>
          <w:i/>
          <w:sz w:val="24"/>
          <w:szCs w:val="24"/>
        </w:rPr>
      </w:pPr>
      <w:r w:rsidRPr="008C5652">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B7A69BB" w14:textId="77777777" w:rsidR="008C5652" w:rsidRPr="008C5652" w:rsidRDefault="008C5652" w:rsidP="008C5652">
      <w:pPr>
        <w:spacing w:after="0" w:line="240" w:lineRule="auto"/>
        <w:jc w:val="both"/>
        <w:rPr>
          <w:rFonts w:ascii="Times New Roman" w:hAnsi="Times New Roman" w:cs="Times New Roman"/>
          <w:i/>
          <w:sz w:val="24"/>
          <w:szCs w:val="24"/>
        </w:rPr>
      </w:pPr>
      <w:r w:rsidRPr="008C5652">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236ED19" w14:textId="77777777" w:rsidR="008C5652" w:rsidRPr="008C5652" w:rsidRDefault="008C5652" w:rsidP="008C5652">
      <w:pPr>
        <w:spacing w:after="0" w:line="240" w:lineRule="auto"/>
        <w:ind w:firstLine="567"/>
        <w:jc w:val="both"/>
        <w:rPr>
          <w:rFonts w:ascii="Times New Roman" w:hAnsi="Times New Roman" w:cs="Times New Roman"/>
          <w:bCs/>
          <w:i/>
          <w:iCs/>
          <w:sz w:val="24"/>
          <w:szCs w:val="24"/>
        </w:rPr>
      </w:pPr>
      <w:r w:rsidRPr="008C5652">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60329A78" w14:textId="77777777" w:rsidR="008C5652" w:rsidRPr="008C5652" w:rsidRDefault="008C5652" w:rsidP="008C5652">
      <w:pPr>
        <w:spacing w:after="0" w:line="240" w:lineRule="auto"/>
        <w:ind w:firstLine="567"/>
        <w:jc w:val="both"/>
        <w:rPr>
          <w:rFonts w:ascii="Times New Roman" w:hAnsi="Times New Roman" w:cs="Times New Roman"/>
          <w:b/>
          <w:sz w:val="24"/>
          <w:szCs w:val="24"/>
        </w:rPr>
      </w:pPr>
      <w:r w:rsidRPr="008C5652">
        <w:rPr>
          <w:rFonts w:ascii="Times New Roman" w:hAnsi="Times New Roman" w:cs="Times New Roman"/>
          <w:b/>
          <w:sz w:val="24"/>
          <w:szCs w:val="24"/>
        </w:rPr>
        <w:t>Вимоги до якості предмета закупівлі:</w:t>
      </w:r>
    </w:p>
    <w:p w14:paraId="105CC4E3" w14:textId="77777777" w:rsidR="008C5652" w:rsidRPr="008C5652" w:rsidRDefault="008C5652" w:rsidP="008C5652">
      <w:pPr>
        <w:spacing w:after="0" w:line="240" w:lineRule="auto"/>
        <w:ind w:firstLine="567"/>
        <w:jc w:val="both"/>
        <w:rPr>
          <w:rFonts w:ascii="Times New Roman" w:hAnsi="Times New Roman" w:cs="Times New Roman"/>
          <w:sz w:val="24"/>
          <w:szCs w:val="24"/>
          <w:lang w:eastAsia="uk-UA"/>
        </w:rPr>
      </w:pPr>
      <w:r w:rsidRPr="008C5652">
        <w:rPr>
          <w:rFonts w:ascii="Times New Roman" w:hAnsi="Times New Roman" w:cs="Times New Roman"/>
          <w:sz w:val="24"/>
          <w:szCs w:val="24"/>
          <w:lang w:eastAsia="uk-UA"/>
        </w:rPr>
        <w:t>Товар, що постачається повинен бути новим та мати необхідні копії сертифікатів якості виробника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51FA0364" w14:textId="77777777" w:rsidR="008C5652" w:rsidRPr="008C5652" w:rsidRDefault="008C5652" w:rsidP="008C5652">
      <w:pPr>
        <w:spacing w:after="0" w:line="240" w:lineRule="auto"/>
        <w:ind w:firstLine="567"/>
        <w:jc w:val="both"/>
        <w:rPr>
          <w:rFonts w:ascii="Times New Roman" w:hAnsi="Times New Roman" w:cs="Times New Roman"/>
          <w:sz w:val="24"/>
          <w:szCs w:val="24"/>
          <w:lang w:eastAsia="uk-UA"/>
        </w:rPr>
      </w:pPr>
      <w:r w:rsidRPr="008C5652">
        <w:rPr>
          <w:rFonts w:ascii="Times New Roman" w:hAnsi="Times New Roman" w:cs="Times New Roman"/>
          <w:sz w:val="24"/>
          <w:szCs w:val="24"/>
          <w:lang w:eastAsia="uk-UA"/>
        </w:rPr>
        <w:t xml:space="preserve">Умови поставки: продавець зобов’язаний забезпечити поставку Товару, а також нести усі витрати і ризики, пов’язані з загрузкою, розгрузкою та транспортуванням Товару. Поставка </w:t>
      </w:r>
      <w:r w:rsidRPr="008C5652">
        <w:rPr>
          <w:rFonts w:ascii="Times New Roman" w:hAnsi="Times New Roman" w:cs="Times New Roman"/>
          <w:sz w:val="24"/>
          <w:szCs w:val="24"/>
          <w:lang w:eastAsia="uk-UA"/>
        </w:rPr>
        <w:lastRenderedPageBreak/>
        <w:t xml:space="preserve">товару, розвантаження до місця зберігання матеріальних цінностей Замовника здійснюється персоналом, транспортом і за рахунок Учасника за адресами: м. Київ, вул. Володимира </w:t>
      </w:r>
      <w:proofErr w:type="spellStart"/>
      <w:r w:rsidRPr="008C5652">
        <w:rPr>
          <w:rFonts w:ascii="Times New Roman" w:hAnsi="Times New Roman" w:cs="Times New Roman"/>
          <w:sz w:val="24"/>
          <w:szCs w:val="24"/>
          <w:lang w:eastAsia="uk-UA"/>
        </w:rPr>
        <w:t>Сікевича</w:t>
      </w:r>
      <w:proofErr w:type="spellEnd"/>
      <w:r w:rsidRPr="008C5652">
        <w:rPr>
          <w:rFonts w:ascii="Times New Roman" w:hAnsi="Times New Roman" w:cs="Times New Roman"/>
          <w:sz w:val="24"/>
          <w:szCs w:val="24"/>
          <w:lang w:eastAsia="uk-UA"/>
        </w:rPr>
        <w:t xml:space="preserve"> (Молодогвардійська), буд. 28.</w:t>
      </w:r>
    </w:p>
    <w:p w14:paraId="7F6105BD" w14:textId="77777777" w:rsidR="008C5652" w:rsidRPr="008C5652" w:rsidRDefault="008C5652" w:rsidP="008C5652">
      <w:pPr>
        <w:spacing w:after="0" w:line="240" w:lineRule="auto"/>
        <w:ind w:firstLine="567"/>
        <w:jc w:val="both"/>
        <w:rPr>
          <w:rFonts w:ascii="Times New Roman" w:hAnsi="Times New Roman" w:cs="Times New Roman"/>
          <w:sz w:val="24"/>
          <w:szCs w:val="24"/>
          <w:lang w:eastAsia="uk-UA"/>
        </w:rPr>
      </w:pPr>
      <w:r w:rsidRPr="008C5652">
        <w:rPr>
          <w:rFonts w:ascii="Times New Roman" w:hAnsi="Times New Roman" w:cs="Times New Roman"/>
          <w:sz w:val="24"/>
          <w:szCs w:val="24"/>
          <w:lang w:eastAsia="uk-UA"/>
        </w:rPr>
        <w:t>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28B83EFB" w14:textId="383B3BAB" w:rsidR="00245020" w:rsidRPr="00F90C90" w:rsidRDefault="00245020" w:rsidP="00CD363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F86A33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C5652">
        <w:rPr>
          <w:rFonts w:ascii="Times New Roman" w:eastAsia="Times New Roman" w:hAnsi="Times New Roman" w:cs="Times New Roman"/>
          <w:sz w:val="24"/>
          <w:szCs w:val="24"/>
          <w:lang w:eastAsia="ru-RU"/>
        </w:rPr>
        <w:t>31 148,00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8C5652">
        <w:rPr>
          <w:rFonts w:ascii="Times New Roman" w:eastAsia="Times New Roman" w:hAnsi="Times New Roman" w:cs="Times New Roman"/>
          <w:sz w:val="24"/>
          <w:szCs w:val="24"/>
          <w:lang w:eastAsia="ru-RU"/>
        </w:rPr>
        <w:t>тридцять одна тисяча сто сорок вісім</w:t>
      </w:r>
      <w:r w:rsidR="001D46A6">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грив</w:t>
      </w:r>
      <w:r w:rsidR="00400F22">
        <w:rPr>
          <w:rFonts w:ascii="Times New Roman" w:eastAsia="Times New Roman" w:hAnsi="Times New Roman" w:cs="Times New Roman"/>
          <w:sz w:val="24"/>
          <w:szCs w:val="24"/>
          <w:lang w:eastAsia="ru-RU"/>
        </w:rPr>
        <w:t>е</w:t>
      </w:r>
      <w:r w:rsidR="0069723D">
        <w:rPr>
          <w:rFonts w:ascii="Times New Roman" w:eastAsia="Times New Roman" w:hAnsi="Times New Roman" w:cs="Times New Roman"/>
          <w:sz w:val="24"/>
          <w:szCs w:val="24"/>
          <w:lang w:eastAsia="ru-RU"/>
        </w:rPr>
        <w:t>н</w:t>
      </w:r>
      <w:r w:rsidR="00400F22">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8C5652">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0"/>
  </w:num>
  <w:num w:numId="3" w16cid:durableId="556090777">
    <w:abstractNumId w:val="12"/>
  </w:num>
  <w:num w:numId="4" w16cid:durableId="1865628638">
    <w:abstractNumId w:val="19"/>
  </w:num>
  <w:num w:numId="5" w16cid:durableId="522862248">
    <w:abstractNumId w:val="23"/>
  </w:num>
  <w:num w:numId="6" w16cid:durableId="1128400551">
    <w:abstractNumId w:val="8"/>
  </w:num>
  <w:num w:numId="7" w16cid:durableId="1549879148">
    <w:abstractNumId w:val="13"/>
  </w:num>
  <w:num w:numId="8" w16cid:durableId="537087471">
    <w:abstractNumId w:val="22"/>
  </w:num>
  <w:num w:numId="9" w16cid:durableId="632519650">
    <w:abstractNumId w:val="29"/>
  </w:num>
  <w:num w:numId="10" w16cid:durableId="713892545">
    <w:abstractNumId w:val="25"/>
  </w:num>
  <w:num w:numId="11" w16cid:durableId="2031645203">
    <w:abstractNumId w:val="5"/>
  </w:num>
  <w:num w:numId="12" w16cid:durableId="1392928292">
    <w:abstractNumId w:val="11"/>
  </w:num>
  <w:num w:numId="13" w16cid:durableId="502626488">
    <w:abstractNumId w:val="26"/>
  </w:num>
  <w:num w:numId="14" w16cid:durableId="1996909732">
    <w:abstractNumId w:val="24"/>
  </w:num>
  <w:num w:numId="15" w16cid:durableId="2090689452">
    <w:abstractNumId w:val="9"/>
  </w:num>
  <w:num w:numId="16" w16cid:durableId="1185944727">
    <w:abstractNumId w:val="3"/>
  </w:num>
  <w:num w:numId="17" w16cid:durableId="1724519050">
    <w:abstractNumId w:val="0"/>
  </w:num>
  <w:num w:numId="18" w16cid:durableId="1609695268">
    <w:abstractNumId w:val="21"/>
  </w:num>
  <w:num w:numId="19" w16cid:durableId="725179645">
    <w:abstractNumId w:val="27"/>
  </w:num>
  <w:num w:numId="20" w16cid:durableId="405568476">
    <w:abstractNumId w:val="2"/>
  </w:num>
  <w:num w:numId="21" w16cid:durableId="1988241606">
    <w:abstractNumId w:val="4"/>
  </w:num>
  <w:num w:numId="22" w16cid:durableId="2084141802">
    <w:abstractNumId w:val="17"/>
  </w:num>
  <w:num w:numId="23" w16cid:durableId="942491331">
    <w:abstractNumId w:val="28"/>
  </w:num>
  <w:num w:numId="24" w16cid:durableId="1686008933">
    <w:abstractNumId w:val="16"/>
  </w:num>
  <w:num w:numId="25" w16cid:durableId="1064139607">
    <w:abstractNumId w:val="1"/>
  </w:num>
  <w:num w:numId="26" w16cid:durableId="208108859">
    <w:abstractNumId w:val="6"/>
  </w:num>
  <w:num w:numId="27" w16cid:durableId="1851142268">
    <w:abstractNumId w:val="14"/>
  </w:num>
  <w:num w:numId="28" w16cid:durableId="511838032">
    <w:abstractNumId w:val="18"/>
  </w:num>
  <w:num w:numId="29" w16cid:durableId="403332266">
    <w:abstractNumId w:val="7"/>
  </w:num>
  <w:num w:numId="30" w16cid:durableId="28747215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545F"/>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3E2EF7"/>
    <w:rsid w:val="00400F22"/>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9723D"/>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D3CDB"/>
    <w:rsid w:val="007E7B59"/>
    <w:rsid w:val="008016BE"/>
    <w:rsid w:val="00811CA9"/>
    <w:rsid w:val="008404B8"/>
    <w:rsid w:val="00844742"/>
    <w:rsid w:val="008471EC"/>
    <w:rsid w:val="0084770C"/>
    <w:rsid w:val="008909A3"/>
    <w:rsid w:val="008C5652"/>
    <w:rsid w:val="008D4BA3"/>
    <w:rsid w:val="008F15D1"/>
    <w:rsid w:val="008F6ABC"/>
    <w:rsid w:val="00920A2E"/>
    <w:rsid w:val="0094712E"/>
    <w:rsid w:val="009656F2"/>
    <w:rsid w:val="009A2978"/>
    <w:rsid w:val="009A3150"/>
    <w:rsid w:val="009D1AE9"/>
    <w:rsid w:val="009D2593"/>
    <w:rsid w:val="00A15F47"/>
    <w:rsid w:val="00A20E61"/>
    <w:rsid w:val="00A23920"/>
    <w:rsid w:val="00A52138"/>
    <w:rsid w:val="00A55C03"/>
    <w:rsid w:val="00AB679A"/>
    <w:rsid w:val="00AC0933"/>
    <w:rsid w:val="00AC6621"/>
    <w:rsid w:val="00AE0C18"/>
    <w:rsid w:val="00AF3F5D"/>
    <w:rsid w:val="00B0193C"/>
    <w:rsid w:val="00B02667"/>
    <w:rsid w:val="00B05D8C"/>
    <w:rsid w:val="00B10F8D"/>
    <w:rsid w:val="00B2511F"/>
    <w:rsid w:val="00B50719"/>
    <w:rsid w:val="00B56048"/>
    <w:rsid w:val="00B623AE"/>
    <w:rsid w:val="00B873C2"/>
    <w:rsid w:val="00BA07CF"/>
    <w:rsid w:val="00BA2C84"/>
    <w:rsid w:val="00BA612B"/>
    <w:rsid w:val="00BD1F30"/>
    <w:rsid w:val="00BE44D5"/>
    <w:rsid w:val="00BE5D0B"/>
    <w:rsid w:val="00BF2520"/>
    <w:rsid w:val="00C27E03"/>
    <w:rsid w:val="00C65313"/>
    <w:rsid w:val="00C66F3C"/>
    <w:rsid w:val="00C92558"/>
    <w:rsid w:val="00CC015E"/>
    <w:rsid w:val="00CC0C05"/>
    <w:rsid w:val="00CD0EC0"/>
    <w:rsid w:val="00CD210E"/>
    <w:rsid w:val="00CD3631"/>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Pages>
  <Words>4673</Words>
  <Characters>2664</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216</cp:revision>
  <dcterms:created xsi:type="dcterms:W3CDTF">2022-11-01T12:47:00Z</dcterms:created>
  <dcterms:modified xsi:type="dcterms:W3CDTF">2025-04-23T12:15:00Z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