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Сікевича,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07242E4E" w14:textId="08C69D3D" w:rsidR="00245020" w:rsidRPr="00A86D31" w:rsidRDefault="00245020" w:rsidP="00A86D31">
      <w:pPr>
        <w:pStyle w:val="2"/>
        <w:shd w:val="clear" w:color="auto" w:fill="FFFFFF" w:themeFill="background1"/>
        <w:jc w:val="both"/>
        <w:textAlignment w:val="baseline"/>
        <w:rPr>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A86D31" w:rsidRPr="00A86D31">
        <w:rPr>
          <w:b w:val="0"/>
          <w:bCs w:val="0"/>
          <w:sz w:val="24"/>
          <w:szCs w:val="24"/>
        </w:rPr>
        <w:t>Закупівля ліцензійного програмного забезпечення із продовження сервісної підтримки для функціонування Центрів обробки даних за кодом CPV за ЄЗС ДК 021:2015: 48510000-6 Пакети комунікаційного програмного забезпечення</w:t>
      </w:r>
    </w:p>
    <w:p w14:paraId="121122A8" w14:textId="6B180C51"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3B22CC">
        <w:rPr>
          <w:rFonts w:ascii="Times New Roman" w:hAnsi="Times New Roman" w:cs="Times New Roman"/>
          <w:sz w:val="24"/>
          <w:szCs w:val="24"/>
        </w:rPr>
        <w:t>5</w:t>
      </w:r>
      <w:r w:rsidR="001944C8">
        <w:rPr>
          <w:rFonts w:ascii="Times New Roman" w:hAnsi="Times New Roman" w:cs="Times New Roman"/>
          <w:sz w:val="24"/>
          <w:szCs w:val="24"/>
        </w:rPr>
        <w:t>-</w:t>
      </w:r>
      <w:r w:rsidR="003B22CC">
        <w:rPr>
          <w:rFonts w:ascii="Times New Roman" w:hAnsi="Times New Roman" w:cs="Times New Roman"/>
          <w:sz w:val="24"/>
          <w:szCs w:val="24"/>
        </w:rPr>
        <w:t>05</w:t>
      </w:r>
      <w:r w:rsidR="00F60A0F" w:rsidRPr="00F90C90">
        <w:rPr>
          <w:rFonts w:ascii="Times New Roman" w:hAnsi="Times New Roman" w:cs="Times New Roman"/>
          <w:sz w:val="24"/>
          <w:szCs w:val="24"/>
        </w:rPr>
        <w:t>-</w:t>
      </w:r>
      <w:r w:rsidR="00A86D31">
        <w:rPr>
          <w:rFonts w:ascii="Times New Roman" w:hAnsi="Times New Roman" w:cs="Times New Roman"/>
          <w:sz w:val="24"/>
          <w:szCs w:val="24"/>
        </w:rPr>
        <w:t>0</w:t>
      </w:r>
      <w:r w:rsidR="003B22CC">
        <w:rPr>
          <w:rFonts w:ascii="Times New Roman" w:hAnsi="Times New Roman" w:cs="Times New Roman"/>
          <w:sz w:val="24"/>
          <w:szCs w:val="24"/>
        </w:rPr>
        <w:t>06637</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2B8392AE" w14:textId="461C9670" w:rsidR="00D04572" w:rsidRPr="00D04572" w:rsidRDefault="009D1AE9" w:rsidP="00D045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5C7470">
        <w:rPr>
          <w:sz w:val="24"/>
          <w:lang w:eastAsia="ru-RU"/>
        </w:rPr>
        <w:t xml:space="preserve">:  </w:t>
      </w:r>
      <w:r w:rsidR="00A86D31" w:rsidRPr="00A86D31">
        <w:rPr>
          <w:b w:val="0"/>
          <w:bCs w:val="0"/>
          <w:sz w:val="24"/>
          <w:szCs w:val="24"/>
        </w:rPr>
        <w:t>Закупівля ліцензійного програмного забезпечення із продовження сервісної підтримки для функціонування Центрів обробки даних за кодом CPV за ЄЗС ДК 021:2015: 48510000-6 Пакети комунікаційного програмного забезпечення</w:t>
      </w:r>
      <w:r w:rsidR="00D04572" w:rsidRPr="00D04572">
        <w:rPr>
          <w:b w:val="0"/>
          <w:bCs w:val="0"/>
          <w:kern w:val="2"/>
          <w:sz w:val="24"/>
          <w:szCs w:val="24"/>
          <w:lang w:eastAsia="en-US"/>
          <w14:ligatures w14:val="standardContextual"/>
        </w:rPr>
        <w:t>.</w:t>
      </w:r>
    </w:p>
    <w:p w14:paraId="7F787F17" w14:textId="719EDE52" w:rsidR="0084770C" w:rsidRPr="005C7470" w:rsidRDefault="0084770C" w:rsidP="00362DEB">
      <w:pPr>
        <w:spacing w:after="0" w:line="240" w:lineRule="auto"/>
        <w:jc w:val="both"/>
        <w:rPr>
          <w:rFonts w:ascii="Times New Roman" w:hAnsi="Times New Roman" w:cs="Times New Roman"/>
          <w:bCs/>
          <w:sz w:val="24"/>
          <w:szCs w:val="24"/>
        </w:rPr>
      </w:pPr>
    </w:p>
    <w:p w14:paraId="7C8E816B" w14:textId="77777777" w:rsidR="00CD0EC0" w:rsidRPr="005C7470" w:rsidRDefault="00CD0EC0" w:rsidP="005C7470">
      <w:pPr>
        <w:spacing w:after="0" w:line="240" w:lineRule="auto"/>
        <w:jc w:val="center"/>
        <w:rPr>
          <w:rFonts w:ascii="Times New Roman" w:hAnsi="Times New Roman" w:cs="Times New Roman"/>
          <w:spacing w:val="1"/>
          <w:sz w:val="24"/>
          <w:szCs w:val="24"/>
        </w:rPr>
      </w:pPr>
    </w:p>
    <w:p w14:paraId="4EB77571" w14:textId="77777777" w:rsidR="00D04572" w:rsidRPr="00D04572" w:rsidRDefault="00D04572" w:rsidP="00D04572">
      <w:pPr>
        <w:spacing w:after="0" w:line="240" w:lineRule="auto"/>
        <w:ind w:firstLine="357"/>
        <w:jc w:val="center"/>
        <w:rPr>
          <w:rFonts w:ascii="Times New Roman" w:hAnsi="Times New Roman" w:cs="Times New Roman"/>
          <w:b/>
          <w:color w:val="000000"/>
          <w:sz w:val="24"/>
          <w:szCs w:val="24"/>
        </w:rPr>
      </w:pPr>
      <w:r w:rsidRPr="00D04572">
        <w:rPr>
          <w:rFonts w:ascii="Times New Roman" w:hAnsi="Times New Roman" w:cs="Times New Roman"/>
          <w:b/>
          <w:color w:val="000000"/>
          <w:sz w:val="24"/>
          <w:szCs w:val="24"/>
        </w:rPr>
        <w:t>ТЕХНІЧНІ ВИМОГИ</w:t>
      </w:r>
    </w:p>
    <w:p w14:paraId="630A6074" w14:textId="77777777" w:rsidR="003B22CC" w:rsidRPr="0058023B" w:rsidRDefault="003B22CC" w:rsidP="003B22CC">
      <w:pPr>
        <w:spacing w:after="0" w:line="240" w:lineRule="auto"/>
        <w:jc w:val="center"/>
        <w:rPr>
          <w:rFonts w:ascii="Times New Roman" w:hAnsi="Times New Roman" w:cs="Times New Roman"/>
          <w:b/>
          <w:bCs/>
          <w:sz w:val="28"/>
          <w:szCs w:val="28"/>
          <w:u w:val="single"/>
          <w:lang w:eastAsia="uk-UA"/>
        </w:rPr>
      </w:pPr>
    </w:p>
    <w:tbl>
      <w:tblPr>
        <w:tblStyle w:val="119"/>
        <w:tblW w:w="9572" w:type="dxa"/>
        <w:tblInd w:w="-5" w:type="dxa"/>
        <w:tblLayout w:type="fixed"/>
        <w:tblLook w:val="04A0" w:firstRow="1" w:lastRow="0" w:firstColumn="1" w:lastColumn="0" w:noHBand="0" w:noVBand="1"/>
      </w:tblPr>
      <w:tblGrid>
        <w:gridCol w:w="559"/>
        <w:gridCol w:w="6518"/>
        <w:gridCol w:w="1221"/>
        <w:gridCol w:w="1274"/>
      </w:tblGrid>
      <w:tr w:rsidR="003B22CC" w14:paraId="10B7146F" w14:textId="77777777" w:rsidTr="00FC323C">
        <w:tc>
          <w:tcPr>
            <w:tcW w:w="559" w:type="dxa"/>
          </w:tcPr>
          <w:p w14:paraId="2023292B" w14:textId="77777777" w:rsidR="003B22CC" w:rsidRDefault="003B22CC" w:rsidP="00FC323C">
            <w:pPr>
              <w:widowControl w:val="0"/>
              <w:jc w:val="center"/>
              <w:rPr>
                <w:rFonts w:ascii="Times New Roman" w:hAnsi="Times New Roman"/>
                <w:b/>
                <w:bCs/>
                <w:sz w:val="24"/>
                <w:szCs w:val="24"/>
                <w:lang w:eastAsia="uk-UA"/>
              </w:rPr>
            </w:pPr>
            <w:r>
              <w:rPr>
                <w:rFonts w:ascii="Times New Roman" w:hAnsi="Times New Roman"/>
                <w:b/>
                <w:bCs/>
                <w:sz w:val="24"/>
                <w:szCs w:val="24"/>
                <w:lang w:eastAsia="uk-UA"/>
              </w:rPr>
              <w:t>№ п/п</w:t>
            </w:r>
          </w:p>
        </w:tc>
        <w:tc>
          <w:tcPr>
            <w:tcW w:w="6517" w:type="dxa"/>
          </w:tcPr>
          <w:p w14:paraId="7FEF2717" w14:textId="77777777" w:rsidR="003B22CC" w:rsidRDefault="003B22CC" w:rsidP="00FC323C">
            <w:pPr>
              <w:widowControl w:val="0"/>
              <w:jc w:val="center"/>
              <w:rPr>
                <w:rFonts w:ascii="Times New Roman" w:hAnsi="Times New Roman"/>
                <w:b/>
                <w:bCs/>
                <w:sz w:val="24"/>
                <w:szCs w:val="24"/>
                <w:lang w:eastAsia="uk-UA"/>
              </w:rPr>
            </w:pPr>
            <w:r>
              <w:rPr>
                <w:rFonts w:ascii="Times New Roman" w:hAnsi="Times New Roman"/>
                <w:b/>
                <w:bCs/>
                <w:sz w:val="24"/>
                <w:szCs w:val="24"/>
                <w:lang w:eastAsia="uk-UA"/>
              </w:rPr>
              <w:t>Назва системи</w:t>
            </w:r>
          </w:p>
        </w:tc>
        <w:tc>
          <w:tcPr>
            <w:tcW w:w="1221" w:type="dxa"/>
          </w:tcPr>
          <w:p w14:paraId="14BBA0B5" w14:textId="77777777" w:rsidR="003B22CC" w:rsidRDefault="003B22CC" w:rsidP="00FC323C">
            <w:pPr>
              <w:widowControl w:val="0"/>
              <w:jc w:val="center"/>
              <w:rPr>
                <w:rFonts w:ascii="Times New Roman" w:hAnsi="Times New Roman"/>
                <w:b/>
                <w:bCs/>
                <w:sz w:val="24"/>
                <w:szCs w:val="24"/>
                <w:lang w:eastAsia="uk-UA"/>
              </w:rPr>
            </w:pPr>
            <w:r>
              <w:rPr>
                <w:rFonts w:ascii="Times New Roman" w:hAnsi="Times New Roman"/>
                <w:b/>
                <w:bCs/>
                <w:sz w:val="24"/>
                <w:szCs w:val="24"/>
                <w:lang w:eastAsia="uk-UA"/>
              </w:rPr>
              <w:t>Одиниця виміру</w:t>
            </w:r>
          </w:p>
        </w:tc>
        <w:tc>
          <w:tcPr>
            <w:tcW w:w="1274" w:type="dxa"/>
          </w:tcPr>
          <w:p w14:paraId="7D110343" w14:textId="77777777" w:rsidR="003B22CC" w:rsidRDefault="003B22CC" w:rsidP="00FC323C">
            <w:pPr>
              <w:widowControl w:val="0"/>
              <w:jc w:val="center"/>
              <w:rPr>
                <w:rFonts w:ascii="Times New Roman" w:hAnsi="Times New Roman"/>
                <w:b/>
                <w:bCs/>
                <w:sz w:val="24"/>
                <w:szCs w:val="24"/>
                <w:lang w:eastAsia="uk-UA"/>
              </w:rPr>
            </w:pPr>
            <w:r>
              <w:rPr>
                <w:rFonts w:ascii="Times New Roman" w:hAnsi="Times New Roman"/>
                <w:b/>
                <w:bCs/>
                <w:sz w:val="24"/>
                <w:szCs w:val="24"/>
                <w:lang w:eastAsia="uk-UA"/>
              </w:rPr>
              <w:t>Кількість (ліцензій)</w:t>
            </w:r>
          </w:p>
        </w:tc>
      </w:tr>
      <w:tr w:rsidR="003B22CC" w14:paraId="250C133B" w14:textId="77777777" w:rsidTr="00FC323C">
        <w:tc>
          <w:tcPr>
            <w:tcW w:w="559" w:type="dxa"/>
            <w:vAlign w:val="center"/>
          </w:tcPr>
          <w:p w14:paraId="5A9799CC" w14:textId="77777777" w:rsidR="003B22CC" w:rsidRDefault="003B22CC" w:rsidP="00FC323C">
            <w:pPr>
              <w:widowControl w:val="0"/>
              <w:jc w:val="center"/>
              <w:rPr>
                <w:rFonts w:ascii="Times New Roman" w:hAnsi="Times New Roman"/>
                <w:sz w:val="24"/>
                <w:szCs w:val="24"/>
                <w:lang w:eastAsia="uk-UA"/>
              </w:rPr>
            </w:pPr>
            <w:r>
              <w:rPr>
                <w:rFonts w:ascii="Times New Roman" w:hAnsi="Times New Roman"/>
                <w:b/>
                <w:color w:val="000000"/>
                <w:sz w:val="24"/>
                <w:szCs w:val="24"/>
              </w:rPr>
              <w:t>1</w:t>
            </w:r>
          </w:p>
        </w:tc>
        <w:tc>
          <w:tcPr>
            <w:tcW w:w="6517" w:type="dxa"/>
          </w:tcPr>
          <w:p w14:paraId="04F41F26" w14:textId="77777777" w:rsidR="003B22CC" w:rsidRDefault="003B22CC" w:rsidP="00FC323C">
            <w:pPr>
              <w:widowControl w:val="0"/>
              <w:jc w:val="both"/>
              <w:rPr>
                <w:rFonts w:ascii="Times New Roman" w:hAnsi="Times New Roman"/>
              </w:rPr>
            </w:pPr>
            <w:r>
              <w:rPr>
                <w:rFonts w:ascii="Times New Roman" w:hAnsi="Times New Roman"/>
              </w:rPr>
              <w:t>Комплекс технічної підтримки серверної складової системи центру обробки даних у складі:</w:t>
            </w:r>
          </w:p>
          <w:p w14:paraId="245BA7D5" w14:textId="77777777" w:rsidR="003B22CC" w:rsidRDefault="003B22CC" w:rsidP="00FC323C">
            <w:pPr>
              <w:widowControl w:val="0"/>
              <w:jc w:val="both"/>
              <w:rPr>
                <w:rFonts w:ascii="Times New Roman" w:hAnsi="Times New Roman"/>
                <w:lang w:val="en-US"/>
              </w:rPr>
            </w:pPr>
            <w:r>
              <w:rPr>
                <w:rFonts w:ascii="Times New Roman" w:hAnsi="Times New Roman"/>
                <w:lang w:val="en-US"/>
              </w:rPr>
              <w:t>•</w:t>
            </w:r>
            <w:r>
              <w:rPr>
                <w:rFonts w:ascii="Times New Roman" w:hAnsi="Times New Roman"/>
                <w:lang w:val="en-US"/>
              </w:rPr>
              <w:tab/>
            </w:r>
            <w:r>
              <w:rPr>
                <w:rFonts w:ascii="Times New Roman" w:hAnsi="Times New Roman"/>
              </w:rPr>
              <w:t>Сервісна</w:t>
            </w:r>
            <w:r>
              <w:rPr>
                <w:rFonts w:ascii="Times New Roman" w:hAnsi="Times New Roman"/>
                <w:lang w:val="en-US"/>
              </w:rPr>
              <w:t xml:space="preserve"> </w:t>
            </w:r>
            <w:r>
              <w:rPr>
                <w:rFonts w:ascii="Times New Roman" w:hAnsi="Times New Roman"/>
              </w:rPr>
              <w:t>підтримка</w:t>
            </w:r>
            <w:r>
              <w:rPr>
                <w:rFonts w:ascii="Times New Roman" w:hAnsi="Times New Roman"/>
                <w:lang w:val="en-US"/>
              </w:rPr>
              <w:t xml:space="preserve"> CON-ISV1-EL2S2V3A – 22 </w:t>
            </w:r>
            <w:r>
              <w:rPr>
                <w:rFonts w:ascii="Times New Roman" w:hAnsi="Times New Roman"/>
              </w:rPr>
              <w:t>шт</w:t>
            </w:r>
            <w:r>
              <w:rPr>
                <w:rFonts w:ascii="Times New Roman" w:hAnsi="Times New Roman"/>
                <w:lang w:val="en-US"/>
              </w:rPr>
              <w:t>;</w:t>
            </w:r>
          </w:p>
          <w:p w14:paraId="6B42649A" w14:textId="77777777" w:rsidR="003B22CC" w:rsidRDefault="003B22CC" w:rsidP="00FC323C">
            <w:pPr>
              <w:widowControl w:val="0"/>
              <w:jc w:val="both"/>
              <w:rPr>
                <w:rFonts w:ascii="Times New Roman" w:hAnsi="Times New Roman"/>
                <w:lang w:val="en-US"/>
              </w:rPr>
            </w:pPr>
            <w:r>
              <w:rPr>
                <w:rFonts w:ascii="Times New Roman" w:hAnsi="Times New Roman"/>
                <w:lang w:val="en-US"/>
              </w:rPr>
              <w:t>•</w:t>
            </w:r>
            <w:r>
              <w:rPr>
                <w:rFonts w:ascii="Times New Roman" w:hAnsi="Times New Roman"/>
                <w:lang w:val="en-US"/>
              </w:rPr>
              <w:tab/>
            </w:r>
            <w:r>
              <w:rPr>
                <w:rFonts w:ascii="Times New Roman" w:hAnsi="Times New Roman"/>
              </w:rPr>
              <w:t>Сервісна</w:t>
            </w:r>
            <w:r>
              <w:rPr>
                <w:rFonts w:ascii="Times New Roman" w:hAnsi="Times New Roman"/>
                <w:lang w:val="en-US"/>
              </w:rPr>
              <w:t xml:space="preserve"> </w:t>
            </w:r>
            <w:r>
              <w:rPr>
                <w:rFonts w:ascii="Times New Roman" w:hAnsi="Times New Roman"/>
              </w:rPr>
              <w:t>підтримка</w:t>
            </w:r>
            <w:r>
              <w:rPr>
                <w:rFonts w:ascii="Times New Roman" w:hAnsi="Times New Roman"/>
                <w:lang w:val="en-US"/>
              </w:rPr>
              <w:t xml:space="preserve"> CON-SNT-1X10GEV2 – 4 </w:t>
            </w:r>
            <w:r>
              <w:rPr>
                <w:rFonts w:ascii="Times New Roman" w:hAnsi="Times New Roman"/>
              </w:rPr>
              <w:t>шт</w:t>
            </w:r>
            <w:r>
              <w:rPr>
                <w:rFonts w:ascii="Times New Roman" w:hAnsi="Times New Roman"/>
                <w:lang w:val="en-US"/>
              </w:rPr>
              <w:t>.;</w:t>
            </w:r>
          </w:p>
          <w:p w14:paraId="6D1A5A0F" w14:textId="77777777" w:rsidR="003B22CC" w:rsidRDefault="003B22CC" w:rsidP="00FC323C">
            <w:pPr>
              <w:widowControl w:val="0"/>
              <w:jc w:val="both"/>
              <w:rPr>
                <w:rFonts w:ascii="Times New Roman" w:hAnsi="Times New Roman"/>
                <w:lang w:val="en-US"/>
              </w:rPr>
            </w:pPr>
            <w:r>
              <w:rPr>
                <w:rFonts w:ascii="Times New Roman" w:hAnsi="Times New Roman"/>
                <w:lang w:val="en-US"/>
              </w:rPr>
              <w:t>•</w:t>
            </w:r>
            <w:r>
              <w:rPr>
                <w:rFonts w:ascii="Times New Roman" w:hAnsi="Times New Roman"/>
                <w:lang w:val="en-US"/>
              </w:rPr>
              <w:tab/>
            </w:r>
            <w:r>
              <w:rPr>
                <w:rFonts w:ascii="Times New Roman" w:hAnsi="Times New Roman"/>
              </w:rPr>
              <w:t>Сервісна</w:t>
            </w:r>
            <w:r>
              <w:rPr>
                <w:rFonts w:ascii="Times New Roman" w:hAnsi="Times New Roman"/>
                <w:lang w:val="en-US"/>
              </w:rPr>
              <w:t xml:space="preserve"> </w:t>
            </w:r>
            <w:r>
              <w:rPr>
                <w:rFonts w:ascii="Times New Roman" w:hAnsi="Times New Roman"/>
              </w:rPr>
              <w:t>підтримка</w:t>
            </w:r>
            <w:r>
              <w:rPr>
                <w:rFonts w:ascii="Times New Roman" w:hAnsi="Times New Roman"/>
                <w:lang w:val="en-US"/>
              </w:rPr>
              <w:t xml:space="preserve"> CON-SNT-240CM5SX – 10 </w:t>
            </w:r>
            <w:r>
              <w:rPr>
                <w:rFonts w:ascii="Times New Roman" w:hAnsi="Times New Roman"/>
              </w:rPr>
              <w:t>шт</w:t>
            </w:r>
            <w:r>
              <w:rPr>
                <w:rFonts w:ascii="Times New Roman" w:hAnsi="Times New Roman"/>
                <w:lang w:val="en-US"/>
              </w:rPr>
              <w:t>.;</w:t>
            </w:r>
          </w:p>
          <w:p w14:paraId="26FDE3DE" w14:textId="77777777" w:rsidR="003B22CC" w:rsidRDefault="003B22CC" w:rsidP="00FC323C">
            <w:pPr>
              <w:widowControl w:val="0"/>
              <w:jc w:val="both"/>
              <w:rPr>
                <w:rFonts w:ascii="Times New Roman" w:hAnsi="Times New Roman"/>
                <w:lang w:val="en-US"/>
              </w:rPr>
            </w:pPr>
            <w:r>
              <w:rPr>
                <w:rFonts w:ascii="Times New Roman" w:hAnsi="Times New Roman"/>
                <w:lang w:val="en-US"/>
              </w:rPr>
              <w:t>•</w:t>
            </w:r>
            <w:r>
              <w:rPr>
                <w:rFonts w:ascii="Times New Roman" w:hAnsi="Times New Roman"/>
                <w:lang w:val="en-US"/>
              </w:rPr>
              <w:tab/>
            </w:r>
            <w:r>
              <w:rPr>
                <w:rFonts w:ascii="Times New Roman" w:hAnsi="Times New Roman"/>
              </w:rPr>
              <w:t>Сервісна</w:t>
            </w:r>
            <w:r>
              <w:rPr>
                <w:rFonts w:ascii="Times New Roman" w:hAnsi="Times New Roman"/>
                <w:lang w:val="en-US"/>
              </w:rPr>
              <w:t xml:space="preserve"> </w:t>
            </w:r>
            <w:r>
              <w:rPr>
                <w:rFonts w:ascii="Times New Roman" w:hAnsi="Times New Roman"/>
              </w:rPr>
              <w:t>підтримка</w:t>
            </w:r>
            <w:r>
              <w:rPr>
                <w:rFonts w:ascii="Times New Roman" w:hAnsi="Times New Roman"/>
                <w:lang w:val="en-US"/>
              </w:rPr>
              <w:t xml:space="preserve"> CON-SNT-C220M5SX – 1 </w:t>
            </w:r>
            <w:r>
              <w:rPr>
                <w:rFonts w:ascii="Times New Roman" w:hAnsi="Times New Roman"/>
              </w:rPr>
              <w:t>шт</w:t>
            </w:r>
            <w:r>
              <w:rPr>
                <w:rFonts w:ascii="Times New Roman" w:hAnsi="Times New Roman"/>
                <w:lang w:val="en-US"/>
              </w:rPr>
              <w:t>.;</w:t>
            </w:r>
          </w:p>
          <w:p w14:paraId="751B7D35" w14:textId="77777777" w:rsidR="003B22CC" w:rsidRDefault="003B22CC" w:rsidP="00FC323C">
            <w:pPr>
              <w:widowControl w:val="0"/>
              <w:jc w:val="both"/>
              <w:rPr>
                <w:rFonts w:ascii="Times New Roman" w:hAnsi="Times New Roman"/>
                <w:lang w:val="en-US"/>
              </w:rPr>
            </w:pPr>
            <w:r>
              <w:rPr>
                <w:rFonts w:ascii="Times New Roman" w:hAnsi="Times New Roman"/>
                <w:lang w:val="en-US"/>
              </w:rPr>
              <w:t>•</w:t>
            </w:r>
            <w:r>
              <w:rPr>
                <w:rFonts w:ascii="Times New Roman" w:hAnsi="Times New Roman"/>
                <w:lang w:val="en-US"/>
              </w:rPr>
              <w:tab/>
            </w:r>
            <w:r>
              <w:rPr>
                <w:rFonts w:ascii="Times New Roman" w:hAnsi="Times New Roman"/>
              </w:rPr>
              <w:t>Сервісна</w:t>
            </w:r>
            <w:r>
              <w:rPr>
                <w:rFonts w:ascii="Times New Roman" w:hAnsi="Times New Roman"/>
                <w:lang w:val="en-US"/>
              </w:rPr>
              <w:t xml:space="preserve"> </w:t>
            </w:r>
            <w:r>
              <w:rPr>
                <w:rFonts w:ascii="Times New Roman" w:hAnsi="Times New Roman"/>
              </w:rPr>
              <w:t>підтримка</w:t>
            </w:r>
            <w:r>
              <w:rPr>
                <w:rFonts w:ascii="Times New Roman" w:hAnsi="Times New Roman"/>
                <w:lang w:val="en-US"/>
              </w:rPr>
              <w:t xml:space="preserve"> CON-SNT-SP16UP – 4 </w:t>
            </w:r>
            <w:r>
              <w:rPr>
                <w:rFonts w:ascii="Times New Roman" w:hAnsi="Times New Roman"/>
              </w:rPr>
              <w:t>шт</w:t>
            </w:r>
            <w:r>
              <w:rPr>
                <w:rFonts w:ascii="Times New Roman" w:hAnsi="Times New Roman"/>
                <w:lang w:val="en-US"/>
              </w:rPr>
              <w:t>.;</w:t>
            </w:r>
          </w:p>
          <w:p w14:paraId="3A9F57FC" w14:textId="77777777" w:rsidR="003B22CC" w:rsidRDefault="003B22CC" w:rsidP="00FC323C">
            <w:pPr>
              <w:widowControl w:val="0"/>
              <w:jc w:val="both"/>
              <w:rPr>
                <w:rFonts w:ascii="Times New Roman" w:hAnsi="Times New Roman"/>
                <w:lang w:val="en-US"/>
              </w:rPr>
            </w:pPr>
            <w:r>
              <w:rPr>
                <w:rFonts w:ascii="Times New Roman" w:hAnsi="Times New Roman"/>
                <w:lang w:val="en-US"/>
              </w:rPr>
              <w:t>•</w:t>
            </w:r>
            <w:r>
              <w:rPr>
                <w:rFonts w:ascii="Times New Roman" w:hAnsi="Times New Roman"/>
                <w:lang w:val="en-US"/>
              </w:rPr>
              <w:tab/>
            </w:r>
            <w:r>
              <w:rPr>
                <w:rFonts w:ascii="Times New Roman" w:hAnsi="Times New Roman"/>
              </w:rPr>
              <w:t>Сервісна</w:t>
            </w:r>
            <w:r>
              <w:rPr>
                <w:rFonts w:ascii="Times New Roman" w:hAnsi="Times New Roman"/>
                <w:lang w:val="en-US"/>
              </w:rPr>
              <w:t xml:space="preserve"> </w:t>
            </w:r>
            <w:r>
              <w:rPr>
                <w:rFonts w:ascii="Times New Roman" w:hAnsi="Times New Roman"/>
              </w:rPr>
              <w:t>підтримка</w:t>
            </w:r>
            <w:r>
              <w:rPr>
                <w:rFonts w:ascii="Times New Roman" w:hAnsi="Times New Roman"/>
                <w:lang w:val="en-US"/>
              </w:rPr>
              <w:t xml:space="preserve"> CON-SNT-SPFI6332 – 4 </w:t>
            </w:r>
            <w:r>
              <w:rPr>
                <w:rFonts w:ascii="Times New Roman" w:hAnsi="Times New Roman"/>
              </w:rPr>
              <w:t>шт</w:t>
            </w:r>
            <w:r>
              <w:rPr>
                <w:rFonts w:ascii="Times New Roman" w:hAnsi="Times New Roman"/>
                <w:lang w:val="en-US"/>
              </w:rPr>
              <w:t>.;</w:t>
            </w:r>
          </w:p>
          <w:p w14:paraId="0DFF3099" w14:textId="77777777" w:rsidR="003B22CC" w:rsidRDefault="003B22CC" w:rsidP="00FC323C">
            <w:pPr>
              <w:widowControl w:val="0"/>
              <w:jc w:val="both"/>
              <w:rPr>
                <w:rFonts w:ascii="Times New Roman" w:hAnsi="Times New Roman"/>
                <w:lang w:val="en-US"/>
              </w:rPr>
            </w:pPr>
            <w:r>
              <w:rPr>
                <w:rFonts w:ascii="Times New Roman" w:hAnsi="Times New Roman"/>
                <w:lang w:val="en-US"/>
              </w:rPr>
              <w:t>•</w:t>
            </w:r>
            <w:r>
              <w:rPr>
                <w:rFonts w:ascii="Times New Roman" w:hAnsi="Times New Roman"/>
                <w:lang w:val="en-US"/>
              </w:rPr>
              <w:tab/>
            </w:r>
            <w:r>
              <w:rPr>
                <w:rFonts w:ascii="Times New Roman" w:hAnsi="Times New Roman"/>
              </w:rPr>
              <w:t>Сервісна</w:t>
            </w:r>
            <w:r>
              <w:rPr>
                <w:rFonts w:ascii="Times New Roman" w:hAnsi="Times New Roman"/>
                <w:lang w:val="en-US"/>
              </w:rPr>
              <w:t xml:space="preserve"> </w:t>
            </w:r>
            <w:r>
              <w:rPr>
                <w:rFonts w:ascii="Times New Roman" w:hAnsi="Times New Roman"/>
              </w:rPr>
              <w:t>підтримка</w:t>
            </w:r>
            <w:r>
              <w:rPr>
                <w:rFonts w:ascii="Times New Roman" w:hAnsi="Times New Roman"/>
                <w:lang w:val="en-US"/>
              </w:rPr>
              <w:t xml:space="preserve"> CON-SNT-UCSS3260 – 11 </w:t>
            </w:r>
            <w:r>
              <w:rPr>
                <w:rFonts w:ascii="Times New Roman" w:hAnsi="Times New Roman"/>
              </w:rPr>
              <w:t>шт</w:t>
            </w:r>
            <w:r>
              <w:rPr>
                <w:rFonts w:ascii="Times New Roman" w:hAnsi="Times New Roman"/>
                <w:lang w:val="en-US"/>
              </w:rPr>
              <w:t>.;</w:t>
            </w:r>
          </w:p>
          <w:p w14:paraId="11F80D17" w14:textId="77777777" w:rsidR="003B22CC" w:rsidRDefault="003B22CC" w:rsidP="00FC323C">
            <w:pPr>
              <w:widowControl w:val="0"/>
              <w:jc w:val="both"/>
              <w:rPr>
                <w:rFonts w:ascii="Times New Roman" w:hAnsi="Times New Roman"/>
                <w:lang w:val="en-US"/>
              </w:rPr>
            </w:pPr>
            <w:r>
              <w:rPr>
                <w:rFonts w:ascii="Times New Roman" w:hAnsi="Times New Roman"/>
                <w:lang w:val="en-US"/>
              </w:rPr>
              <w:t>•</w:t>
            </w:r>
            <w:r>
              <w:rPr>
                <w:rFonts w:ascii="Times New Roman" w:hAnsi="Times New Roman"/>
                <w:lang w:val="en-US"/>
              </w:rPr>
              <w:tab/>
            </w:r>
            <w:r>
              <w:rPr>
                <w:rFonts w:ascii="Times New Roman" w:hAnsi="Times New Roman"/>
              </w:rPr>
              <w:t>Сервісна</w:t>
            </w:r>
            <w:r>
              <w:rPr>
                <w:rFonts w:ascii="Times New Roman" w:hAnsi="Times New Roman"/>
                <w:lang w:val="en-US"/>
              </w:rPr>
              <w:t xml:space="preserve"> </w:t>
            </w:r>
            <w:r>
              <w:rPr>
                <w:rFonts w:ascii="Times New Roman" w:hAnsi="Times New Roman"/>
              </w:rPr>
              <w:t>підтримка</w:t>
            </w:r>
            <w:r>
              <w:rPr>
                <w:rFonts w:ascii="Times New Roman" w:hAnsi="Times New Roman"/>
                <w:lang w:val="en-US"/>
              </w:rPr>
              <w:t xml:space="preserve"> CON-SSSNT-APICCLM3 – 2 </w:t>
            </w:r>
            <w:r>
              <w:rPr>
                <w:rFonts w:ascii="Times New Roman" w:hAnsi="Times New Roman"/>
              </w:rPr>
              <w:t>шт</w:t>
            </w:r>
            <w:r>
              <w:rPr>
                <w:rFonts w:ascii="Times New Roman" w:hAnsi="Times New Roman"/>
                <w:lang w:val="en-US"/>
              </w:rPr>
              <w:t>.;</w:t>
            </w:r>
          </w:p>
          <w:p w14:paraId="741AE4F9" w14:textId="77777777" w:rsidR="003B22CC" w:rsidRDefault="003B22CC" w:rsidP="00FC323C">
            <w:pPr>
              <w:widowControl w:val="0"/>
              <w:jc w:val="both"/>
              <w:rPr>
                <w:rFonts w:ascii="Times New Roman" w:hAnsi="Times New Roman"/>
                <w:lang w:val="en-US"/>
              </w:rPr>
            </w:pPr>
            <w:r>
              <w:rPr>
                <w:rFonts w:ascii="Times New Roman" w:hAnsi="Times New Roman"/>
                <w:lang w:val="en-US"/>
              </w:rPr>
              <w:t>•</w:t>
            </w:r>
            <w:r>
              <w:rPr>
                <w:rFonts w:ascii="Times New Roman" w:hAnsi="Times New Roman"/>
                <w:lang w:val="en-US"/>
              </w:rPr>
              <w:tab/>
            </w:r>
            <w:r>
              <w:rPr>
                <w:rFonts w:ascii="Times New Roman" w:hAnsi="Times New Roman"/>
              </w:rPr>
              <w:t>Сервісна</w:t>
            </w:r>
            <w:r>
              <w:rPr>
                <w:rFonts w:ascii="Times New Roman" w:hAnsi="Times New Roman"/>
                <w:lang w:val="en-US"/>
              </w:rPr>
              <w:t xml:space="preserve"> </w:t>
            </w:r>
            <w:r>
              <w:rPr>
                <w:rFonts w:ascii="Times New Roman" w:hAnsi="Times New Roman"/>
              </w:rPr>
              <w:t>підтримка</w:t>
            </w:r>
            <w:r>
              <w:rPr>
                <w:rFonts w:ascii="Times New Roman" w:hAnsi="Times New Roman"/>
                <w:lang w:val="en-US"/>
              </w:rPr>
              <w:t xml:space="preserve"> CON-SSSNT-SFI6454U – 2 </w:t>
            </w:r>
            <w:r>
              <w:rPr>
                <w:rFonts w:ascii="Times New Roman" w:hAnsi="Times New Roman"/>
              </w:rPr>
              <w:t>шт</w:t>
            </w:r>
            <w:r>
              <w:rPr>
                <w:rFonts w:ascii="Times New Roman" w:hAnsi="Times New Roman"/>
                <w:lang w:val="en-US"/>
              </w:rPr>
              <w:t>.;</w:t>
            </w:r>
          </w:p>
          <w:p w14:paraId="46CF1872" w14:textId="77777777" w:rsidR="003B22CC" w:rsidRDefault="003B22CC" w:rsidP="00FC323C">
            <w:pPr>
              <w:widowControl w:val="0"/>
              <w:jc w:val="both"/>
              <w:rPr>
                <w:rFonts w:ascii="Times New Roman" w:hAnsi="Times New Roman"/>
                <w:lang w:val="en-US"/>
              </w:rPr>
            </w:pPr>
            <w:r>
              <w:rPr>
                <w:rFonts w:ascii="Times New Roman" w:hAnsi="Times New Roman"/>
                <w:lang w:val="en-US"/>
              </w:rPr>
              <w:t>•</w:t>
            </w:r>
            <w:r>
              <w:rPr>
                <w:rFonts w:ascii="Times New Roman" w:hAnsi="Times New Roman"/>
                <w:lang w:val="en-US"/>
              </w:rPr>
              <w:tab/>
            </w:r>
            <w:r>
              <w:rPr>
                <w:rFonts w:ascii="Times New Roman" w:hAnsi="Times New Roman"/>
              </w:rPr>
              <w:t>Сервісна</w:t>
            </w:r>
            <w:r>
              <w:rPr>
                <w:rFonts w:ascii="Times New Roman" w:hAnsi="Times New Roman"/>
                <w:lang w:val="en-US"/>
              </w:rPr>
              <w:t xml:space="preserve"> </w:t>
            </w:r>
            <w:r>
              <w:rPr>
                <w:rFonts w:ascii="Times New Roman" w:hAnsi="Times New Roman"/>
              </w:rPr>
              <w:t>підтримка</w:t>
            </w:r>
            <w:r>
              <w:rPr>
                <w:rFonts w:ascii="Times New Roman" w:hAnsi="Times New Roman"/>
                <w:lang w:val="en-US"/>
              </w:rPr>
              <w:t xml:space="preserve"> CON-SSSNT-CC240M5L – 1 </w:t>
            </w:r>
            <w:r>
              <w:rPr>
                <w:rFonts w:ascii="Times New Roman" w:hAnsi="Times New Roman"/>
              </w:rPr>
              <w:t>шт</w:t>
            </w:r>
            <w:r>
              <w:rPr>
                <w:rFonts w:ascii="Times New Roman" w:hAnsi="Times New Roman"/>
                <w:lang w:val="en-US"/>
              </w:rPr>
              <w:t>.;</w:t>
            </w:r>
          </w:p>
          <w:p w14:paraId="11E9AE26" w14:textId="77777777" w:rsidR="003B22CC" w:rsidRDefault="003B22CC" w:rsidP="00FC323C">
            <w:pPr>
              <w:widowControl w:val="0"/>
              <w:jc w:val="both"/>
              <w:rPr>
                <w:rFonts w:ascii="Times New Roman" w:hAnsi="Times New Roman"/>
                <w:lang w:val="en-US"/>
              </w:rPr>
            </w:pPr>
            <w:r>
              <w:rPr>
                <w:rFonts w:ascii="Times New Roman" w:hAnsi="Times New Roman"/>
                <w:lang w:val="en-US"/>
              </w:rPr>
              <w:t>•</w:t>
            </w:r>
            <w:r>
              <w:rPr>
                <w:rFonts w:ascii="Times New Roman" w:hAnsi="Times New Roman"/>
                <w:lang w:val="en-US"/>
              </w:rPr>
              <w:tab/>
            </w:r>
            <w:r>
              <w:rPr>
                <w:rFonts w:ascii="Times New Roman" w:hAnsi="Times New Roman"/>
              </w:rPr>
              <w:t>Сервісна</w:t>
            </w:r>
            <w:r>
              <w:rPr>
                <w:rFonts w:ascii="Times New Roman" w:hAnsi="Times New Roman"/>
                <w:lang w:val="en-US"/>
              </w:rPr>
              <w:t xml:space="preserve"> </w:t>
            </w:r>
            <w:r>
              <w:rPr>
                <w:rFonts w:ascii="Times New Roman" w:hAnsi="Times New Roman"/>
              </w:rPr>
              <w:t>підтримка</w:t>
            </w:r>
            <w:r>
              <w:rPr>
                <w:rFonts w:ascii="Times New Roman" w:hAnsi="Times New Roman"/>
                <w:lang w:val="en-US"/>
              </w:rPr>
              <w:t xml:space="preserve"> CON-SSSNT-BB200M5U – 6 </w:t>
            </w:r>
            <w:r>
              <w:rPr>
                <w:rFonts w:ascii="Times New Roman" w:hAnsi="Times New Roman"/>
              </w:rPr>
              <w:t>шт</w:t>
            </w:r>
            <w:r>
              <w:rPr>
                <w:rFonts w:ascii="Times New Roman" w:hAnsi="Times New Roman"/>
                <w:lang w:val="en-US"/>
              </w:rPr>
              <w:t>.;</w:t>
            </w:r>
          </w:p>
          <w:p w14:paraId="4CCAAE63" w14:textId="77777777" w:rsidR="003B22CC" w:rsidRDefault="003B22CC" w:rsidP="00FC323C">
            <w:pPr>
              <w:widowControl w:val="0"/>
              <w:jc w:val="both"/>
              <w:rPr>
                <w:rFonts w:ascii="Times New Roman" w:hAnsi="Times New Roman"/>
                <w:lang w:val="en-US"/>
              </w:rPr>
            </w:pPr>
            <w:r>
              <w:rPr>
                <w:rFonts w:ascii="Times New Roman" w:hAnsi="Times New Roman"/>
                <w:lang w:val="en-US"/>
              </w:rPr>
              <w:t>•</w:t>
            </w:r>
            <w:r>
              <w:rPr>
                <w:rFonts w:ascii="Times New Roman" w:hAnsi="Times New Roman"/>
                <w:lang w:val="en-US"/>
              </w:rPr>
              <w:tab/>
            </w:r>
            <w:r>
              <w:rPr>
                <w:rFonts w:ascii="Times New Roman" w:hAnsi="Times New Roman"/>
              </w:rPr>
              <w:t>Сервісна</w:t>
            </w:r>
            <w:r>
              <w:rPr>
                <w:rFonts w:ascii="Times New Roman" w:hAnsi="Times New Roman"/>
                <w:lang w:val="en-US"/>
              </w:rPr>
              <w:t xml:space="preserve"> </w:t>
            </w:r>
            <w:r>
              <w:rPr>
                <w:rFonts w:ascii="Times New Roman" w:hAnsi="Times New Roman"/>
              </w:rPr>
              <w:t>підтримка</w:t>
            </w:r>
            <w:r>
              <w:rPr>
                <w:rFonts w:ascii="Times New Roman" w:hAnsi="Times New Roman"/>
                <w:lang w:val="en-US"/>
              </w:rPr>
              <w:t xml:space="preserve"> CON-SSSNT-6508AC2 – 1 </w:t>
            </w:r>
            <w:r>
              <w:rPr>
                <w:rFonts w:ascii="Times New Roman" w:hAnsi="Times New Roman"/>
              </w:rPr>
              <w:t>шт</w:t>
            </w:r>
            <w:r>
              <w:rPr>
                <w:rFonts w:ascii="Times New Roman" w:hAnsi="Times New Roman"/>
                <w:lang w:val="en-US"/>
              </w:rPr>
              <w:t>.;</w:t>
            </w:r>
          </w:p>
          <w:p w14:paraId="1690E9DA" w14:textId="77777777" w:rsidR="003B22CC" w:rsidRDefault="003B22CC" w:rsidP="00FC323C">
            <w:pPr>
              <w:widowControl w:val="0"/>
              <w:jc w:val="both"/>
              <w:rPr>
                <w:rFonts w:ascii="Times New Roman" w:hAnsi="Times New Roman"/>
                <w:lang w:val="en-US"/>
              </w:rPr>
            </w:pPr>
            <w:r>
              <w:rPr>
                <w:rFonts w:ascii="Times New Roman" w:hAnsi="Times New Roman"/>
                <w:lang w:val="en-US"/>
              </w:rPr>
              <w:t>•</w:t>
            </w:r>
            <w:r>
              <w:rPr>
                <w:rFonts w:ascii="Times New Roman" w:hAnsi="Times New Roman"/>
                <w:lang w:val="en-US"/>
              </w:rPr>
              <w:tab/>
            </w:r>
            <w:r>
              <w:rPr>
                <w:rFonts w:ascii="Times New Roman" w:hAnsi="Times New Roman"/>
              </w:rPr>
              <w:t>Сервісна</w:t>
            </w:r>
            <w:r>
              <w:rPr>
                <w:rFonts w:ascii="Times New Roman" w:hAnsi="Times New Roman"/>
                <w:lang w:val="en-US"/>
              </w:rPr>
              <w:t xml:space="preserve"> </w:t>
            </w:r>
            <w:r>
              <w:rPr>
                <w:rFonts w:ascii="Times New Roman" w:hAnsi="Times New Roman"/>
              </w:rPr>
              <w:t>підтримка</w:t>
            </w:r>
            <w:r>
              <w:rPr>
                <w:rFonts w:ascii="Times New Roman" w:hAnsi="Times New Roman"/>
                <w:lang w:val="en-US"/>
              </w:rPr>
              <w:t xml:space="preserve"> CON-SNT-240CM5SX – 6 </w:t>
            </w:r>
            <w:r>
              <w:rPr>
                <w:rFonts w:ascii="Times New Roman" w:hAnsi="Times New Roman"/>
              </w:rPr>
              <w:t>шт</w:t>
            </w:r>
            <w:r>
              <w:rPr>
                <w:rFonts w:ascii="Times New Roman" w:hAnsi="Times New Roman"/>
                <w:lang w:val="en-US"/>
              </w:rPr>
              <w:t>.;</w:t>
            </w:r>
          </w:p>
          <w:p w14:paraId="50681A86" w14:textId="77777777" w:rsidR="003B22CC" w:rsidRDefault="003B22CC" w:rsidP="00FC323C">
            <w:pPr>
              <w:widowControl w:val="0"/>
              <w:jc w:val="both"/>
              <w:rPr>
                <w:rFonts w:ascii="Times New Roman" w:hAnsi="Times New Roman"/>
                <w:lang w:val="en-US"/>
              </w:rPr>
            </w:pPr>
            <w:r>
              <w:rPr>
                <w:rFonts w:ascii="Times New Roman" w:hAnsi="Times New Roman"/>
                <w:lang w:val="en-US"/>
              </w:rPr>
              <w:t>•</w:t>
            </w:r>
            <w:r>
              <w:rPr>
                <w:rFonts w:ascii="Times New Roman" w:hAnsi="Times New Roman"/>
                <w:lang w:val="en-US"/>
              </w:rPr>
              <w:tab/>
            </w:r>
            <w:r>
              <w:rPr>
                <w:rFonts w:ascii="Times New Roman" w:hAnsi="Times New Roman"/>
              </w:rPr>
              <w:t>Сервісна</w:t>
            </w:r>
            <w:r>
              <w:rPr>
                <w:rFonts w:ascii="Times New Roman" w:hAnsi="Times New Roman"/>
                <w:lang w:val="en-US"/>
              </w:rPr>
              <w:t xml:space="preserve"> </w:t>
            </w:r>
            <w:r>
              <w:rPr>
                <w:rFonts w:ascii="Times New Roman" w:hAnsi="Times New Roman"/>
              </w:rPr>
              <w:t>підтримка</w:t>
            </w:r>
            <w:r>
              <w:rPr>
                <w:rFonts w:ascii="Times New Roman" w:hAnsi="Times New Roman"/>
                <w:lang w:val="en-US"/>
              </w:rPr>
              <w:t xml:space="preserve"> CON-SNT-6508AC2 – 2 </w:t>
            </w:r>
            <w:r>
              <w:rPr>
                <w:rFonts w:ascii="Times New Roman" w:hAnsi="Times New Roman"/>
              </w:rPr>
              <w:t>шт</w:t>
            </w:r>
            <w:r>
              <w:rPr>
                <w:rFonts w:ascii="Times New Roman" w:hAnsi="Times New Roman"/>
                <w:lang w:val="en-US"/>
              </w:rPr>
              <w:t>.;</w:t>
            </w:r>
          </w:p>
          <w:p w14:paraId="44CE67B6" w14:textId="77777777" w:rsidR="003B22CC" w:rsidRDefault="003B22CC" w:rsidP="00FC323C">
            <w:pPr>
              <w:widowControl w:val="0"/>
              <w:jc w:val="both"/>
              <w:rPr>
                <w:rFonts w:ascii="Times New Roman" w:hAnsi="Times New Roman"/>
                <w:lang w:val="en-US"/>
              </w:rPr>
            </w:pPr>
            <w:r>
              <w:rPr>
                <w:rFonts w:ascii="Times New Roman" w:hAnsi="Times New Roman"/>
                <w:lang w:val="en-US"/>
              </w:rPr>
              <w:t>•</w:t>
            </w:r>
            <w:r>
              <w:rPr>
                <w:rFonts w:ascii="Times New Roman" w:hAnsi="Times New Roman"/>
                <w:lang w:val="en-US"/>
              </w:rPr>
              <w:tab/>
            </w:r>
            <w:r>
              <w:rPr>
                <w:rFonts w:ascii="Times New Roman" w:hAnsi="Times New Roman"/>
              </w:rPr>
              <w:t>Сервісна</w:t>
            </w:r>
            <w:r>
              <w:rPr>
                <w:rFonts w:ascii="Times New Roman" w:hAnsi="Times New Roman"/>
                <w:lang w:val="en-US"/>
              </w:rPr>
              <w:t xml:space="preserve"> </w:t>
            </w:r>
            <w:r>
              <w:rPr>
                <w:rFonts w:ascii="Times New Roman" w:hAnsi="Times New Roman"/>
              </w:rPr>
              <w:t>підтримка</w:t>
            </w:r>
            <w:r>
              <w:rPr>
                <w:rFonts w:ascii="Times New Roman" w:hAnsi="Times New Roman"/>
                <w:lang w:val="en-US"/>
              </w:rPr>
              <w:t xml:space="preserve"> CON-SNT-BB200M5U – 10 </w:t>
            </w:r>
            <w:r>
              <w:rPr>
                <w:rFonts w:ascii="Times New Roman" w:hAnsi="Times New Roman"/>
              </w:rPr>
              <w:t>шт</w:t>
            </w:r>
            <w:r>
              <w:rPr>
                <w:rFonts w:ascii="Times New Roman" w:hAnsi="Times New Roman"/>
                <w:lang w:val="en-US"/>
              </w:rPr>
              <w:t>.;</w:t>
            </w:r>
          </w:p>
          <w:p w14:paraId="3D6D9393" w14:textId="77777777" w:rsidR="003B22CC" w:rsidRDefault="003B22CC" w:rsidP="00FC323C">
            <w:pPr>
              <w:widowControl w:val="0"/>
              <w:jc w:val="both"/>
              <w:rPr>
                <w:rFonts w:ascii="Times New Roman" w:hAnsi="Times New Roman"/>
                <w:lang w:val="en-US"/>
              </w:rPr>
            </w:pPr>
            <w:r>
              <w:rPr>
                <w:rFonts w:ascii="Times New Roman" w:hAnsi="Times New Roman"/>
                <w:lang w:val="en-US"/>
              </w:rPr>
              <w:t>•</w:t>
            </w:r>
            <w:r>
              <w:rPr>
                <w:rFonts w:ascii="Times New Roman" w:hAnsi="Times New Roman"/>
                <w:lang w:val="en-US"/>
              </w:rPr>
              <w:tab/>
            </w:r>
            <w:r>
              <w:rPr>
                <w:rFonts w:ascii="Times New Roman" w:hAnsi="Times New Roman"/>
              </w:rPr>
              <w:t>Сервісна</w:t>
            </w:r>
            <w:r>
              <w:rPr>
                <w:rFonts w:ascii="Times New Roman" w:hAnsi="Times New Roman"/>
                <w:lang w:val="en-US"/>
              </w:rPr>
              <w:t xml:space="preserve"> </w:t>
            </w:r>
            <w:r>
              <w:rPr>
                <w:rFonts w:ascii="Times New Roman" w:hAnsi="Times New Roman"/>
              </w:rPr>
              <w:t>підтримка</w:t>
            </w:r>
            <w:r>
              <w:rPr>
                <w:rFonts w:ascii="Times New Roman" w:hAnsi="Times New Roman"/>
                <w:lang w:val="en-US"/>
              </w:rPr>
              <w:t xml:space="preserve"> CON-SNT-FI6332U – 4 </w:t>
            </w:r>
            <w:r>
              <w:rPr>
                <w:rFonts w:ascii="Times New Roman" w:hAnsi="Times New Roman"/>
              </w:rPr>
              <w:t>шт</w:t>
            </w:r>
            <w:r>
              <w:rPr>
                <w:rFonts w:ascii="Times New Roman" w:hAnsi="Times New Roman"/>
                <w:lang w:val="en-US"/>
              </w:rPr>
              <w:t>.;</w:t>
            </w:r>
          </w:p>
          <w:p w14:paraId="2FC33BCE" w14:textId="77777777" w:rsidR="003B22CC" w:rsidRDefault="003B22CC" w:rsidP="00FC323C">
            <w:pPr>
              <w:widowControl w:val="0"/>
              <w:jc w:val="both"/>
              <w:rPr>
                <w:rFonts w:ascii="Times New Roman" w:hAnsi="Times New Roman"/>
                <w:lang w:val="en-US" w:eastAsia="uk-UA"/>
              </w:rPr>
            </w:pPr>
            <w:r>
              <w:rPr>
                <w:rFonts w:ascii="Times New Roman" w:hAnsi="Times New Roman"/>
                <w:lang w:val="en-US"/>
              </w:rPr>
              <w:t>•</w:t>
            </w:r>
            <w:r>
              <w:rPr>
                <w:rFonts w:ascii="Times New Roman" w:hAnsi="Times New Roman"/>
                <w:lang w:val="en-US"/>
              </w:rPr>
              <w:tab/>
            </w:r>
            <w:r>
              <w:rPr>
                <w:rFonts w:ascii="Times New Roman" w:hAnsi="Times New Roman"/>
              </w:rPr>
              <w:t>Сервісна</w:t>
            </w:r>
            <w:r>
              <w:rPr>
                <w:rFonts w:ascii="Times New Roman" w:hAnsi="Times New Roman"/>
                <w:lang w:val="en-US"/>
              </w:rPr>
              <w:t xml:space="preserve"> </w:t>
            </w:r>
            <w:r>
              <w:rPr>
                <w:rFonts w:ascii="Times New Roman" w:hAnsi="Times New Roman"/>
              </w:rPr>
              <w:t>підтримка</w:t>
            </w:r>
            <w:r>
              <w:rPr>
                <w:rFonts w:ascii="Times New Roman" w:hAnsi="Times New Roman"/>
                <w:lang w:val="en-US"/>
              </w:rPr>
              <w:t xml:space="preserve"> SCALITY-SUPP-1YR – 13788 </w:t>
            </w:r>
            <w:r>
              <w:rPr>
                <w:rFonts w:ascii="Times New Roman" w:hAnsi="Times New Roman"/>
              </w:rPr>
              <w:t>шт</w:t>
            </w:r>
            <w:r>
              <w:rPr>
                <w:rFonts w:ascii="Times New Roman" w:hAnsi="Times New Roman"/>
                <w:lang w:val="en-US"/>
              </w:rPr>
              <w:t>.</w:t>
            </w:r>
          </w:p>
        </w:tc>
        <w:tc>
          <w:tcPr>
            <w:tcW w:w="1221" w:type="dxa"/>
            <w:vAlign w:val="center"/>
          </w:tcPr>
          <w:p w14:paraId="6FDA19A9" w14:textId="77777777" w:rsidR="003B22CC" w:rsidRDefault="003B22CC" w:rsidP="00FC323C">
            <w:pPr>
              <w:widowControl w:val="0"/>
              <w:jc w:val="center"/>
              <w:rPr>
                <w:rFonts w:ascii="Times New Roman" w:hAnsi="Times New Roman"/>
                <w:b/>
                <w:bCs/>
                <w:lang w:eastAsia="uk-UA"/>
              </w:rPr>
            </w:pPr>
            <w:r>
              <w:rPr>
                <w:rFonts w:ascii="Times New Roman" w:hAnsi="Times New Roman"/>
                <w:b/>
                <w:bCs/>
                <w:lang w:eastAsia="uk-UA"/>
              </w:rPr>
              <w:t>Комплект</w:t>
            </w:r>
          </w:p>
        </w:tc>
        <w:tc>
          <w:tcPr>
            <w:tcW w:w="1274" w:type="dxa"/>
            <w:vAlign w:val="center"/>
          </w:tcPr>
          <w:p w14:paraId="1D1761B5" w14:textId="77777777" w:rsidR="003B22CC" w:rsidRDefault="003B22CC" w:rsidP="00FC323C">
            <w:pPr>
              <w:widowControl w:val="0"/>
              <w:jc w:val="center"/>
              <w:rPr>
                <w:rFonts w:ascii="Times New Roman" w:hAnsi="Times New Roman"/>
                <w:b/>
                <w:bCs/>
                <w:lang w:eastAsia="uk-UA"/>
              </w:rPr>
            </w:pPr>
            <w:r>
              <w:rPr>
                <w:rFonts w:ascii="Times New Roman" w:hAnsi="Times New Roman"/>
                <w:b/>
                <w:bCs/>
                <w:lang w:eastAsia="uk-UA"/>
              </w:rPr>
              <w:t>1</w:t>
            </w:r>
          </w:p>
        </w:tc>
      </w:tr>
      <w:tr w:rsidR="003B22CC" w14:paraId="5C1CD90D" w14:textId="77777777" w:rsidTr="00FC323C">
        <w:tc>
          <w:tcPr>
            <w:tcW w:w="559" w:type="dxa"/>
            <w:vAlign w:val="center"/>
          </w:tcPr>
          <w:p w14:paraId="5B4A73EE" w14:textId="77777777" w:rsidR="003B22CC" w:rsidRDefault="003B22CC" w:rsidP="00FC323C">
            <w:pPr>
              <w:widowControl w:val="0"/>
              <w:jc w:val="center"/>
              <w:rPr>
                <w:rFonts w:ascii="Times New Roman" w:hAnsi="Times New Roman"/>
                <w:b/>
                <w:color w:val="000000"/>
                <w:sz w:val="24"/>
                <w:szCs w:val="24"/>
              </w:rPr>
            </w:pPr>
            <w:r>
              <w:rPr>
                <w:rFonts w:ascii="Times New Roman" w:hAnsi="Times New Roman"/>
                <w:b/>
                <w:color w:val="000000"/>
                <w:sz w:val="24"/>
                <w:szCs w:val="24"/>
              </w:rPr>
              <w:t>2</w:t>
            </w:r>
          </w:p>
        </w:tc>
        <w:tc>
          <w:tcPr>
            <w:tcW w:w="6517" w:type="dxa"/>
          </w:tcPr>
          <w:p w14:paraId="524E65D3" w14:textId="77777777" w:rsidR="003B22CC" w:rsidRDefault="003B22CC" w:rsidP="00FC323C">
            <w:pPr>
              <w:widowControl w:val="0"/>
              <w:jc w:val="both"/>
              <w:rPr>
                <w:rFonts w:ascii="Times New Roman" w:hAnsi="Times New Roman"/>
              </w:rPr>
            </w:pPr>
            <w:r>
              <w:rPr>
                <w:rFonts w:ascii="Times New Roman" w:hAnsi="Times New Roman"/>
              </w:rPr>
              <w:t>Комплекс технічної підтримки комутаційної складової системи центру обробки даних у складі:</w:t>
            </w:r>
          </w:p>
          <w:p w14:paraId="24A52CDD" w14:textId="77777777" w:rsidR="003B22CC" w:rsidRDefault="003B22CC" w:rsidP="00FC323C">
            <w:pPr>
              <w:widowControl w:val="0"/>
              <w:jc w:val="both"/>
              <w:rPr>
                <w:rFonts w:ascii="Times New Roman" w:hAnsi="Times New Roman"/>
              </w:rPr>
            </w:pPr>
            <w:r>
              <w:rPr>
                <w:rFonts w:ascii="Times New Roman" w:hAnsi="Times New Roman"/>
              </w:rPr>
              <w:t>•</w:t>
            </w:r>
            <w:r>
              <w:rPr>
                <w:rFonts w:ascii="Times New Roman" w:hAnsi="Times New Roman"/>
              </w:rPr>
              <w:tab/>
              <w:t>Сервісна підтримка CON-ECMU-N9SWADXF – 2 шт.;</w:t>
            </w:r>
          </w:p>
          <w:p w14:paraId="6FB6F29F" w14:textId="77777777" w:rsidR="003B22CC" w:rsidRDefault="003B22CC" w:rsidP="00FC323C">
            <w:pPr>
              <w:widowControl w:val="0"/>
              <w:jc w:val="both"/>
              <w:rPr>
                <w:rFonts w:ascii="Times New Roman" w:hAnsi="Times New Roman"/>
              </w:rPr>
            </w:pPr>
            <w:r>
              <w:rPr>
                <w:rFonts w:ascii="Times New Roman" w:hAnsi="Times New Roman"/>
              </w:rPr>
              <w:lastRenderedPageBreak/>
              <w:t>•</w:t>
            </w:r>
            <w:r>
              <w:rPr>
                <w:rFonts w:ascii="Times New Roman" w:hAnsi="Times New Roman"/>
              </w:rPr>
              <w:tab/>
              <w:t>Сервісна підтримка CON-ECMUS-ACISECXF – 2 шт.;</w:t>
            </w:r>
          </w:p>
          <w:p w14:paraId="5886C3E2" w14:textId="77777777" w:rsidR="003B22CC" w:rsidRDefault="003B22CC" w:rsidP="00FC323C">
            <w:pPr>
              <w:widowControl w:val="0"/>
              <w:jc w:val="both"/>
              <w:rPr>
                <w:rFonts w:ascii="Times New Roman" w:hAnsi="Times New Roman"/>
              </w:rPr>
            </w:pPr>
            <w:r>
              <w:rPr>
                <w:rFonts w:ascii="Times New Roman" w:hAnsi="Times New Roman"/>
              </w:rPr>
              <w:t>•</w:t>
            </w:r>
            <w:r>
              <w:rPr>
                <w:rFonts w:ascii="Times New Roman" w:hAnsi="Times New Roman"/>
              </w:rPr>
              <w:tab/>
              <w:t>Сервісна підтримка CON-SNT-93180YCX – 2 шт.;</w:t>
            </w:r>
          </w:p>
          <w:p w14:paraId="45159456" w14:textId="77777777" w:rsidR="003B22CC" w:rsidRDefault="003B22CC" w:rsidP="00FC323C">
            <w:pPr>
              <w:widowControl w:val="0"/>
              <w:jc w:val="both"/>
              <w:rPr>
                <w:rFonts w:ascii="Times New Roman" w:hAnsi="Times New Roman"/>
              </w:rPr>
            </w:pPr>
            <w:r>
              <w:rPr>
                <w:rFonts w:ascii="Times New Roman" w:hAnsi="Times New Roman"/>
              </w:rPr>
              <w:t>•</w:t>
            </w:r>
            <w:r>
              <w:rPr>
                <w:rFonts w:ascii="Times New Roman" w:hAnsi="Times New Roman"/>
              </w:rPr>
              <w:tab/>
              <w:t>Сервісна підтримка CON-SSSNT-N9336FX2 – 4 шт.;</w:t>
            </w:r>
          </w:p>
          <w:p w14:paraId="67E87BE9" w14:textId="77777777" w:rsidR="003B22CC" w:rsidRDefault="003B22CC" w:rsidP="00FC323C">
            <w:pPr>
              <w:widowControl w:val="0"/>
              <w:jc w:val="both"/>
              <w:rPr>
                <w:rFonts w:ascii="Times New Roman" w:hAnsi="Times New Roman"/>
              </w:rPr>
            </w:pPr>
            <w:r>
              <w:rPr>
                <w:rFonts w:ascii="Times New Roman" w:hAnsi="Times New Roman"/>
              </w:rPr>
              <w:t>•</w:t>
            </w:r>
            <w:r>
              <w:rPr>
                <w:rFonts w:ascii="Times New Roman" w:hAnsi="Times New Roman"/>
              </w:rPr>
              <w:tab/>
              <w:t>Сервісна підтримка CON-SSSNT-N9KC9332 – 4 шт.;</w:t>
            </w:r>
          </w:p>
          <w:p w14:paraId="5CE67D39" w14:textId="77777777" w:rsidR="003B22CC" w:rsidRDefault="003B22CC" w:rsidP="00FC323C">
            <w:pPr>
              <w:widowControl w:val="0"/>
              <w:jc w:val="both"/>
              <w:rPr>
                <w:rFonts w:ascii="Times New Roman" w:hAnsi="Times New Roman"/>
              </w:rPr>
            </w:pPr>
            <w:r>
              <w:rPr>
                <w:rFonts w:ascii="Times New Roman" w:hAnsi="Times New Roman"/>
              </w:rPr>
              <w:t>•</w:t>
            </w:r>
            <w:r>
              <w:rPr>
                <w:rFonts w:ascii="Times New Roman" w:hAnsi="Times New Roman"/>
              </w:rPr>
              <w:tab/>
              <w:t>Сервісна підтримка CON-SNT-N93YCFXB – 2 шт.;</w:t>
            </w:r>
          </w:p>
          <w:p w14:paraId="115EDCE9" w14:textId="77777777" w:rsidR="003B22CC" w:rsidRDefault="003B22CC" w:rsidP="00FC323C">
            <w:pPr>
              <w:widowControl w:val="0"/>
              <w:jc w:val="both"/>
              <w:rPr>
                <w:rFonts w:ascii="Times New Roman" w:hAnsi="Times New Roman"/>
              </w:rPr>
            </w:pPr>
            <w:r>
              <w:rPr>
                <w:rFonts w:ascii="Times New Roman" w:hAnsi="Times New Roman"/>
              </w:rPr>
              <w:t>•</w:t>
            </w:r>
            <w:r>
              <w:rPr>
                <w:rFonts w:ascii="Times New Roman" w:hAnsi="Times New Roman"/>
              </w:rPr>
              <w:tab/>
              <w:t>Сервісна підтримка CON-SNT-C920L48T – 1 шт.</w:t>
            </w:r>
          </w:p>
        </w:tc>
        <w:tc>
          <w:tcPr>
            <w:tcW w:w="1221" w:type="dxa"/>
            <w:vAlign w:val="center"/>
          </w:tcPr>
          <w:p w14:paraId="7F4D8B04" w14:textId="77777777" w:rsidR="003B22CC" w:rsidRDefault="003B22CC" w:rsidP="00FC323C">
            <w:pPr>
              <w:widowControl w:val="0"/>
              <w:jc w:val="center"/>
              <w:rPr>
                <w:rFonts w:ascii="Times New Roman" w:hAnsi="Times New Roman"/>
                <w:b/>
                <w:bCs/>
                <w:lang w:eastAsia="uk-UA"/>
              </w:rPr>
            </w:pPr>
            <w:r>
              <w:rPr>
                <w:rFonts w:ascii="Times New Roman" w:hAnsi="Times New Roman"/>
                <w:b/>
                <w:bCs/>
                <w:lang w:eastAsia="uk-UA"/>
              </w:rPr>
              <w:lastRenderedPageBreak/>
              <w:t>Комплект</w:t>
            </w:r>
          </w:p>
        </w:tc>
        <w:tc>
          <w:tcPr>
            <w:tcW w:w="1274" w:type="dxa"/>
            <w:vAlign w:val="center"/>
          </w:tcPr>
          <w:p w14:paraId="5CDB1761" w14:textId="77777777" w:rsidR="003B22CC" w:rsidRDefault="003B22CC" w:rsidP="00FC323C">
            <w:pPr>
              <w:widowControl w:val="0"/>
              <w:jc w:val="center"/>
              <w:rPr>
                <w:rFonts w:ascii="Times New Roman" w:hAnsi="Times New Roman"/>
                <w:b/>
                <w:bCs/>
                <w:lang w:eastAsia="uk-UA"/>
              </w:rPr>
            </w:pPr>
            <w:r>
              <w:rPr>
                <w:rFonts w:ascii="Times New Roman" w:hAnsi="Times New Roman"/>
                <w:b/>
                <w:bCs/>
                <w:lang w:eastAsia="uk-UA"/>
              </w:rPr>
              <w:t>1</w:t>
            </w:r>
          </w:p>
        </w:tc>
      </w:tr>
      <w:tr w:rsidR="003B22CC" w14:paraId="60165638" w14:textId="77777777" w:rsidTr="00FC323C">
        <w:tc>
          <w:tcPr>
            <w:tcW w:w="559" w:type="dxa"/>
            <w:vAlign w:val="center"/>
          </w:tcPr>
          <w:p w14:paraId="59BFA861" w14:textId="77777777" w:rsidR="003B22CC" w:rsidRDefault="003B22CC" w:rsidP="00FC323C">
            <w:pPr>
              <w:widowControl w:val="0"/>
              <w:jc w:val="center"/>
              <w:rPr>
                <w:rFonts w:ascii="Times New Roman" w:hAnsi="Times New Roman"/>
                <w:b/>
                <w:color w:val="000000"/>
                <w:sz w:val="24"/>
                <w:szCs w:val="24"/>
              </w:rPr>
            </w:pPr>
            <w:r>
              <w:rPr>
                <w:rFonts w:ascii="Times New Roman" w:hAnsi="Times New Roman"/>
                <w:b/>
                <w:color w:val="000000"/>
                <w:sz w:val="24"/>
                <w:szCs w:val="24"/>
              </w:rPr>
              <w:t>3</w:t>
            </w:r>
          </w:p>
        </w:tc>
        <w:tc>
          <w:tcPr>
            <w:tcW w:w="6517" w:type="dxa"/>
          </w:tcPr>
          <w:p w14:paraId="28AB7738" w14:textId="77777777" w:rsidR="003B22CC" w:rsidRDefault="003B22CC" w:rsidP="00FC323C">
            <w:pPr>
              <w:widowControl w:val="0"/>
              <w:jc w:val="both"/>
              <w:rPr>
                <w:rFonts w:ascii="Times New Roman" w:hAnsi="Times New Roman"/>
              </w:rPr>
            </w:pPr>
            <w:r>
              <w:rPr>
                <w:rFonts w:ascii="Times New Roman" w:hAnsi="Times New Roman"/>
              </w:rPr>
              <w:t>Комплекс технічної підтримки маршрутизаторів складової системи корпоративної мережи у складі:</w:t>
            </w:r>
          </w:p>
          <w:p w14:paraId="55095AFC" w14:textId="77777777" w:rsidR="003B22CC" w:rsidRDefault="003B22CC" w:rsidP="00FC323C">
            <w:pPr>
              <w:widowControl w:val="0"/>
              <w:jc w:val="both"/>
              <w:rPr>
                <w:rFonts w:ascii="Times New Roman" w:hAnsi="Times New Roman"/>
              </w:rPr>
            </w:pPr>
            <w:r>
              <w:rPr>
                <w:rFonts w:ascii="Times New Roman" w:hAnsi="Times New Roman"/>
              </w:rPr>
              <w:t>•</w:t>
            </w:r>
            <w:r>
              <w:rPr>
                <w:rFonts w:ascii="Times New Roman" w:hAnsi="Times New Roman"/>
              </w:rPr>
              <w:tab/>
              <w:t>Сервісна підтримка CON-SSSNT-ASR20GK9 – 6 шт.;</w:t>
            </w:r>
          </w:p>
          <w:p w14:paraId="62F465DD" w14:textId="77777777" w:rsidR="003B22CC" w:rsidRDefault="003B22CC" w:rsidP="00FC323C">
            <w:pPr>
              <w:widowControl w:val="0"/>
              <w:jc w:val="both"/>
              <w:rPr>
                <w:rFonts w:ascii="Times New Roman" w:hAnsi="Times New Roman"/>
              </w:rPr>
            </w:pPr>
            <w:r>
              <w:rPr>
                <w:rFonts w:ascii="Times New Roman" w:hAnsi="Times New Roman"/>
              </w:rPr>
              <w:t>•</w:t>
            </w:r>
            <w:r>
              <w:rPr>
                <w:rFonts w:ascii="Times New Roman" w:hAnsi="Times New Roman"/>
              </w:rPr>
              <w:tab/>
              <w:t>Сервісна підтримка CON-SSSNT-FLSA11XW – 6 шт.;</w:t>
            </w:r>
          </w:p>
          <w:p w14:paraId="54F4B3D7" w14:textId="77777777" w:rsidR="003B22CC" w:rsidRDefault="003B22CC" w:rsidP="00FC323C">
            <w:pPr>
              <w:widowControl w:val="0"/>
              <w:jc w:val="both"/>
              <w:rPr>
                <w:rFonts w:ascii="Times New Roman" w:hAnsi="Times New Roman"/>
              </w:rPr>
            </w:pPr>
            <w:r>
              <w:rPr>
                <w:rFonts w:ascii="Times New Roman" w:hAnsi="Times New Roman"/>
              </w:rPr>
              <w:t>•</w:t>
            </w:r>
            <w:r>
              <w:rPr>
                <w:rFonts w:ascii="Times New Roman" w:hAnsi="Times New Roman"/>
              </w:rPr>
              <w:tab/>
              <w:t>Сервісна підтримка CON-SSSNT-SLASR1AM – 6 шт.</w:t>
            </w:r>
          </w:p>
        </w:tc>
        <w:tc>
          <w:tcPr>
            <w:tcW w:w="1221" w:type="dxa"/>
            <w:vAlign w:val="center"/>
          </w:tcPr>
          <w:p w14:paraId="4AA40FCE" w14:textId="77777777" w:rsidR="003B22CC" w:rsidRDefault="003B22CC" w:rsidP="00FC323C">
            <w:pPr>
              <w:widowControl w:val="0"/>
              <w:jc w:val="center"/>
              <w:rPr>
                <w:rFonts w:ascii="Times New Roman" w:hAnsi="Times New Roman"/>
                <w:b/>
                <w:bCs/>
                <w:lang w:eastAsia="uk-UA"/>
              </w:rPr>
            </w:pPr>
            <w:r>
              <w:rPr>
                <w:rFonts w:ascii="Times New Roman" w:hAnsi="Times New Roman"/>
                <w:b/>
                <w:bCs/>
                <w:lang w:eastAsia="uk-UA"/>
              </w:rPr>
              <w:t>Комплект</w:t>
            </w:r>
          </w:p>
        </w:tc>
        <w:tc>
          <w:tcPr>
            <w:tcW w:w="1274" w:type="dxa"/>
            <w:vAlign w:val="center"/>
          </w:tcPr>
          <w:p w14:paraId="12FF1D5E" w14:textId="77777777" w:rsidR="003B22CC" w:rsidRDefault="003B22CC" w:rsidP="00FC323C">
            <w:pPr>
              <w:widowControl w:val="0"/>
              <w:jc w:val="center"/>
              <w:rPr>
                <w:rFonts w:ascii="Times New Roman" w:hAnsi="Times New Roman"/>
                <w:b/>
                <w:bCs/>
                <w:lang w:eastAsia="uk-UA"/>
              </w:rPr>
            </w:pPr>
            <w:r>
              <w:rPr>
                <w:rFonts w:ascii="Times New Roman" w:hAnsi="Times New Roman"/>
                <w:b/>
                <w:bCs/>
                <w:lang w:eastAsia="uk-UA"/>
              </w:rPr>
              <w:t>1</w:t>
            </w:r>
          </w:p>
        </w:tc>
      </w:tr>
      <w:tr w:rsidR="003B22CC" w14:paraId="3EC2A407" w14:textId="77777777" w:rsidTr="00FC323C">
        <w:tc>
          <w:tcPr>
            <w:tcW w:w="559" w:type="dxa"/>
            <w:vAlign w:val="center"/>
          </w:tcPr>
          <w:p w14:paraId="53F68F97" w14:textId="77777777" w:rsidR="003B22CC" w:rsidRDefault="003B22CC" w:rsidP="00FC323C">
            <w:pPr>
              <w:widowControl w:val="0"/>
              <w:jc w:val="center"/>
              <w:rPr>
                <w:rFonts w:ascii="Times New Roman" w:hAnsi="Times New Roman"/>
                <w:b/>
                <w:color w:val="000000"/>
                <w:sz w:val="24"/>
                <w:szCs w:val="24"/>
              </w:rPr>
            </w:pPr>
            <w:r>
              <w:rPr>
                <w:rFonts w:ascii="Times New Roman" w:hAnsi="Times New Roman"/>
                <w:b/>
                <w:color w:val="000000"/>
                <w:sz w:val="24"/>
                <w:szCs w:val="24"/>
              </w:rPr>
              <w:t>4</w:t>
            </w:r>
          </w:p>
        </w:tc>
        <w:tc>
          <w:tcPr>
            <w:tcW w:w="6517" w:type="dxa"/>
          </w:tcPr>
          <w:p w14:paraId="34EF6740" w14:textId="77777777" w:rsidR="003B22CC" w:rsidRDefault="003B22CC" w:rsidP="00FC323C">
            <w:pPr>
              <w:widowControl w:val="0"/>
              <w:jc w:val="both"/>
              <w:rPr>
                <w:rFonts w:ascii="Times New Roman" w:hAnsi="Times New Roman"/>
              </w:rPr>
            </w:pPr>
            <w:r>
              <w:rPr>
                <w:rFonts w:ascii="Times New Roman" w:hAnsi="Times New Roman"/>
              </w:rPr>
              <w:t>Комплекс технічної підтримки по захисту складової робочих місць системи корпоративної мережі у складі:</w:t>
            </w:r>
          </w:p>
          <w:p w14:paraId="5F58E275" w14:textId="77777777" w:rsidR="003B22CC" w:rsidRDefault="003B22CC" w:rsidP="00FC323C">
            <w:pPr>
              <w:widowControl w:val="0"/>
              <w:jc w:val="both"/>
              <w:rPr>
                <w:rFonts w:ascii="Times New Roman" w:hAnsi="Times New Roman"/>
              </w:rPr>
            </w:pPr>
            <w:r>
              <w:rPr>
                <w:rFonts w:ascii="Times New Roman" w:hAnsi="Times New Roman"/>
              </w:rPr>
              <w:t>•</w:t>
            </w:r>
            <w:r>
              <w:rPr>
                <w:rFonts w:ascii="Times New Roman" w:hAnsi="Times New Roman"/>
              </w:rPr>
              <w:tab/>
              <w:t>Сервісна підтримка CON-SNT-FPR2130W – 4 шт.;</w:t>
            </w:r>
          </w:p>
          <w:p w14:paraId="6FF48508" w14:textId="77777777" w:rsidR="003B22CC" w:rsidRDefault="003B22CC" w:rsidP="00FC323C">
            <w:pPr>
              <w:widowControl w:val="0"/>
              <w:jc w:val="both"/>
              <w:rPr>
                <w:rFonts w:ascii="Times New Roman" w:hAnsi="Times New Roman"/>
              </w:rPr>
            </w:pPr>
            <w:r>
              <w:rPr>
                <w:rFonts w:ascii="Times New Roman" w:hAnsi="Times New Roman"/>
              </w:rPr>
              <w:t>•</w:t>
            </w:r>
            <w:r>
              <w:rPr>
                <w:rFonts w:ascii="Times New Roman" w:hAnsi="Times New Roman"/>
              </w:rPr>
              <w:tab/>
              <w:t>Сервісна підтримка CON-SNT-FPR21GFN – 2 шт.;</w:t>
            </w:r>
          </w:p>
          <w:p w14:paraId="12A07EA4" w14:textId="77777777" w:rsidR="003B22CC" w:rsidRDefault="003B22CC" w:rsidP="00FC323C">
            <w:pPr>
              <w:widowControl w:val="0"/>
              <w:jc w:val="both"/>
              <w:rPr>
                <w:rFonts w:ascii="Times New Roman" w:hAnsi="Times New Roman"/>
              </w:rPr>
            </w:pPr>
            <w:r>
              <w:rPr>
                <w:rFonts w:ascii="Times New Roman" w:hAnsi="Times New Roman"/>
              </w:rPr>
              <w:t>•</w:t>
            </w:r>
            <w:r>
              <w:rPr>
                <w:rFonts w:ascii="Times New Roman" w:hAnsi="Times New Roman"/>
              </w:rPr>
              <w:tab/>
              <w:t>Сервісна підтримка CON-SSSNT-FPR2140N – 2 шт.;</w:t>
            </w:r>
          </w:p>
          <w:p w14:paraId="3227216F" w14:textId="77777777" w:rsidR="003B22CC" w:rsidRDefault="003B22CC" w:rsidP="00FC323C">
            <w:pPr>
              <w:widowControl w:val="0"/>
              <w:jc w:val="both"/>
              <w:rPr>
                <w:rFonts w:ascii="Times New Roman" w:hAnsi="Times New Roman"/>
              </w:rPr>
            </w:pPr>
            <w:r>
              <w:rPr>
                <w:rFonts w:ascii="Times New Roman" w:hAnsi="Times New Roman"/>
              </w:rPr>
              <w:t>•</w:t>
            </w:r>
            <w:r>
              <w:rPr>
                <w:rFonts w:ascii="Times New Roman" w:hAnsi="Times New Roman"/>
              </w:rPr>
              <w:tab/>
              <w:t>Сервісна підтримка CON-SSSNT-TGM5K9TH – 1 шт.</w:t>
            </w:r>
          </w:p>
        </w:tc>
        <w:tc>
          <w:tcPr>
            <w:tcW w:w="1221" w:type="dxa"/>
            <w:vAlign w:val="center"/>
          </w:tcPr>
          <w:p w14:paraId="223A8095" w14:textId="77777777" w:rsidR="003B22CC" w:rsidRDefault="003B22CC" w:rsidP="00FC323C">
            <w:pPr>
              <w:widowControl w:val="0"/>
              <w:jc w:val="center"/>
              <w:rPr>
                <w:rFonts w:ascii="Times New Roman" w:hAnsi="Times New Roman"/>
                <w:b/>
                <w:bCs/>
                <w:lang w:eastAsia="uk-UA"/>
              </w:rPr>
            </w:pPr>
            <w:r>
              <w:rPr>
                <w:rFonts w:ascii="Times New Roman" w:hAnsi="Times New Roman"/>
                <w:b/>
                <w:bCs/>
                <w:lang w:eastAsia="uk-UA"/>
              </w:rPr>
              <w:t>Комплект</w:t>
            </w:r>
          </w:p>
        </w:tc>
        <w:tc>
          <w:tcPr>
            <w:tcW w:w="1274" w:type="dxa"/>
            <w:vAlign w:val="center"/>
          </w:tcPr>
          <w:p w14:paraId="3963A521" w14:textId="77777777" w:rsidR="003B22CC" w:rsidRDefault="003B22CC" w:rsidP="00FC323C">
            <w:pPr>
              <w:widowControl w:val="0"/>
              <w:jc w:val="center"/>
              <w:rPr>
                <w:rFonts w:ascii="Times New Roman" w:hAnsi="Times New Roman"/>
                <w:b/>
                <w:bCs/>
                <w:lang w:eastAsia="uk-UA"/>
              </w:rPr>
            </w:pPr>
            <w:r>
              <w:rPr>
                <w:rFonts w:ascii="Times New Roman" w:hAnsi="Times New Roman"/>
                <w:b/>
                <w:bCs/>
                <w:lang w:eastAsia="uk-UA"/>
              </w:rPr>
              <w:t>1</w:t>
            </w:r>
          </w:p>
        </w:tc>
      </w:tr>
      <w:tr w:rsidR="003B22CC" w14:paraId="6C5C9D8F" w14:textId="77777777" w:rsidTr="00FC323C">
        <w:tc>
          <w:tcPr>
            <w:tcW w:w="559" w:type="dxa"/>
            <w:vAlign w:val="center"/>
          </w:tcPr>
          <w:p w14:paraId="4C1B6D7E" w14:textId="77777777" w:rsidR="003B22CC" w:rsidRDefault="003B22CC" w:rsidP="00FC323C">
            <w:pPr>
              <w:widowControl w:val="0"/>
              <w:jc w:val="center"/>
              <w:rPr>
                <w:rFonts w:ascii="Times New Roman" w:hAnsi="Times New Roman"/>
                <w:b/>
                <w:color w:val="000000"/>
                <w:sz w:val="24"/>
                <w:szCs w:val="24"/>
              </w:rPr>
            </w:pPr>
            <w:r>
              <w:rPr>
                <w:rFonts w:ascii="Times New Roman" w:hAnsi="Times New Roman"/>
                <w:b/>
                <w:color w:val="000000"/>
                <w:sz w:val="24"/>
                <w:szCs w:val="24"/>
              </w:rPr>
              <w:t>5</w:t>
            </w:r>
          </w:p>
        </w:tc>
        <w:tc>
          <w:tcPr>
            <w:tcW w:w="6517" w:type="dxa"/>
          </w:tcPr>
          <w:p w14:paraId="53446984" w14:textId="77777777" w:rsidR="003B22CC" w:rsidRDefault="003B22CC" w:rsidP="00FC323C">
            <w:pPr>
              <w:widowControl w:val="0"/>
              <w:jc w:val="both"/>
              <w:rPr>
                <w:rFonts w:ascii="Times New Roman" w:hAnsi="Times New Roman"/>
              </w:rPr>
            </w:pPr>
            <w:r>
              <w:rPr>
                <w:rFonts w:ascii="Times New Roman" w:hAnsi="Times New Roman"/>
              </w:rPr>
              <w:t>Програмний комплекс по захисту корпоративної мережі з безпечним доступом користувачів до мережі у складі:</w:t>
            </w:r>
          </w:p>
          <w:p w14:paraId="0290D8A1" w14:textId="77777777" w:rsidR="003B22CC" w:rsidRDefault="003B22CC" w:rsidP="00FC323C">
            <w:pPr>
              <w:widowControl w:val="0"/>
              <w:jc w:val="both"/>
              <w:rPr>
                <w:rFonts w:ascii="Times New Roman" w:hAnsi="Times New Roman"/>
              </w:rPr>
            </w:pPr>
            <w:r>
              <w:rPr>
                <w:rFonts w:ascii="Times New Roman" w:hAnsi="Times New Roman"/>
              </w:rPr>
              <w:t>•</w:t>
            </w:r>
            <w:r>
              <w:rPr>
                <w:rFonts w:ascii="Times New Roman" w:hAnsi="Times New Roman"/>
              </w:rPr>
              <w:tab/>
              <w:t>Підписка L-FPR2130T-TMC-3Y – 4 шт.;</w:t>
            </w:r>
          </w:p>
          <w:p w14:paraId="09D34CA4" w14:textId="77777777" w:rsidR="003B22CC" w:rsidRDefault="003B22CC" w:rsidP="00FC323C">
            <w:pPr>
              <w:widowControl w:val="0"/>
              <w:jc w:val="both"/>
              <w:rPr>
                <w:rFonts w:ascii="Times New Roman" w:hAnsi="Times New Roman"/>
              </w:rPr>
            </w:pPr>
            <w:r>
              <w:rPr>
                <w:rFonts w:ascii="Times New Roman" w:hAnsi="Times New Roman"/>
              </w:rPr>
              <w:t>•</w:t>
            </w:r>
            <w:r>
              <w:rPr>
                <w:rFonts w:ascii="Times New Roman" w:hAnsi="Times New Roman"/>
              </w:rPr>
              <w:tab/>
              <w:t>Підписка L-FPR2120T-TMC-3Y – 2 шт.</w:t>
            </w:r>
          </w:p>
        </w:tc>
        <w:tc>
          <w:tcPr>
            <w:tcW w:w="1221" w:type="dxa"/>
            <w:vAlign w:val="center"/>
          </w:tcPr>
          <w:p w14:paraId="0A2FF33F" w14:textId="77777777" w:rsidR="003B22CC" w:rsidRDefault="003B22CC" w:rsidP="00FC323C">
            <w:pPr>
              <w:widowControl w:val="0"/>
              <w:jc w:val="center"/>
              <w:rPr>
                <w:rFonts w:ascii="Times New Roman" w:hAnsi="Times New Roman"/>
                <w:b/>
                <w:bCs/>
                <w:lang w:eastAsia="uk-UA"/>
              </w:rPr>
            </w:pPr>
            <w:r>
              <w:rPr>
                <w:rFonts w:ascii="Times New Roman" w:hAnsi="Times New Roman"/>
                <w:b/>
                <w:bCs/>
                <w:lang w:eastAsia="uk-UA"/>
              </w:rPr>
              <w:t>Комплект</w:t>
            </w:r>
          </w:p>
        </w:tc>
        <w:tc>
          <w:tcPr>
            <w:tcW w:w="1274" w:type="dxa"/>
            <w:vAlign w:val="center"/>
          </w:tcPr>
          <w:p w14:paraId="6C935CD1" w14:textId="77777777" w:rsidR="003B22CC" w:rsidRDefault="003B22CC" w:rsidP="00FC323C">
            <w:pPr>
              <w:widowControl w:val="0"/>
              <w:jc w:val="center"/>
              <w:rPr>
                <w:rFonts w:ascii="Times New Roman" w:hAnsi="Times New Roman"/>
                <w:b/>
                <w:bCs/>
                <w:lang w:eastAsia="uk-UA"/>
              </w:rPr>
            </w:pPr>
            <w:r>
              <w:rPr>
                <w:rFonts w:ascii="Times New Roman" w:hAnsi="Times New Roman"/>
                <w:b/>
                <w:bCs/>
                <w:lang w:eastAsia="uk-UA"/>
              </w:rPr>
              <w:t>1</w:t>
            </w:r>
          </w:p>
        </w:tc>
      </w:tr>
      <w:tr w:rsidR="003B22CC" w14:paraId="466A20E9" w14:textId="77777777" w:rsidTr="00FC323C">
        <w:tc>
          <w:tcPr>
            <w:tcW w:w="559" w:type="dxa"/>
            <w:vAlign w:val="center"/>
          </w:tcPr>
          <w:p w14:paraId="381575F4" w14:textId="77777777" w:rsidR="003B22CC" w:rsidRDefault="003B22CC" w:rsidP="00FC323C">
            <w:pPr>
              <w:widowControl w:val="0"/>
              <w:jc w:val="center"/>
              <w:rPr>
                <w:rFonts w:ascii="Times New Roman" w:hAnsi="Times New Roman"/>
                <w:b/>
                <w:color w:val="000000"/>
                <w:sz w:val="24"/>
                <w:szCs w:val="24"/>
              </w:rPr>
            </w:pPr>
            <w:r>
              <w:rPr>
                <w:rFonts w:ascii="Times New Roman" w:hAnsi="Times New Roman"/>
                <w:b/>
                <w:color w:val="000000"/>
                <w:sz w:val="24"/>
                <w:szCs w:val="24"/>
              </w:rPr>
              <w:t>6</w:t>
            </w:r>
          </w:p>
        </w:tc>
        <w:tc>
          <w:tcPr>
            <w:tcW w:w="6517" w:type="dxa"/>
          </w:tcPr>
          <w:p w14:paraId="2A5AE6FC" w14:textId="77777777" w:rsidR="003B22CC" w:rsidRDefault="003B22CC" w:rsidP="00FC323C">
            <w:pPr>
              <w:widowControl w:val="0"/>
              <w:jc w:val="both"/>
              <w:rPr>
                <w:rFonts w:ascii="Times New Roman" w:hAnsi="Times New Roman"/>
                <w:lang w:val="en-US"/>
              </w:rPr>
            </w:pPr>
            <w:r>
              <w:rPr>
                <w:rFonts w:ascii="Times New Roman" w:hAnsi="Times New Roman"/>
              </w:rPr>
              <w:t>Послуги</w:t>
            </w:r>
            <w:r>
              <w:rPr>
                <w:rFonts w:ascii="Times New Roman" w:hAnsi="Times New Roman"/>
                <w:lang w:val="en-US"/>
              </w:rPr>
              <w:t xml:space="preserve"> </w:t>
            </w:r>
            <w:r>
              <w:rPr>
                <w:rFonts w:ascii="Times New Roman" w:hAnsi="Times New Roman"/>
              </w:rPr>
              <w:t>з</w:t>
            </w:r>
            <w:r>
              <w:rPr>
                <w:rFonts w:ascii="Times New Roman" w:hAnsi="Times New Roman"/>
                <w:lang w:val="en-US"/>
              </w:rPr>
              <w:t xml:space="preserve"> </w:t>
            </w:r>
            <w:r>
              <w:rPr>
                <w:rFonts w:ascii="Times New Roman" w:hAnsi="Times New Roman"/>
              </w:rPr>
              <w:t>технічної</w:t>
            </w:r>
            <w:r>
              <w:rPr>
                <w:rFonts w:ascii="Times New Roman" w:hAnsi="Times New Roman"/>
                <w:lang w:val="en-US"/>
              </w:rPr>
              <w:t xml:space="preserve"> </w:t>
            </w:r>
            <w:r>
              <w:rPr>
                <w:rFonts w:ascii="Times New Roman" w:hAnsi="Times New Roman"/>
              </w:rPr>
              <w:t>підтримки</w:t>
            </w:r>
            <w:r>
              <w:rPr>
                <w:rFonts w:ascii="Times New Roman" w:hAnsi="Times New Roman"/>
                <w:lang w:val="en-US"/>
              </w:rPr>
              <w:t xml:space="preserve"> NetApp SupportEdge Advisor, Next Business Day Parts Delivery </w:t>
            </w:r>
            <w:r>
              <w:rPr>
                <w:rFonts w:ascii="Times New Roman" w:hAnsi="Times New Roman"/>
              </w:rPr>
              <w:t>до</w:t>
            </w:r>
            <w:r>
              <w:rPr>
                <w:rFonts w:ascii="Times New Roman" w:hAnsi="Times New Roman"/>
                <w:lang w:val="en-US"/>
              </w:rPr>
              <w:t xml:space="preserve"> </w:t>
            </w:r>
            <w:r>
              <w:rPr>
                <w:rFonts w:ascii="Times New Roman" w:hAnsi="Times New Roman"/>
              </w:rPr>
              <w:t>системи</w:t>
            </w:r>
            <w:r>
              <w:rPr>
                <w:rFonts w:ascii="Times New Roman" w:hAnsi="Times New Roman"/>
                <w:lang w:val="en-US"/>
              </w:rPr>
              <w:t xml:space="preserve"> </w:t>
            </w:r>
            <w:r>
              <w:rPr>
                <w:rFonts w:ascii="Times New Roman" w:hAnsi="Times New Roman"/>
              </w:rPr>
              <w:t>зберігання</w:t>
            </w:r>
            <w:r>
              <w:rPr>
                <w:rFonts w:ascii="Times New Roman" w:hAnsi="Times New Roman"/>
                <w:lang w:val="en-US"/>
              </w:rPr>
              <w:t xml:space="preserve"> </w:t>
            </w:r>
            <w:r>
              <w:rPr>
                <w:rFonts w:ascii="Times New Roman" w:hAnsi="Times New Roman"/>
              </w:rPr>
              <w:t>даних</w:t>
            </w:r>
            <w:r>
              <w:rPr>
                <w:rFonts w:ascii="Times New Roman" w:hAnsi="Times New Roman"/>
                <w:lang w:val="en-US"/>
              </w:rPr>
              <w:t xml:space="preserve"> FAS8700, Serial Number: 952108000105,952133000639</w:t>
            </w:r>
          </w:p>
        </w:tc>
        <w:tc>
          <w:tcPr>
            <w:tcW w:w="1221" w:type="dxa"/>
            <w:vAlign w:val="center"/>
          </w:tcPr>
          <w:p w14:paraId="7C5C271D" w14:textId="77777777" w:rsidR="003B22CC" w:rsidRDefault="003B22CC" w:rsidP="00FC323C">
            <w:pPr>
              <w:widowControl w:val="0"/>
              <w:jc w:val="center"/>
              <w:rPr>
                <w:rFonts w:ascii="Times New Roman" w:hAnsi="Times New Roman"/>
                <w:b/>
                <w:bCs/>
                <w:lang w:eastAsia="uk-UA"/>
              </w:rPr>
            </w:pPr>
            <w:r>
              <w:rPr>
                <w:rFonts w:ascii="Times New Roman" w:hAnsi="Times New Roman"/>
                <w:b/>
                <w:bCs/>
                <w:lang w:eastAsia="uk-UA"/>
              </w:rPr>
              <w:t xml:space="preserve">шт. </w:t>
            </w:r>
          </w:p>
        </w:tc>
        <w:tc>
          <w:tcPr>
            <w:tcW w:w="1274" w:type="dxa"/>
            <w:vAlign w:val="center"/>
          </w:tcPr>
          <w:p w14:paraId="76556E01" w14:textId="77777777" w:rsidR="003B22CC" w:rsidRDefault="003B22CC" w:rsidP="00FC323C">
            <w:pPr>
              <w:widowControl w:val="0"/>
              <w:jc w:val="center"/>
              <w:rPr>
                <w:rFonts w:ascii="Times New Roman" w:hAnsi="Times New Roman"/>
                <w:b/>
                <w:bCs/>
                <w:lang w:eastAsia="uk-UA"/>
              </w:rPr>
            </w:pPr>
            <w:r>
              <w:rPr>
                <w:rFonts w:ascii="Times New Roman" w:hAnsi="Times New Roman"/>
                <w:b/>
                <w:bCs/>
                <w:lang w:eastAsia="uk-UA"/>
              </w:rPr>
              <w:t>1</w:t>
            </w:r>
          </w:p>
        </w:tc>
      </w:tr>
    </w:tbl>
    <w:p w14:paraId="707D70EB" w14:textId="77777777" w:rsidR="003B22CC" w:rsidRPr="0058023B" w:rsidRDefault="003B22CC" w:rsidP="003B22CC">
      <w:pPr>
        <w:tabs>
          <w:tab w:val="left" w:pos="1080"/>
        </w:tabs>
        <w:spacing w:after="0" w:line="240" w:lineRule="auto"/>
        <w:ind w:firstLine="426"/>
        <w:jc w:val="center"/>
        <w:rPr>
          <w:rFonts w:ascii="Times New Roman" w:hAnsi="Times New Roman" w:cs="Times New Roman"/>
          <w:b/>
          <w:noProof/>
          <w:sz w:val="24"/>
          <w:szCs w:val="24"/>
        </w:rPr>
      </w:pPr>
    </w:p>
    <w:p w14:paraId="1761E541" w14:textId="77777777" w:rsidR="003B22CC" w:rsidRPr="0058023B" w:rsidRDefault="003B22CC" w:rsidP="003B22CC">
      <w:pPr>
        <w:tabs>
          <w:tab w:val="left" w:pos="1080"/>
        </w:tabs>
        <w:spacing w:after="0" w:line="240" w:lineRule="auto"/>
        <w:ind w:firstLine="426"/>
        <w:jc w:val="center"/>
        <w:rPr>
          <w:rFonts w:ascii="Times New Roman" w:hAnsi="Times New Roman" w:cs="Times New Roman"/>
          <w:b/>
          <w:noProof/>
          <w:sz w:val="24"/>
          <w:szCs w:val="24"/>
        </w:rPr>
      </w:pPr>
    </w:p>
    <w:p w14:paraId="21A4A816" w14:textId="77777777" w:rsidR="003B22CC" w:rsidRPr="0058023B" w:rsidRDefault="003B22CC" w:rsidP="003B22CC">
      <w:pPr>
        <w:widowControl w:val="0"/>
        <w:spacing w:after="0" w:line="240" w:lineRule="auto"/>
        <w:jc w:val="both"/>
        <w:rPr>
          <w:rFonts w:ascii="Times New Roman" w:hAnsi="Times New Roman" w:cs="Times New Roman"/>
          <w:b/>
          <w:bCs/>
          <w:i/>
          <w:iCs/>
          <w:sz w:val="24"/>
          <w:szCs w:val="24"/>
          <w:lang w:eastAsia="uk-UA"/>
        </w:rPr>
      </w:pPr>
      <w:r w:rsidRPr="0058023B">
        <w:rPr>
          <w:rFonts w:ascii="Times New Roman" w:hAnsi="Times New Roman" w:cs="Times New Roman"/>
          <w:b/>
          <w:bCs/>
          <w:i/>
          <w:iCs/>
          <w:sz w:val="24"/>
          <w:szCs w:val="24"/>
        </w:rPr>
        <w:t>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проєкту Договору до моменту його повного завершення</w:t>
      </w:r>
      <w:r w:rsidRPr="0058023B">
        <w:rPr>
          <w:rFonts w:ascii="Times New Roman" w:hAnsi="Times New Roman" w:cs="Times New Roman"/>
          <w:b/>
          <w:bCs/>
          <w:i/>
          <w:iCs/>
          <w:sz w:val="24"/>
          <w:szCs w:val="24"/>
          <w:lang w:eastAsia="uk-UA"/>
        </w:rPr>
        <w:t>.</w:t>
      </w:r>
    </w:p>
    <w:p w14:paraId="44D113AE" w14:textId="77777777" w:rsidR="003B22CC" w:rsidRPr="0058023B" w:rsidRDefault="003B22CC" w:rsidP="003B22CC">
      <w:pPr>
        <w:widowControl w:val="0"/>
        <w:spacing w:after="0" w:line="240" w:lineRule="auto"/>
        <w:jc w:val="both"/>
        <w:rPr>
          <w:rFonts w:ascii="Times New Roman" w:hAnsi="Times New Roman" w:cs="Times New Roman"/>
          <w:b/>
          <w:bCs/>
          <w:i/>
          <w:iCs/>
          <w:sz w:val="24"/>
          <w:szCs w:val="24"/>
          <w:lang w:eastAsia="uk-UA"/>
        </w:rPr>
      </w:pPr>
    </w:p>
    <w:p w14:paraId="23ECE330" w14:textId="77777777" w:rsidR="003B22CC" w:rsidRPr="0058023B" w:rsidRDefault="003B22CC" w:rsidP="003B22CC">
      <w:pPr>
        <w:widowControl w:val="0"/>
        <w:spacing w:after="0" w:line="240" w:lineRule="auto"/>
        <w:ind w:firstLine="567"/>
        <w:jc w:val="both"/>
        <w:rPr>
          <w:rFonts w:ascii="Times New Roman" w:hAnsi="Times New Roman" w:cs="Times New Roman"/>
          <w:bCs/>
          <w:iCs/>
          <w:sz w:val="24"/>
          <w:szCs w:val="24"/>
          <w:lang w:eastAsia="uk-UA"/>
        </w:rPr>
      </w:pPr>
      <w:r w:rsidRPr="0058023B">
        <w:rPr>
          <w:rFonts w:ascii="Times New Roman" w:hAnsi="Times New Roman" w:cs="Times New Roman"/>
          <w:bCs/>
          <w:iCs/>
          <w:sz w:val="24"/>
          <w:szCs w:val="24"/>
          <w:lang w:eastAsia="uk-UA"/>
        </w:rPr>
        <w:t>Товар повинен відповідати вимогам:</w:t>
      </w:r>
    </w:p>
    <w:p w14:paraId="51D46E45" w14:textId="77777777" w:rsidR="003B22CC" w:rsidRPr="0058023B" w:rsidRDefault="003B22CC" w:rsidP="003B22CC">
      <w:pPr>
        <w:widowControl w:val="0"/>
        <w:spacing w:after="0" w:line="240" w:lineRule="auto"/>
        <w:ind w:firstLine="567"/>
        <w:jc w:val="both"/>
        <w:rPr>
          <w:rFonts w:ascii="Times New Roman" w:hAnsi="Times New Roman" w:cs="Times New Roman"/>
          <w:bCs/>
          <w:iCs/>
          <w:sz w:val="24"/>
          <w:szCs w:val="24"/>
          <w:lang w:eastAsia="uk-UA"/>
        </w:rPr>
      </w:pPr>
      <w:r w:rsidRPr="0058023B">
        <w:rPr>
          <w:rFonts w:ascii="Times New Roman" w:hAnsi="Times New Roman" w:cs="Times New Roman"/>
          <w:bCs/>
          <w:iCs/>
          <w:sz w:val="24"/>
          <w:szCs w:val="24"/>
          <w:lang w:eastAsia="uk-UA"/>
        </w:rPr>
        <w:t>- Закону України від 14.08.2014р. № 1644-VІІ «Про санкції»,</w:t>
      </w:r>
    </w:p>
    <w:p w14:paraId="5D9731FE" w14:textId="77777777" w:rsidR="003B22CC" w:rsidRPr="0058023B" w:rsidRDefault="003B22CC" w:rsidP="003B22CC">
      <w:pPr>
        <w:widowControl w:val="0"/>
        <w:spacing w:after="0" w:line="240" w:lineRule="auto"/>
        <w:ind w:firstLine="567"/>
        <w:jc w:val="both"/>
        <w:rPr>
          <w:rFonts w:ascii="Times New Roman" w:hAnsi="Times New Roman" w:cs="Times New Roman"/>
          <w:bCs/>
          <w:iCs/>
          <w:sz w:val="24"/>
          <w:szCs w:val="24"/>
          <w:lang w:eastAsia="uk-UA"/>
        </w:rPr>
      </w:pPr>
      <w:r w:rsidRPr="0058023B">
        <w:rPr>
          <w:rFonts w:ascii="Times New Roman" w:hAnsi="Times New Roman" w:cs="Times New Roman"/>
          <w:bCs/>
          <w:iCs/>
          <w:sz w:val="24"/>
          <w:szCs w:val="24"/>
          <w:lang w:eastAsia="uk-UA"/>
        </w:rPr>
        <w:t>-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0C65D0D1" w14:textId="77777777" w:rsidR="003B22CC" w:rsidRPr="0058023B" w:rsidRDefault="003B22CC" w:rsidP="003B22CC">
      <w:pPr>
        <w:widowControl w:val="0"/>
        <w:spacing w:after="0" w:line="240" w:lineRule="auto"/>
        <w:ind w:firstLine="567"/>
        <w:jc w:val="both"/>
        <w:rPr>
          <w:rFonts w:ascii="Times New Roman" w:hAnsi="Times New Roman" w:cs="Times New Roman"/>
          <w:bCs/>
          <w:iCs/>
          <w:sz w:val="24"/>
          <w:szCs w:val="24"/>
          <w:lang w:eastAsia="uk-UA"/>
        </w:rPr>
      </w:pPr>
      <w:r w:rsidRPr="0058023B">
        <w:rPr>
          <w:rFonts w:ascii="Times New Roman" w:hAnsi="Times New Roman" w:cs="Times New Roman"/>
          <w:bCs/>
          <w:iCs/>
          <w:sz w:val="24"/>
          <w:szCs w:val="24"/>
          <w:lang w:eastAsia="uk-UA"/>
        </w:rPr>
        <w:t>-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закупівель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p>
    <w:p w14:paraId="390898D9" w14:textId="77777777" w:rsidR="003B22CC" w:rsidRDefault="003B22CC" w:rsidP="003B22CC">
      <w:pPr>
        <w:tabs>
          <w:tab w:val="left" w:pos="1080"/>
        </w:tabs>
        <w:ind w:firstLine="426"/>
        <w:jc w:val="center"/>
        <w:rPr>
          <w:rFonts w:ascii="Times New Roman" w:hAnsi="Times New Roman" w:cs="Times New Roman"/>
          <w:b/>
          <w:noProof/>
        </w:rPr>
      </w:pPr>
    </w:p>
    <w:p w14:paraId="19DC9C25" w14:textId="77777777" w:rsidR="003B22CC" w:rsidRDefault="003B22CC" w:rsidP="003B22CC">
      <w:pPr>
        <w:tabs>
          <w:tab w:val="left" w:pos="1080"/>
        </w:tabs>
        <w:ind w:firstLine="426"/>
        <w:jc w:val="center"/>
        <w:rPr>
          <w:rFonts w:ascii="Times New Roman" w:hAnsi="Times New Roman" w:cs="Times New Roman"/>
          <w:b/>
          <w:noProof/>
        </w:rPr>
      </w:pPr>
      <w:r>
        <w:rPr>
          <w:rFonts w:ascii="Times New Roman" w:hAnsi="Times New Roman" w:cs="Times New Roman"/>
          <w:b/>
          <w:noProof/>
        </w:rPr>
        <w:t>ТЕХНІЧНІ ТА КІЛЬКІСНІ ВИМОГИ ДО ПРЕДМЕТА ЗАКУПВЛІ</w:t>
      </w:r>
    </w:p>
    <w:tbl>
      <w:tblPr>
        <w:tblW w:w="10397" w:type="dxa"/>
        <w:tblInd w:w="-152" w:type="dxa"/>
        <w:tblLayout w:type="fixed"/>
        <w:tblLook w:val="0400" w:firstRow="0" w:lastRow="0" w:firstColumn="0" w:lastColumn="0" w:noHBand="0" w:noVBand="1"/>
      </w:tblPr>
      <w:tblGrid>
        <w:gridCol w:w="696"/>
        <w:gridCol w:w="2858"/>
        <w:gridCol w:w="100"/>
        <w:gridCol w:w="3268"/>
        <w:gridCol w:w="186"/>
        <w:gridCol w:w="1542"/>
        <w:gridCol w:w="1747"/>
      </w:tblGrid>
      <w:tr w:rsidR="003B22CC" w:rsidRPr="0093471E" w14:paraId="074AD66A" w14:textId="77777777" w:rsidTr="00FC323C">
        <w:tc>
          <w:tcPr>
            <w:tcW w:w="69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3F5EECB7" w14:textId="77777777" w:rsidR="003B22CC" w:rsidRPr="0093471E" w:rsidRDefault="003B22CC" w:rsidP="00FC323C">
            <w:pPr>
              <w:widowControl w:val="0"/>
              <w:spacing w:after="0" w:line="240" w:lineRule="auto"/>
              <w:jc w:val="center"/>
              <w:rPr>
                <w:rFonts w:ascii="Times New Roman" w:eastAsia="Times New Roman" w:hAnsi="Times New Roman" w:cs="Times New Roman"/>
                <w:b/>
                <w:kern w:val="2"/>
                <w14:ligatures w14:val="standardContextual"/>
              </w:rPr>
            </w:pPr>
            <w:r w:rsidRPr="0093471E">
              <w:rPr>
                <w:rFonts w:ascii="Times New Roman" w:eastAsia="Times New Roman" w:hAnsi="Times New Roman" w:cs="Times New Roman"/>
                <w:b/>
                <w:kern w:val="2"/>
                <w14:ligatures w14:val="standardContextual"/>
              </w:rPr>
              <w:t>№ з/п</w:t>
            </w:r>
          </w:p>
        </w:tc>
        <w:tc>
          <w:tcPr>
            <w:tcW w:w="6412" w:type="dxa"/>
            <w:gridSpan w:val="4"/>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37AC07F1" w14:textId="77777777" w:rsidR="003B22CC" w:rsidRPr="0093471E" w:rsidRDefault="003B22CC" w:rsidP="00FC323C">
            <w:pPr>
              <w:widowControl w:val="0"/>
              <w:spacing w:after="0" w:line="240" w:lineRule="auto"/>
              <w:jc w:val="center"/>
              <w:rPr>
                <w:rFonts w:ascii="Times New Roman" w:eastAsia="Times New Roman" w:hAnsi="Times New Roman" w:cs="Times New Roman"/>
                <w:b/>
                <w:kern w:val="2"/>
                <w:lang w:val="ru-RU"/>
                <w14:ligatures w14:val="standardContextual"/>
              </w:rPr>
            </w:pPr>
            <w:r w:rsidRPr="0093471E">
              <w:rPr>
                <w:rFonts w:ascii="Times New Roman" w:eastAsia="Times New Roman" w:hAnsi="Times New Roman" w:cs="Times New Roman"/>
                <w:b/>
                <w:kern w:val="2"/>
                <w:lang w:val="ru-RU"/>
                <w14:ligatures w14:val="standardContextual"/>
              </w:rPr>
              <w:t>Найменування обладнання, технічні характеристики та вимоги до обладнання</w:t>
            </w:r>
          </w:p>
        </w:tc>
        <w:tc>
          <w:tcPr>
            <w:tcW w:w="1542"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5DB96BC3" w14:textId="77777777" w:rsidR="003B22CC" w:rsidRPr="0093471E" w:rsidRDefault="003B22CC" w:rsidP="00FC323C">
            <w:pPr>
              <w:widowControl w:val="0"/>
              <w:spacing w:after="0" w:line="240" w:lineRule="auto"/>
              <w:jc w:val="center"/>
              <w:rPr>
                <w:rFonts w:ascii="Times New Roman" w:eastAsia="Times New Roman" w:hAnsi="Times New Roman" w:cs="Times New Roman"/>
                <w:b/>
                <w:kern w:val="2"/>
                <w14:ligatures w14:val="standardContextual"/>
              </w:rPr>
            </w:pPr>
            <w:r w:rsidRPr="0093471E">
              <w:rPr>
                <w:rFonts w:ascii="Times New Roman" w:eastAsia="Times New Roman" w:hAnsi="Times New Roman" w:cs="Times New Roman"/>
                <w:b/>
                <w:kern w:val="2"/>
                <w14:ligatures w14:val="standardContextual"/>
              </w:rPr>
              <w:t>Одиниця виміру</w:t>
            </w:r>
          </w:p>
        </w:tc>
        <w:tc>
          <w:tcPr>
            <w:tcW w:w="1747"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2D67EF0F" w14:textId="77777777" w:rsidR="003B22CC" w:rsidRPr="0093471E" w:rsidRDefault="003B22CC" w:rsidP="00FC323C">
            <w:pPr>
              <w:widowControl w:val="0"/>
              <w:spacing w:after="0" w:line="240" w:lineRule="auto"/>
              <w:jc w:val="center"/>
              <w:rPr>
                <w:rFonts w:ascii="Times New Roman" w:eastAsia="Times New Roman" w:hAnsi="Times New Roman" w:cs="Times New Roman"/>
                <w:b/>
                <w:kern w:val="2"/>
                <w14:ligatures w14:val="standardContextual"/>
              </w:rPr>
            </w:pPr>
            <w:r w:rsidRPr="0093471E">
              <w:rPr>
                <w:rFonts w:ascii="Times New Roman" w:eastAsia="Times New Roman" w:hAnsi="Times New Roman" w:cs="Times New Roman"/>
                <w:b/>
                <w:kern w:val="2"/>
                <w14:ligatures w14:val="standardContextual"/>
              </w:rPr>
              <w:t>Кількість</w:t>
            </w:r>
          </w:p>
        </w:tc>
      </w:tr>
      <w:tr w:rsidR="003B22CC" w:rsidRPr="0093471E" w14:paraId="74C18306" w14:textId="77777777" w:rsidTr="00FC323C">
        <w:tc>
          <w:tcPr>
            <w:tcW w:w="696" w:type="dxa"/>
            <w:tcBorders>
              <w:top w:val="single" w:sz="8" w:space="0" w:color="000000"/>
              <w:left w:val="single" w:sz="8" w:space="0" w:color="000000"/>
              <w:bottom w:val="single" w:sz="8" w:space="0" w:color="000000"/>
              <w:right w:val="single" w:sz="8" w:space="0" w:color="000000"/>
            </w:tcBorders>
            <w:vAlign w:val="center"/>
          </w:tcPr>
          <w:p w14:paraId="5D104A51" w14:textId="77777777" w:rsidR="003B22CC" w:rsidRPr="0093471E" w:rsidRDefault="003B22CC" w:rsidP="00FC323C">
            <w:pPr>
              <w:widowControl w:val="0"/>
              <w:spacing w:after="0" w:line="240" w:lineRule="auto"/>
              <w:jc w:val="center"/>
              <w:rPr>
                <w:rFonts w:ascii="Times New Roman" w:eastAsia="Times New Roman" w:hAnsi="Times New Roman" w:cs="Times New Roman"/>
                <w:b/>
                <w:kern w:val="2"/>
                <w14:ligatures w14:val="standardContextual"/>
              </w:rPr>
            </w:pPr>
            <w:r w:rsidRPr="0093471E">
              <w:rPr>
                <w:rFonts w:ascii="Times New Roman" w:eastAsia="Times New Roman" w:hAnsi="Times New Roman" w:cs="Times New Roman"/>
                <w:b/>
                <w:kern w:val="2"/>
                <w14:ligatures w14:val="standardContextual"/>
              </w:rPr>
              <w:t>1.</w:t>
            </w:r>
          </w:p>
        </w:tc>
        <w:tc>
          <w:tcPr>
            <w:tcW w:w="6412" w:type="dxa"/>
            <w:gridSpan w:val="4"/>
            <w:tcBorders>
              <w:top w:val="single" w:sz="8" w:space="0" w:color="000000"/>
              <w:left w:val="single" w:sz="8" w:space="0" w:color="000000"/>
              <w:bottom w:val="single" w:sz="8" w:space="0" w:color="000000"/>
              <w:right w:val="single" w:sz="8" w:space="0" w:color="000000"/>
            </w:tcBorders>
            <w:vAlign w:val="center"/>
          </w:tcPr>
          <w:p w14:paraId="54FFECE7" w14:textId="77777777" w:rsidR="003B22CC" w:rsidRPr="0093471E" w:rsidRDefault="003B22CC" w:rsidP="00FC323C">
            <w:pPr>
              <w:widowControl w:val="0"/>
              <w:spacing w:after="0" w:line="240" w:lineRule="auto"/>
              <w:jc w:val="both"/>
              <w:rPr>
                <w:rFonts w:ascii="Times New Roman" w:eastAsia="Times New Roman" w:hAnsi="Times New Roman" w:cs="Times New Roman"/>
                <w:bCs/>
                <w:i/>
                <w:iCs/>
                <w:kern w:val="2"/>
                <w:lang w:val="ru-RU"/>
                <w14:ligatures w14:val="standardContextual"/>
              </w:rPr>
            </w:pPr>
            <w:r w:rsidRPr="0093471E">
              <w:rPr>
                <w:rFonts w:ascii="Times New Roman" w:eastAsia="Times New Roman" w:hAnsi="Times New Roman" w:cs="Times New Roman"/>
                <w:b/>
                <w:kern w:val="2"/>
                <w14:ligatures w14:val="standardContextual"/>
              </w:rPr>
              <w:t>Комплекс технічної підтримки серверної складової системи центру обробки даних</w:t>
            </w:r>
            <w:r>
              <w:rPr>
                <w:rFonts w:ascii="Times New Roman" w:eastAsia="Times New Roman" w:hAnsi="Times New Roman" w:cs="Times New Roman"/>
                <w:b/>
                <w:kern w:val="2"/>
                <w14:ligatures w14:val="standardContextual"/>
              </w:rPr>
              <w:t xml:space="preserve">, </w:t>
            </w:r>
            <w:r w:rsidRPr="0093471E">
              <w:rPr>
                <w:rFonts w:ascii="Times New Roman" w:eastAsia="Times New Roman" w:hAnsi="Times New Roman" w:cs="Times New Roman"/>
                <w:bCs/>
                <w:i/>
                <w:iCs/>
                <w:kern w:val="2"/>
                <w14:ligatures w14:val="standardContextual"/>
              </w:rPr>
              <w:t>у складі</w:t>
            </w:r>
            <w:r w:rsidRPr="0093471E">
              <w:rPr>
                <w:rFonts w:ascii="Times New Roman" w:eastAsia="Times New Roman" w:hAnsi="Times New Roman" w:cs="Times New Roman"/>
                <w:bCs/>
                <w:i/>
                <w:iCs/>
                <w:kern w:val="2"/>
                <w:lang w:val="ru-RU"/>
                <w14:ligatures w14:val="standardContextual"/>
              </w:rPr>
              <w:t>:</w:t>
            </w:r>
          </w:p>
          <w:p w14:paraId="79302DD6" w14:textId="77777777" w:rsidR="003B22CC" w:rsidRPr="0093471E" w:rsidRDefault="003B22CC" w:rsidP="003B22CC">
            <w:pPr>
              <w:pStyle w:val="a4"/>
              <w:widowControl w:val="0"/>
              <w:numPr>
                <w:ilvl w:val="0"/>
                <w:numId w:val="39"/>
              </w:numPr>
              <w:spacing w:after="0" w:line="240" w:lineRule="auto"/>
              <w:jc w:val="both"/>
              <w:rPr>
                <w:rFonts w:ascii="Times New Roman" w:hAnsi="Times New Roman" w:cs="Times New Roman"/>
                <w:b/>
                <w:kern w:val="2"/>
                <w14:ligatures w14:val="standardContextual"/>
              </w:rPr>
            </w:pPr>
            <w:r w:rsidRPr="0093471E">
              <w:rPr>
                <w:rFonts w:ascii="Times New Roman" w:hAnsi="Times New Roman" w:cs="Times New Roman"/>
                <w:kern w:val="2"/>
                <w14:ligatures w14:val="standardContextual"/>
              </w:rPr>
              <w:lastRenderedPageBreak/>
              <w:t xml:space="preserve">Сервісна підтримка </w:t>
            </w:r>
            <w:r w:rsidRPr="0093471E">
              <w:rPr>
                <w:rFonts w:ascii="Times New Roman" w:hAnsi="Times New Roman" w:cs="Times New Roman"/>
                <w:kern w:val="2"/>
                <w:lang w:val="en-US"/>
                <w14:ligatures w14:val="standardContextual"/>
              </w:rPr>
              <w:t>CON-ISV1-EL2S2V3A</w:t>
            </w:r>
            <w:r w:rsidRPr="0093471E">
              <w:rPr>
                <w:rFonts w:ascii="Times New Roman" w:hAnsi="Times New Roman" w:cs="Times New Roman"/>
                <w:kern w:val="2"/>
                <w14:ligatures w14:val="standardContextual"/>
              </w:rPr>
              <w:t xml:space="preserve"> – </w:t>
            </w:r>
            <w:r w:rsidRPr="0093471E">
              <w:rPr>
                <w:rFonts w:ascii="Times New Roman" w:hAnsi="Times New Roman" w:cs="Times New Roman"/>
                <w:kern w:val="2"/>
                <w:lang w:val="en-US"/>
                <w14:ligatures w14:val="standardContextual"/>
              </w:rPr>
              <w:t>22</w:t>
            </w:r>
            <w:r w:rsidRPr="0093471E">
              <w:rPr>
                <w:rFonts w:ascii="Times New Roman" w:hAnsi="Times New Roman" w:cs="Times New Roman"/>
                <w:kern w:val="2"/>
                <w14:ligatures w14:val="standardContextual"/>
              </w:rPr>
              <w:t xml:space="preserve"> шт;</w:t>
            </w:r>
          </w:p>
          <w:p w14:paraId="485B555D" w14:textId="77777777" w:rsidR="003B22CC" w:rsidRPr="0093471E" w:rsidRDefault="003B22CC" w:rsidP="003B22CC">
            <w:pPr>
              <w:pStyle w:val="a4"/>
              <w:widowControl w:val="0"/>
              <w:numPr>
                <w:ilvl w:val="0"/>
                <w:numId w:val="39"/>
              </w:numPr>
              <w:spacing w:after="0" w:line="240" w:lineRule="auto"/>
              <w:jc w:val="both"/>
              <w:rPr>
                <w:rFonts w:ascii="Times New Roman" w:hAnsi="Times New Roman" w:cs="Times New Roman"/>
                <w:b/>
                <w:kern w:val="2"/>
                <w14:ligatures w14:val="standardContextual"/>
              </w:rPr>
            </w:pPr>
            <w:r w:rsidRPr="0093471E">
              <w:rPr>
                <w:rFonts w:ascii="Times New Roman" w:hAnsi="Times New Roman" w:cs="Times New Roman"/>
                <w:kern w:val="2"/>
                <w14:ligatures w14:val="standardContextual"/>
              </w:rPr>
              <w:t xml:space="preserve">Сервісна підтримка </w:t>
            </w:r>
            <w:r w:rsidRPr="0093471E">
              <w:rPr>
                <w:rFonts w:ascii="Times New Roman" w:hAnsi="Times New Roman" w:cs="Times New Roman"/>
                <w:kern w:val="2"/>
                <w:lang w:val="en-US"/>
                <w14:ligatures w14:val="standardContextual"/>
              </w:rPr>
              <w:t>CON</w:t>
            </w:r>
            <w:r w:rsidRPr="0093471E">
              <w:rPr>
                <w:rFonts w:ascii="Times New Roman" w:hAnsi="Times New Roman" w:cs="Times New Roman"/>
                <w:kern w:val="2"/>
                <w14:ligatures w14:val="standardContextual"/>
              </w:rPr>
              <w:t>-</w:t>
            </w:r>
            <w:r w:rsidRPr="0093471E">
              <w:rPr>
                <w:rFonts w:ascii="Times New Roman" w:hAnsi="Times New Roman" w:cs="Times New Roman"/>
                <w:kern w:val="2"/>
                <w:lang w:val="en-US"/>
                <w14:ligatures w14:val="standardContextual"/>
              </w:rPr>
              <w:t>SNT</w:t>
            </w:r>
            <w:r w:rsidRPr="0093471E">
              <w:rPr>
                <w:rFonts w:ascii="Times New Roman" w:hAnsi="Times New Roman" w:cs="Times New Roman"/>
                <w:kern w:val="2"/>
                <w14:ligatures w14:val="standardContextual"/>
              </w:rPr>
              <w:t>-1</w:t>
            </w:r>
            <w:r w:rsidRPr="0093471E">
              <w:rPr>
                <w:rFonts w:ascii="Times New Roman" w:hAnsi="Times New Roman" w:cs="Times New Roman"/>
                <w:kern w:val="2"/>
                <w:lang w:val="en-US"/>
                <w14:ligatures w14:val="standardContextual"/>
              </w:rPr>
              <w:t>X</w:t>
            </w:r>
            <w:r w:rsidRPr="0093471E">
              <w:rPr>
                <w:rFonts w:ascii="Times New Roman" w:hAnsi="Times New Roman" w:cs="Times New Roman"/>
                <w:kern w:val="2"/>
                <w14:ligatures w14:val="standardContextual"/>
              </w:rPr>
              <w:t>10</w:t>
            </w:r>
            <w:r w:rsidRPr="0093471E">
              <w:rPr>
                <w:rFonts w:ascii="Times New Roman" w:hAnsi="Times New Roman" w:cs="Times New Roman"/>
                <w:kern w:val="2"/>
                <w:lang w:val="en-US"/>
                <w14:ligatures w14:val="standardContextual"/>
              </w:rPr>
              <w:t>GEV</w:t>
            </w:r>
            <w:r w:rsidRPr="0093471E">
              <w:rPr>
                <w:rFonts w:ascii="Times New Roman" w:hAnsi="Times New Roman" w:cs="Times New Roman"/>
                <w:kern w:val="2"/>
                <w14:ligatures w14:val="standardContextual"/>
              </w:rPr>
              <w:t>2 – 4 шт.;</w:t>
            </w:r>
          </w:p>
          <w:p w14:paraId="72E6BCE7" w14:textId="77777777" w:rsidR="003B22CC" w:rsidRPr="0093471E" w:rsidRDefault="003B22CC" w:rsidP="003B22CC">
            <w:pPr>
              <w:pStyle w:val="a4"/>
              <w:widowControl w:val="0"/>
              <w:numPr>
                <w:ilvl w:val="0"/>
                <w:numId w:val="39"/>
              </w:numPr>
              <w:spacing w:after="0" w:line="240" w:lineRule="auto"/>
              <w:jc w:val="both"/>
              <w:rPr>
                <w:rFonts w:ascii="Times New Roman" w:hAnsi="Times New Roman" w:cs="Times New Roman"/>
                <w:b/>
                <w:kern w:val="2"/>
                <w14:ligatures w14:val="standardContextual"/>
              </w:rPr>
            </w:pPr>
            <w:r w:rsidRPr="0093471E">
              <w:rPr>
                <w:rFonts w:ascii="Times New Roman" w:hAnsi="Times New Roman" w:cs="Times New Roman"/>
                <w:kern w:val="2"/>
                <w14:ligatures w14:val="standardContextual"/>
              </w:rPr>
              <w:t>Сервісна підтримка CON-SNT-240CM5SX – 10 шт.;</w:t>
            </w:r>
          </w:p>
          <w:p w14:paraId="18E9EE3E" w14:textId="77777777" w:rsidR="003B22CC" w:rsidRPr="0093471E" w:rsidRDefault="003B22CC" w:rsidP="003B22CC">
            <w:pPr>
              <w:pStyle w:val="a4"/>
              <w:widowControl w:val="0"/>
              <w:numPr>
                <w:ilvl w:val="0"/>
                <w:numId w:val="39"/>
              </w:numPr>
              <w:spacing w:after="0" w:line="240" w:lineRule="auto"/>
              <w:jc w:val="both"/>
              <w:rPr>
                <w:rFonts w:ascii="Times New Roman" w:hAnsi="Times New Roman" w:cs="Times New Roman"/>
                <w:b/>
                <w:kern w:val="2"/>
                <w14:ligatures w14:val="standardContextual"/>
              </w:rPr>
            </w:pPr>
            <w:r w:rsidRPr="0093471E">
              <w:rPr>
                <w:rFonts w:ascii="Times New Roman" w:hAnsi="Times New Roman" w:cs="Times New Roman"/>
                <w:kern w:val="2"/>
                <w14:ligatures w14:val="standardContextual"/>
              </w:rPr>
              <w:t>Сервісна підтримка CON-SNT-C220M5SX – 1 шт.;</w:t>
            </w:r>
          </w:p>
          <w:p w14:paraId="616591F8" w14:textId="77777777" w:rsidR="003B22CC" w:rsidRPr="0093471E" w:rsidRDefault="003B22CC" w:rsidP="003B22CC">
            <w:pPr>
              <w:pStyle w:val="a4"/>
              <w:widowControl w:val="0"/>
              <w:numPr>
                <w:ilvl w:val="0"/>
                <w:numId w:val="39"/>
              </w:numPr>
              <w:spacing w:after="0" w:line="240" w:lineRule="auto"/>
              <w:jc w:val="both"/>
              <w:rPr>
                <w:rFonts w:ascii="Times New Roman" w:hAnsi="Times New Roman" w:cs="Times New Roman"/>
                <w:b/>
                <w:kern w:val="2"/>
                <w14:ligatures w14:val="standardContextual"/>
              </w:rPr>
            </w:pPr>
            <w:r w:rsidRPr="0093471E">
              <w:rPr>
                <w:rFonts w:ascii="Times New Roman" w:hAnsi="Times New Roman" w:cs="Times New Roman"/>
                <w:kern w:val="2"/>
                <w14:ligatures w14:val="standardContextual"/>
              </w:rPr>
              <w:t>Сервісна підтримка CON-SNT-SP16UP – 4 шт.;</w:t>
            </w:r>
          </w:p>
          <w:p w14:paraId="109DC1F2" w14:textId="77777777" w:rsidR="003B22CC" w:rsidRPr="0093471E" w:rsidRDefault="003B22CC" w:rsidP="003B22CC">
            <w:pPr>
              <w:pStyle w:val="a4"/>
              <w:widowControl w:val="0"/>
              <w:numPr>
                <w:ilvl w:val="0"/>
                <w:numId w:val="39"/>
              </w:numPr>
              <w:spacing w:after="0" w:line="240" w:lineRule="auto"/>
              <w:jc w:val="both"/>
              <w:rPr>
                <w:rFonts w:ascii="Times New Roman" w:hAnsi="Times New Roman" w:cs="Times New Roman"/>
                <w:b/>
                <w:kern w:val="2"/>
                <w14:ligatures w14:val="standardContextual"/>
              </w:rPr>
            </w:pPr>
            <w:r w:rsidRPr="0093471E">
              <w:rPr>
                <w:rFonts w:ascii="Times New Roman" w:hAnsi="Times New Roman" w:cs="Times New Roman"/>
                <w:kern w:val="2"/>
                <w14:ligatures w14:val="standardContextual"/>
              </w:rPr>
              <w:t>Сервісна підтримка CON-SNT-SPFI6332 – 4 шт.;</w:t>
            </w:r>
          </w:p>
          <w:p w14:paraId="0F261524" w14:textId="77777777" w:rsidR="003B22CC" w:rsidRPr="0093471E" w:rsidRDefault="003B22CC" w:rsidP="003B22CC">
            <w:pPr>
              <w:pStyle w:val="a4"/>
              <w:widowControl w:val="0"/>
              <w:numPr>
                <w:ilvl w:val="0"/>
                <w:numId w:val="39"/>
              </w:numPr>
              <w:spacing w:after="0" w:line="240" w:lineRule="auto"/>
              <w:jc w:val="both"/>
              <w:rPr>
                <w:rFonts w:ascii="Times New Roman" w:hAnsi="Times New Roman" w:cs="Times New Roman"/>
                <w:b/>
                <w:kern w:val="2"/>
                <w14:ligatures w14:val="standardContextual"/>
              </w:rPr>
            </w:pPr>
            <w:r w:rsidRPr="0093471E">
              <w:rPr>
                <w:rFonts w:ascii="Times New Roman" w:hAnsi="Times New Roman" w:cs="Times New Roman"/>
                <w:kern w:val="2"/>
                <w14:ligatures w14:val="standardContextual"/>
              </w:rPr>
              <w:t>Сервісна підтримка CON-SNT-UCSS3260 – 11 шт.;</w:t>
            </w:r>
          </w:p>
          <w:p w14:paraId="4305D0B5" w14:textId="77777777" w:rsidR="003B22CC" w:rsidRPr="0093471E" w:rsidRDefault="003B22CC" w:rsidP="003B22CC">
            <w:pPr>
              <w:pStyle w:val="a4"/>
              <w:widowControl w:val="0"/>
              <w:numPr>
                <w:ilvl w:val="0"/>
                <w:numId w:val="39"/>
              </w:numPr>
              <w:spacing w:after="0" w:line="240" w:lineRule="auto"/>
              <w:jc w:val="both"/>
              <w:rPr>
                <w:rFonts w:ascii="Times New Roman" w:hAnsi="Times New Roman" w:cs="Times New Roman"/>
                <w:b/>
                <w:kern w:val="2"/>
                <w14:ligatures w14:val="standardContextual"/>
              </w:rPr>
            </w:pPr>
            <w:r w:rsidRPr="0093471E">
              <w:rPr>
                <w:rFonts w:ascii="Times New Roman" w:hAnsi="Times New Roman" w:cs="Times New Roman"/>
                <w:kern w:val="2"/>
                <w14:ligatures w14:val="standardContextual"/>
              </w:rPr>
              <w:t>Сервісна підтримка CON-SSSNT-APICCLM3 – 2 шт.;</w:t>
            </w:r>
          </w:p>
          <w:p w14:paraId="5124864C" w14:textId="77777777" w:rsidR="003B22CC" w:rsidRPr="0093471E" w:rsidRDefault="003B22CC" w:rsidP="003B22CC">
            <w:pPr>
              <w:pStyle w:val="a4"/>
              <w:widowControl w:val="0"/>
              <w:numPr>
                <w:ilvl w:val="0"/>
                <w:numId w:val="39"/>
              </w:numPr>
              <w:spacing w:after="0" w:line="240" w:lineRule="auto"/>
              <w:jc w:val="both"/>
              <w:rPr>
                <w:rFonts w:ascii="Times New Roman" w:hAnsi="Times New Roman" w:cs="Times New Roman"/>
                <w:b/>
                <w:kern w:val="2"/>
                <w14:ligatures w14:val="standardContextual"/>
              </w:rPr>
            </w:pPr>
            <w:r w:rsidRPr="0093471E">
              <w:rPr>
                <w:rFonts w:ascii="Times New Roman" w:hAnsi="Times New Roman" w:cs="Times New Roman"/>
                <w:kern w:val="2"/>
                <w14:ligatures w14:val="standardContextual"/>
              </w:rPr>
              <w:t>Сервісна підтримка CON-SSSNT-SFI6454U – 2 шт.;</w:t>
            </w:r>
          </w:p>
          <w:p w14:paraId="0140E396" w14:textId="77777777" w:rsidR="003B22CC" w:rsidRPr="0093471E" w:rsidRDefault="003B22CC" w:rsidP="003B22CC">
            <w:pPr>
              <w:pStyle w:val="a4"/>
              <w:widowControl w:val="0"/>
              <w:numPr>
                <w:ilvl w:val="0"/>
                <w:numId w:val="39"/>
              </w:numPr>
              <w:spacing w:after="0" w:line="240" w:lineRule="auto"/>
              <w:jc w:val="both"/>
              <w:rPr>
                <w:rFonts w:ascii="Times New Roman" w:hAnsi="Times New Roman" w:cs="Times New Roman"/>
                <w:b/>
                <w:kern w:val="2"/>
                <w14:ligatures w14:val="standardContextual"/>
              </w:rPr>
            </w:pPr>
            <w:r w:rsidRPr="0093471E">
              <w:rPr>
                <w:rFonts w:ascii="Times New Roman" w:hAnsi="Times New Roman" w:cs="Times New Roman"/>
                <w:kern w:val="2"/>
                <w14:ligatures w14:val="standardContextual"/>
              </w:rPr>
              <w:t>Сервісна підтримка CON-SSSNT-CC240M5L – 1 шт.;</w:t>
            </w:r>
          </w:p>
          <w:p w14:paraId="31679A08" w14:textId="77777777" w:rsidR="003B22CC" w:rsidRPr="0093471E" w:rsidRDefault="003B22CC" w:rsidP="003B22CC">
            <w:pPr>
              <w:pStyle w:val="a4"/>
              <w:widowControl w:val="0"/>
              <w:numPr>
                <w:ilvl w:val="0"/>
                <w:numId w:val="39"/>
              </w:numPr>
              <w:spacing w:after="0" w:line="240" w:lineRule="auto"/>
              <w:jc w:val="both"/>
              <w:rPr>
                <w:rFonts w:ascii="Times New Roman" w:hAnsi="Times New Roman" w:cs="Times New Roman"/>
                <w:b/>
                <w:kern w:val="2"/>
                <w14:ligatures w14:val="standardContextual"/>
              </w:rPr>
            </w:pPr>
            <w:r w:rsidRPr="0093471E">
              <w:rPr>
                <w:rFonts w:ascii="Times New Roman" w:hAnsi="Times New Roman" w:cs="Times New Roman"/>
                <w:kern w:val="2"/>
                <w14:ligatures w14:val="standardContextual"/>
              </w:rPr>
              <w:t>Сервісна підтримка CON-SSSNT-BB200M5U – 6 шт.;</w:t>
            </w:r>
          </w:p>
          <w:p w14:paraId="6E8CE2A5" w14:textId="77777777" w:rsidR="003B22CC" w:rsidRPr="0093471E" w:rsidRDefault="003B22CC" w:rsidP="003B22CC">
            <w:pPr>
              <w:pStyle w:val="a4"/>
              <w:widowControl w:val="0"/>
              <w:numPr>
                <w:ilvl w:val="0"/>
                <w:numId w:val="39"/>
              </w:numPr>
              <w:spacing w:after="0" w:line="240" w:lineRule="auto"/>
              <w:jc w:val="both"/>
              <w:rPr>
                <w:rFonts w:ascii="Times New Roman" w:hAnsi="Times New Roman" w:cs="Times New Roman"/>
                <w:b/>
                <w:kern w:val="2"/>
                <w14:ligatures w14:val="standardContextual"/>
              </w:rPr>
            </w:pPr>
            <w:r w:rsidRPr="0093471E">
              <w:rPr>
                <w:rFonts w:ascii="Times New Roman" w:hAnsi="Times New Roman" w:cs="Times New Roman"/>
                <w:kern w:val="2"/>
                <w14:ligatures w14:val="standardContextual"/>
              </w:rPr>
              <w:t>Сервісна підтримка CON-SSSNT-6508AC2 – 1 шт.;</w:t>
            </w:r>
          </w:p>
          <w:p w14:paraId="2DDFD30F" w14:textId="77777777" w:rsidR="003B22CC" w:rsidRPr="0093471E" w:rsidRDefault="003B22CC" w:rsidP="003B22CC">
            <w:pPr>
              <w:pStyle w:val="a4"/>
              <w:widowControl w:val="0"/>
              <w:numPr>
                <w:ilvl w:val="0"/>
                <w:numId w:val="39"/>
              </w:numPr>
              <w:spacing w:after="0" w:line="240" w:lineRule="auto"/>
              <w:jc w:val="both"/>
              <w:rPr>
                <w:rFonts w:ascii="Times New Roman" w:hAnsi="Times New Roman" w:cs="Times New Roman"/>
                <w:b/>
                <w:kern w:val="2"/>
                <w14:ligatures w14:val="standardContextual"/>
              </w:rPr>
            </w:pPr>
            <w:r w:rsidRPr="0093471E">
              <w:rPr>
                <w:rFonts w:ascii="Times New Roman" w:hAnsi="Times New Roman" w:cs="Times New Roman"/>
                <w:kern w:val="2"/>
                <w14:ligatures w14:val="standardContextual"/>
              </w:rPr>
              <w:t>Сервісна підтримка CON-SNT-240CM5SX – 6 шт.;</w:t>
            </w:r>
          </w:p>
          <w:p w14:paraId="7EB0B319" w14:textId="77777777" w:rsidR="003B22CC" w:rsidRPr="0093471E" w:rsidRDefault="003B22CC" w:rsidP="003B22CC">
            <w:pPr>
              <w:pStyle w:val="a4"/>
              <w:widowControl w:val="0"/>
              <w:numPr>
                <w:ilvl w:val="0"/>
                <w:numId w:val="39"/>
              </w:numPr>
              <w:spacing w:after="0" w:line="240" w:lineRule="auto"/>
              <w:jc w:val="both"/>
              <w:rPr>
                <w:rFonts w:ascii="Times New Roman" w:hAnsi="Times New Roman" w:cs="Times New Roman"/>
                <w:b/>
                <w:kern w:val="2"/>
                <w14:ligatures w14:val="standardContextual"/>
              </w:rPr>
            </w:pPr>
            <w:r w:rsidRPr="0093471E">
              <w:rPr>
                <w:rFonts w:ascii="Times New Roman" w:hAnsi="Times New Roman" w:cs="Times New Roman"/>
                <w:kern w:val="2"/>
                <w14:ligatures w14:val="standardContextual"/>
              </w:rPr>
              <w:t>Сервісна підтримка CON-SNT-6508AC2 – 2 шт.;</w:t>
            </w:r>
          </w:p>
          <w:p w14:paraId="5BD3BF51" w14:textId="77777777" w:rsidR="003B22CC" w:rsidRPr="0093471E" w:rsidRDefault="003B22CC" w:rsidP="003B22CC">
            <w:pPr>
              <w:pStyle w:val="a4"/>
              <w:widowControl w:val="0"/>
              <w:numPr>
                <w:ilvl w:val="0"/>
                <w:numId w:val="39"/>
              </w:numPr>
              <w:spacing w:after="0" w:line="240" w:lineRule="auto"/>
              <w:jc w:val="both"/>
              <w:rPr>
                <w:rFonts w:ascii="Times New Roman" w:hAnsi="Times New Roman" w:cs="Times New Roman"/>
                <w:b/>
                <w:kern w:val="2"/>
                <w14:ligatures w14:val="standardContextual"/>
              </w:rPr>
            </w:pPr>
            <w:r w:rsidRPr="0093471E">
              <w:rPr>
                <w:rFonts w:ascii="Times New Roman" w:hAnsi="Times New Roman" w:cs="Times New Roman"/>
                <w:kern w:val="2"/>
                <w14:ligatures w14:val="standardContextual"/>
              </w:rPr>
              <w:t>Сервісна підтримка CON-SNT-BB200M5U – 10 шт.;</w:t>
            </w:r>
          </w:p>
          <w:p w14:paraId="655F5C5E" w14:textId="77777777" w:rsidR="003B22CC" w:rsidRPr="0093471E" w:rsidRDefault="003B22CC" w:rsidP="003B22CC">
            <w:pPr>
              <w:pStyle w:val="a4"/>
              <w:widowControl w:val="0"/>
              <w:numPr>
                <w:ilvl w:val="0"/>
                <w:numId w:val="39"/>
              </w:numPr>
              <w:spacing w:after="0" w:line="240" w:lineRule="auto"/>
              <w:jc w:val="both"/>
              <w:rPr>
                <w:rFonts w:ascii="Times New Roman" w:hAnsi="Times New Roman" w:cs="Times New Roman"/>
                <w:b/>
                <w:kern w:val="2"/>
                <w14:ligatures w14:val="standardContextual"/>
              </w:rPr>
            </w:pPr>
            <w:r w:rsidRPr="0093471E">
              <w:rPr>
                <w:rFonts w:ascii="Times New Roman" w:hAnsi="Times New Roman" w:cs="Times New Roman"/>
                <w:kern w:val="2"/>
                <w14:ligatures w14:val="standardContextual"/>
              </w:rPr>
              <w:t>Сервісна підтримка CON-SNT-FI6332U – 4 шт.;</w:t>
            </w:r>
          </w:p>
          <w:p w14:paraId="1667691A" w14:textId="77777777" w:rsidR="003B22CC" w:rsidRPr="0093471E" w:rsidRDefault="003B22CC" w:rsidP="003B22CC">
            <w:pPr>
              <w:pStyle w:val="a4"/>
              <w:widowControl w:val="0"/>
              <w:numPr>
                <w:ilvl w:val="0"/>
                <w:numId w:val="39"/>
              </w:numPr>
              <w:spacing w:after="0" w:line="240" w:lineRule="auto"/>
              <w:jc w:val="both"/>
              <w:rPr>
                <w:rFonts w:ascii="Times New Roman" w:hAnsi="Times New Roman" w:cs="Times New Roman"/>
                <w:b/>
                <w:kern w:val="2"/>
                <w14:ligatures w14:val="standardContextual"/>
              </w:rPr>
            </w:pPr>
            <w:r w:rsidRPr="0093471E">
              <w:rPr>
                <w:rFonts w:ascii="Times New Roman" w:hAnsi="Times New Roman" w:cs="Times New Roman"/>
                <w:kern w:val="2"/>
                <w14:ligatures w14:val="standardContextual"/>
              </w:rPr>
              <w:t>Сервісна підтримка SCALITY-SUPP-1YR – 13788 шт.</w:t>
            </w:r>
          </w:p>
        </w:tc>
        <w:tc>
          <w:tcPr>
            <w:tcW w:w="1542" w:type="dxa"/>
            <w:tcBorders>
              <w:top w:val="single" w:sz="8" w:space="0" w:color="000000"/>
              <w:left w:val="single" w:sz="8" w:space="0" w:color="000000"/>
              <w:bottom w:val="single" w:sz="8" w:space="0" w:color="000000"/>
              <w:right w:val="single" w:sz="8" w:space="0" w:color="000000"/>
            </w:tcBorders>
            <w:vAlign w:val="center"/>
          </w:tcPr>
          <w:p w14:paraId="1837D3F4" w14:textId="77777777" w:rsidR="003B22CC" w:rsidRPr="0093471E" w:rsidRDefault="003B22CC" w:rsidP="00FC323C">
            <w:pPr>
              <w:widowControl w:val="0"/>
              <w:spacing w:after="0" w:line="240" w:lineRule="auto"/>
              <w:jc w:val="center"/>
              <w:rPr>
                <w:rFonts w:ascii="Times New Roman" w:eastAsia="Times New Roman" w:hAnsi="Times New Roman" w:cs="Times New Roman"/>
                <w:b/>
                <w:kern w:val="2"/>
                <w14:ligatures w14:val="standardContextual"/>
              </w:rPr>
            </w:pPr>
            <w:r w:rsidRPr="0093471E">
              <w:rPr>
                <w:rFonts w:ascii="Times New Roman" w:eastAsia="Times New Roman" w:hAnsi="Times New Roman" w:cs="Times New Roman"/>
                <w:b/>
                <w:kern w:val="2"/>
                <w14:ligatures w14:val="standardContextual"/>
              </w:rPr>
              <w:lastRenderedPageBreak/>
              <w:t>Комплект</w:t>
            </w:r>
          </w:p>
        </w:tc>
        <w:tc>
          <w:tcPr>
            <w:tcW w:w="1747" w:type="dxa"/>
            <w:tcBorders>
              <w:top w:val="single" w:sz="8" w:space="0" w:color="000000"/>
              <w:left w:val="single" w:sz="8" w:space="0" w:color="000000"/>
              <w:bottom w:val="single" w:sz="8" w:space="0" w:color="000000"/>
              <w:right w:val="single" w:sz="8" w:space="0" w:color="000000"/>
            </w:tcBorders>
            <w:vAlign w:val="center"/>
          </w:tcPr>
          <w:p w14:paraId="30CAF263" w14:textId="77777777" w:rsidR="003B22CC" w:rsidRPr="0093471E" w:rsidRDefault="003B22CC" w:rsidP="00FC323C">
            <w:pPr>
              <w:widowControl w:val="0"/>
              <w:spacing w:after="0" w:line="240" w:lineRule="auto"/>
              <w:jc w:val="center"/>
              <w:rPr>
                <w:rFonts w:ascii="Times New Roman" w:eastAsia="Times New Roman" w:hAnsi="Times New Roman" w:cs="Times New Roman"/>
                <w:b/>
                <w:kern w:val="2"/>
                <w14:ligatures w14:val="standardContextual"/>
              </w:rPr>
            </w:pPr>
            <w:r w:rsidRPr="0093471E">
              <w:rPr>
                <w:rFonts w:ascii="Times New Roman" w:eastAsia="Times New Roman" w:hAnsi="Times New Roman" w:cs="Times New Roman"/>
                <w:b/>
                <w:kern w:val="2"/>
                <w14:ligatures w14:val="standardContextual"/>
              </w:rPr>
              <w:t>1</w:t>
            </w:r>
          </w:p>
        </w:tc>
      </w:tr>
      <w:tr w:rsidR="003B22CC" w:rsidRPr="0093471E" w14:paraId="604EAEB9" w14:textId="77777777" w:rsidTr="00FC323C">
        <w:trPr>
          <w:trHeight w:val="564"/>
        </w:trPr>
        <w:tc>
          <w:tcPr>
            <w:tcW w:w="696" w:type="dxa"/>
            <w:tcBorders>
              <w:top w:val="single" w:sz="8" w:space="0" w:color="000000"/>
              <w:left w:val="single" w:sz="8" w:space="0" w:color="000000"/>
              <w:bottom w:val="single" w:sz="8" w:space="0" w:color="000000"/>
              <w:right w:val="single" w:sz="8" w:space="0" w:color="000000"/>
            </w:tcBorders>
            <w:vAlign w:val="center"/>
          </w:tcPr>
          <w:p w14:paraId="3ECC6CD3" w14:textId="77777777" w:rsidR="003B22CC" w:rsidRPr="0093471E" w:rsidRDefault="003B22CC" w:rsidP="00FC323C">
            <w:pPr>
              <w:widowControl w:val="0"/>
              <w:spacing w:after="0" w:line="240" w:lineRule="auto"/>
              <w:rPr>
                <w:rFonts w:ascii="Times New Roman" w:eastAsiaTheme="majorEastAsia" w:hAnsi="Times New Roman" w:cs="Times New Roman"/>
                <w:b/>
                <w:bCs/>
                <w:kern w:val="2"/>
                <w14:ligatures w14:val="standardContextual"/>
              </w:rPr>
            </w:pPr>
            <w:r w:rsidRPr="0093471E">
              <w:rPr>
                <w:rFonts w:ascii="Times New Roman" w:eastAsiaTheme="majorEastAsia" w:hAnsi="Times New Roman" w:cs="Times New Roman"/>
                <w:b/>
                <w:bCs/>
                <w:kern w:val="2"/>
                <w14:ligatures w14:val="standardContextual"/>
              </w:rPr>
              <w:t>1.1</w:t>
            </w:r>
          </w:p>
        </w:tc>
        <w:tc>
          <w:tcPr>
            <w:tcW w:w="9701" w:type="dxa"/>
            <w:gridSpan w:val="6"/>
            <w:tcBorders>
              <w:top w:val="single" w:sz="8" w:space="0" w:color="000000"/>
              <w:left w:val="single" w:sz="8" w:space="0" w:color="000000"/>
              <w:bottom w:val="single" w:sz="8" w:space="0" w:color="000000"/>
              <w:right w:val="single" w:sz="8" w:space="0" w:color="000000"/>
            </w:tcBorders>
            <w:vAlign w:val="center"/>
          </w:tcPr>
          <w:p w14:paraId="4377A701" w14:textId="77777777" w:rsidR="003B22CC" w:rsidRPr="0093471E" w:rsidRDefault="003B22CC" w:rsidP="00FC323C">
            <w:pPr>
              <w:widowControl w:val="0"/>
              <w:spacing w:after="0" w:line="240" w:lineRule="auto"/>
              <w:rPr>
                <w:rFonts w:ascii="Times New Roman" w:eastAsia="Times New Roman" w:hAnsi="Times New Roman" w:cs="Times New Roman"/>
                <w:b/>
                <w:kern w:val="2"/>
                <w14:ligatures w14:val="standardContextual"/>
              </w:rPr>
            </w:pPr>
            <w:r w:rsidRPr="0093471E">
              <w:rPr>
                <w:rFonts w:ascii="Times New Roman" w:eastAsia="Times New Roman" w:hAnsi="Times New Roman" w:cs="Times New Roman"/>
                <w:b/>
                <w:kern w:val="2"/>
                <w14:ligatures w14:val="standardContextual"/>
              </w:rPr>
              <w:t>Сервісна підтримка CON-ISV1-EL2S2V3A</w:t>
            </w:r>
          </w:p>
        </w:tc>
      </w:tr>
      <w:tr w:rsidR="003B22CC" w:rsidRPr="0093471E" w14:paraId="5455ED25" w14:textId="77777777" w:rsidTr="00FC323C">
        <w:tc>
          <w:tcPr>
            <w:tcW w:w="696" w:type="dxa"/>
            <w:tcBorders>
              <w:top w:val="single" w:sz="8" w:space="0" w:color="000000"/>
              <w:left w:val="single" w:sz="8" w:space="0" w:color="000000"/>
              <w:bottom w:val="single" w:sz="8" w:space="0" w:color="000000"/>
              <w:right w:val="single" w:sz="8" w:space="0" w:color="000000"/>
            </w:tcBorders>
          </w:tcPr>
          <w:p w14:paraId="4591D57C" w14:textId="77777777" w:rsidR="003B22CC" w:rsidRPr="0093471E" w:rsidRDefault="003B22CC" w:rsidP="00FC323C">
            <w:pPr>
              <w:widowControl w:val="0"/>
              <w:spacing w:after="0" w:line="240" w:lineRule="auto"/>
              <w:rPr>
                <w:rFonts w:ascii="Times New Roman" w:eastAsia="Times New Roman" w:hAnsi="Times New Roman" w:cs="Times New Roman"/>
                <w:b/>
                <w:kern w:val="2"/>
                <w14:ligatures w14:val="standardContextual"/>
              </w:rPr>
            </w:pPr>
          </w:p>
        </w:tc>
        <w:tc>
          <w:tcPr>
            <w:tcW w:w="9701" w:type="dxa"/>
            <w:gridSpan w:val="6"/>
            <w:tcBorders>
              <w:top w:val="single" w:sz="8" w:space="0" w:color="000000"/>
              <w:left w:val="single" w:sz="8" w:space="0" w:color="000000"/>
              <w:bottom w:val="single" w:sz="8" w:space="0" w:color="000000"/>
              <w:right w:val="single" w:sz="8" w:space="0" w:color="000000"/>
            </w:tcBorders>
            <w:vAlign w:val="center"/>
          </w:tcPr>
          <w:p w14:paraId="06B7CD91" w14:textId="77777777" w:rsidR="003B22CC" w:rsidRPr="0093471E" w:rsidRDefault="003B22CC" w:rsidP="00FC323C">
            <w:pPr>
              <w:widowControl w:val="0"/>
              <w:spacing w:after="0" w:line="240" w:lineRule="auto"/>
              <w:jc w:val="center"/>
              <w:rPr>
                <w:rFonts w:ascii="Times New Roman" w:eastAsia="Times New Roman" w:hAnsi="Times New Roman" w:cs="Times New Roman"/>
                <w:b/>
                <w:kern w:val="2"/>
                <w14:ligatures w14:val="standardContextual"/>
              </w:rPr>
            </w:pPr>
            <w:r w:rsidRPr="0093471E">
              <w:rPr>
                <w:rFonts w:ascii="Times New Roman" w:eastAsia="Times New Roman" w:hAnsi="Times New Roman" w:cs="Times New Roman"/>
                <w:b/>
                <w:kern w:val="2"/>
                <w14:ligatures w14:val="standardContextual"/>
              </w:rPr>
              <w:t>Технічні характеристики та вимоги до обладнання:</w:t>
            </w:r>
          </w:p>
        </w:tc>
      </w:tr>
      <w:tr w:rsidR="003B22CC" w:rsidRPr="0093471E" w14:paraId="6E171EAF" w14:textId="77777777" w:rsidTr="00FC323C">
        <w:trPr>
          <w:trHeight w:val="20"/>
        </w:trPr>
        <w:tc>
          <w:tcPr>
            <w:tcW w:w="696" w:type="dxa"/>
            <w:tcBorders>
              <w:top w:val="single" w:sz="8" w:space="0" w:color="000000"/>
              <w:left w:val="single" w:sz="8" w:space="0" w:color="000000"/>
              <w:bottom w:val="single" w:sz="8" w:space="0" w:color="000000"/>
              <w:right w:val="single" w:sz="8" w:space="0" w:color="000000"/>
            </w:tcBorders>
          </w:tcPr>
          <w:p w14:paraId="7F778A7D" w14:textId="77777777" w:rsidR="003B22CC" w:rsidRPr="0093471E" w:rsidRDefault="003B22CC" w:rsidP="00FC323C">
            <w:pPr>
              <w:widowControl w:val="0"/>
              <w:spacing w:after="0" w:line="240" w:lineRule="auto"/>
              <w:rPr>
                <w:rFonts w:ascii="Times New Roman" w:eastAsia="Times New Roman" w:hAnsi="Times New Roman" w:cs="Times New Roman"/>
                <w:b/>
                <w:kern w:val="2"/>
                <w:lang w:val="ru-RU"/>
                <w14:ligatures w14:val="standardContextual"/>
              </w:rPr>
            </w:pPr>
          </w:p>
        </w:tc>
        <w:tc>
          <w:tcPr>
            <w:tcW w:w="2858" w:type="dxa"/>
            <w:tcBorders>
              <w:top w:val="single" w:sz="8" w:space="0" w:color="000000"/>
              <w:left w:val="single" w:sz="8" w:space="0" w:color="000000"/>
              <w:bottom w:val="single" w:sz="8" w:space="0" w:color="000000"/>
              <w:right w:val="single" w:sz="8" w:space="0" w:color="000000"/>
            </w:tcBorders>
            <w:vAlign w:val="center"/>
          </w:tcPr>
          <w:p w14:paraId="2808ECC0" w14:textId="77777777" w:rsidR="003B22CC" w:rsidRPr="0093471E" w:rsidRDefault="003B22CC" w:rsidP="00FC323C">
            <w:pPr>
              <w:widowControl w:val="0"/>
              <w:spacing w:after="0" w:line="240" w:lineRule="auto"/>
              <w:rPr>
                <w:rFonts w:ascii="Times New Roman" w:eastAsia="Times New Roman" w:hAnsi="Times New Roman" w:cs="Times New Roman"/>
                <w:kern w:val="2"/>
                <w14:ligatures w14:val="standardContextual"/>
              </w:rPr>
            </w:pPr>
            <w:r w:rsidRPr="0093471E">
              <w:rPr>
                <w:rFonts w:ascii="Times New Roman" w:eastAsia="Times New Roman" w:hAnsi="Times New Roman" w:cs="Times New Roman"/>
                <w:b/>
                <w:kern w:val="2"/>
                <w14:ligatures w14:val="standardContextual"/>
              </w:rPr>
              <w:t>Сервісна підтримка</w:t>
            </w:r>
          </w:p>
        </w:tc>
        <w:tc>
          <w:tcPr>
            <w:tcW w:w="6843" w:type="dxa"/>
            <w:gridSpan w:val="5"/>
            <w:tcBorders>
              <w:top w:val="single" w:sz="8" w:space="0" w:color="000000"/>
              <w:left w:val="single" w:sz="8" w:space="0" w:color="000000"/>
              <w:bottom w:val="single" w:sz="8" w:space="0" w:color="000000"/>
              <w:right w:val="single" w:sz="8" w:space="0" w:color="000000"/>
            </w:tcBorders>
            <w:vAlign w:val="center"/>
          </w:tcPr>
          <w:p w14:paraId="796F47A8"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Сервісна підписки повинна мати строк дії до 31.12.2028;</w:t>
            </w:r>
          </w:p>
          <w:p w14:paraId="3D1CE3EE"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Умови розширеної гарантії повинні включати в себе можливість реєстрації сервісних випадків в режимі 24х7х365, оновлення мікрокоду системи і версій встановленого програмного забезпечення;</w:t>
            </w:r>
          </w:p>
          <w:p w14:paraId="1860EA85"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Отримання основних та проміжних релізів програмного забезпечення через сайт Виробника, підтримка програмних кодів у актуальному стані відповідно до рекомендацій Виробника, в тому числі мікрокодів пристроїв;</w:t>
            </w:r>
          </w:p>
          <w:p w14:paraId="5911A79D"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Надання консультацій по телефону, електронній пошті та на сайті підтримки виробника по питаннях установки, конфігурування і експлуатації обладнання з понеділка по неділю з 00.00 до 24.00 годин цілодобово;</w:t>
            </w:r>
          </w:p>
          <w:p w14:paraId="15580DD3"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Постійний (24х7) авторизований доступ до сайту виробника.</w:t>
            </w:r>
          </w:p>
        </w:tc>
      </w:tr>
      <w:tr w:rsidR="003B22CC" w:rsidRPr="0093471E" w14:paraId="1255E00A" w14:textId="77777777" w:rsidTr="00FC323C">
        <w:trPr>
          <w:trHeight w:val="564"/>
        </w:trPr>
        <w:tc>
          <w:tcPr>
            <w:tcW w:w="696" w:type="dxa"/>
            <w:tcBorders>
              <w:top w:val="single" w:sz="8" w:space="0" w:color="000000"/>
              <w:left w:val="single" w:sz="8" w:space="0" w:color="000000"/>
              <w:bottom w:val="single" w:sz="8" w:space="0" w:color="000000"/>
              <w:right w:val="single" w:sz="8" w:space="0" w:color="000000"/>
            </w:tcBorders>
            <w:vAlign w:val="center"/>
          </w:tcPr>
          <w:p w14:paraId="080100E9" w14:textId="77777777" w:rsidR="003B22CC" w:rsidRPr="0093471E" w:rsidRDefault="003B22CC" w:rsidP="00FC323C">
            <w:pPr>
              <w:widowControl w:val="0"/>
              <w:spacing w:after="0" w:line="240" w:lineRule="auto"/>
              <w:rPr>
                <w:rFonts w:ascii="Times New Roman" w:eastAsiaTheme="majorEastAsia" w:hAnsi="Times New Roman" w:cs="Times New Roman"/>
                <w:b/>
                <w:bCs/>
                <w:kern w:val="2"/>
                <w14:ligatures w14:val="standardContextual"/>
              </w:rPr>
            </w:pPr>
            <w:r w:rsidRPr="0093471E">
              <w:rPr>
                <w:rFonts w:ascii="Times New Roman" w:eastAsiaTheme="majorEastAsia" w:hAnsi="Times New Roman" w:cs="Times New Roman"/>
                <w:b/>
                <w:bCs/>
                <w:kern w:val="2"/>
                <w14:ligatures w14:val="standardContextual"/>
              </w:rPr>
              <w:t>1.2</w:t>
            </w:r>
          </w:p>
        </w:tc>
        <w:tc>
          <w:tcPr>
            <w:tcW w:w="9701" w:type="dxa"/>
            <w:gridSpan w:val="6"/>
            <w:tcBorders>
              <w:top w:val="single" w:sz="8" w:space="0" w:color="000000"/>
              <w:left w:val="single" w:sz="8" w:space="0" w:color="000000"/>
              <w:bottom w:val="single" w:sz="8" w:space="0" w:color="000000"/>
              <w:right w:val="single" w:sz="8" w:space="0" w:color="000000"/>
            </w:tcBorders>
            <w:vAlign w:val="center"/>
          </w:tcPr>
          <w:p w14:paraId="298C9C53" w14:textId="77777777" w:rsidR="003B22CC" w:rsidRPr="0093471E" w:rsidRDefault="003B22CC" w:rsidP="00FC323C">
            <w:pPr>
              <w:widowControl w:val="0"/>
              <w:spacing w:after="0" w:line="240" w:lineRule="auto"/>
              <w:rPr>
                <w:rFonts w:ascii="Times New Roman" w:eastAsia="Times New Roman" w:hAnsi="Times New Roman" w:cs="Times New Roman"/>
                <w:b/>
                <w:kern w:val="2"/>
                <w14:ligatures w14:val="standardContextual"/>
              </w:rPr>
            </w:pPr>
            <w:r w:rsidRPr="0093471E">
              <w:rPr>
                <w:rFonts w:ascii="Times New Roman" w:eastAsia="Times New Roman" w:hAnsi="Times New Roman" w:cs="Times New Roman"/>
                <w:b/>
                <w:kern w:val="2"/>
                <w14:ligatures w14:val="standardContextual"/>
              </w:rPr>
              <w:t>Сервісна підтримка CON-SNT-1X10GEV2</w:t>
            </w:r>
          </w:p>
        </w:tc>
      </w:tr>
      <w:tr w:rsidR="003B22CC" w:rsidRPr="0093471E" w14:paraId="3C0BAE27" w14:textId="77777777" w:rsidTr="00FC323C">
        <w:tc>
          <w:tcPr>
            <w:tcW w:w="696" w:type="dxa"/>
            <w:tcBorders>
              <w:top w:val="single" w:sz="8" w:space="0" w:color="000000"/>
              <w:left w:val="single" w:sz="8" w:space="0" w:color="000000"/>
              <w:bottom w:val="single" w:sz="8" w:space="0" w:color="000000"/>
              <w:right w:val="single" w:sz="8" w:space="0" w:color="000000"/>
            </w:tcBorders>
          </w:tcPr>
          <w:p w14:paraId="0380A8D7" w14:textId="77777777" w:rsidR="003B22CC" w:rsidRPr="0093471E" w:rsidRDefault="003B22CC" w:rsidP="00FC323C">
            <w:pPr>
              <w:widowControl w:val="0"/>
              <w:spacing w:after="0" w:line="240" w:lineRule="auto"/>
              <w:rPr>
                <w:rFonts w:ascii="Times New Roman" w:eastAsia="Times New Roman" w:hAnsi="Times New Roman" w:cs="Times New Roman"/>
                <w:b/>
                <w:kern w:val="2"/>
                <w14:ligatures w14:val="standardContextual"/>
              </w:rPr>
            </w:pPr>
          </w:p>
        </w:tc>
        <w:tc>
          <w:tcPr>
            <w:tcW w:w="9701" w:type="dxa"/>
            <w:gridSpan w:val="6"/>
            <w:tcBorders>
              <w:top w:val="single" w:sz="8" w:space="0" w:color="000000"/>
              <w:left w:val="single" w:sz="8" w:space="0" w:color="000000"/>
              <w:bottom w:val="single" w:sz="8" w:space="0" w:color="000000"/>
              <w:right w:val="single" w:sz="8" w:space="0" w:color="000000"/>
            </w:tcBorders>
            <w:vAlign w:val="center"/>
          </w:tcPr>
          <w:p w14:paraId="79DA0556" w14:textId="77777777" w:rsidR="003B22CC" w:rsidRPr="0093471E" w:rsidRDefault="003B22CC" w:rsidP="00FC323C">
            <w:pPr>
              <w:widowControl w:val="0"/>
              <w:spacing w:after="0" w:line="240" w:lineRule="auto"/>
              <w:jc w:val="center"/>
              <w:rPr>
                <w:rFonts w:ascii="Times New Roman" w:eastAsia="Times New Roman" w:hAnsi="Times New Roman" w:cs="Times New Roman"/>
                <w:b/>
                <w:kern w:val="2"/>
                <w14:ligatures w14:val="standardContextual"/>
              </w:rPr>
            </w:pPr>
            <w:r w:rsidRPr="0093471E">
              <w:rPr>
                <w:rFonts w:ascii="Times New Roman" w:eastAsia="Times New Roman" w:hAnsi="Times New Roman" w:cs="Times New Roman"/>
                <w:b/>
                <w:kern w:val="2"/>
                <w14:ligatures w14:val="standardContextual"/>
              </w:rPr>
              <w:t>Технічні характеристики та вимоги до обладнання</w:t>
            </w:r>
          </w:p>
        </w:tc>
      </w:tr>
      <w:tr w:rsidR="003B22CC" w:rsidRPr="0093471E" w14:paraId="3F9CEE34" w14:textId="77777777" w:rsidTr="00FC323C">
        <w:tc>
          <w:tcPr>
            <w:tcW w:w="696" w:type="dxa"/>
            <w:tcBorders>
              <w:top w:val="single" w:sz="8" w:space="0" w:color="000000"/>
              <w:left w:val="single" w:sz="8" w:space="0" w:color="000000"/>
              <w:bottom w:val="single" w:sz="8" w:space="0" w:color="000000"/>
              <w:right w:val="single" w:sz="8" w:space="0" w:color="000000"/>
            </w:tcBorders>
          </w:tcPr>
          <w:p w14:paraId="2724D607" w14:textId="77777777" w:rsidR="003B22CC" w:rsidRPr="0093471E" w:rsidRDefault="003B22CC" w:rsidP="00FC323C">
            <w:pPr>
              <w:keepLines/>
              <w:widowControl w:val="0"/>
              <w:spacing w:after="0" w:line="240" w:lineRule="auto"/>
              <w:rPr>
                <w:rFonts w:ascii="Times New Roman" w:eastAsia="Times New Roman" w:hAnsi="Times New Roman" w:cs="Times New Roman"/>
                <w:b/>
                <w:kern w:val="2"/>
                <w:lang w:val="ru-RU"/>
                <w14:ligatures w14:val="standardContextual"/>
              </w:rPr>
            </w:pPr>
          </w:p>
        </w:tc>
        <w:tc>
          <w:tcPr>
            <w:tcW w:w="2958" w:type="dxa"/>
            <w:gridSpan w:val="2"/>
            <w:tcBorders>
              <w:top w:val="single" w:sz="8" w:space="0" w:color="000000"/>
              <w:left w:val="single" w:sz="8" w:space="0" w:color="000000"/>
              <w:bottom w:val="single" w:sz="8" w:space="0" w:color="000000"/>
              <w:right w:val="single" w:sz="8" w:space="0" w:color="000000"/>
            </w:tcBorders>
            <w:vAlign w:val="center"/>
          </w:tcPr>
          <w:p w14:paraId="4B338570" w14:textId="77777777" w:rsidR="003B22CC" w:rsidRPr="0093471E" w:rsidRDefault="003B22CC" w:rsidP="00FC323C">
            <w:pPr>
              <w:keepLines/>
              <w:widowControl w:val="0"/>
              <w:spacing w:after="0" w:line="240" w:lineRule="auto"/>
              <w:rPr>
                <w:rFonts w:ascii="Times New Roman" w:eastAsia="Times New Roman" w:hAnsi="Times New Roman" w:cs="Times New Roman"/>
                <w:b/>
                <w:kern w:val="2"/>
                <w14:ligatures w14:val="standardContextual"/>
              </w:rPr>
            </w:pPr>
            <w:r w:rsidRPr="0093471E">
              <w:rPr>
                <w:rFonts w:ascii="Times New Roman" w:eastAsia="Times New Roman" w:hAnsi="Times New Roman" w:cs="Times New Roman"/>
                <w:b/>
                <w:kern w:val="2"/>
                <w14:ligatures w14:val="standardContextual"/>
              </w:rPr>
              <w:t>Сервісна підтримка</w:t>
            </w:r>
          </w:p>
        </w:tc>
        <w:tc>
          <w:tcPr>
            <w:tcW w:w="6743" w:type="dxa"/>
            <w:gridSpan w:val="4"/>
            <w:tcBorders>
              <w:top w:val="single" w:sz="8" w:space="0" w:color="000000"/>
              <w:left w:val="single" w:sz="8" w:space="0" w:color="000000"/>
              <w:bottom w:val="single" w:sz="8" w:space="0" w:color="000000"/>
              <w:right w:val="single" w:sz="8" w:space="0" w:color="000000"/>
            </w:tcBorders>
            <w:vAlign w:val="center"/>
          </w:tcPr>
          <w:p w14:paraId="1292EAB0"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Сервісна підписки повинна мати строк дії до 30.09.2028;</w:t>
            </w:r>
          </w:p>
          <w:p w14:paraId="294222FA"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Умови розширеної гарантії повинні включати в себе можливість реєстрації сервісних випадків в режимі 24х7х365, оновлення мікрокоду системи і версій встановленого програмного забезпечення;</w:t>
            </w:r>
          </w:p>
          <w:p w14:paraId="69449DC5"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Виробник забезпечує авансову гарантійну заміну обладнання в режимі 8х5хNBD (5 днів, 8 години, наступний робочий день), у випадку підтвердження необхідності заміни спеціалістом сервісної підтримки виробника;</w:t>
            </w:r>
          </w:p>
          <w:p w14:paraId="08657D50"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Отримання основних та проміжних релізів програмного забезпечення через сайт Виробника, підтримка програмних кодів у актуальному стані відповідно до рекомендацій Виробника, в тому числі мікрокодів пристроїв;</w:t>
            </w:r>
          </w:p>
          <w:p w14:paraId="38852B5F"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Надання консультацій по телефону, електронній пошті та на сайті підтримки виробника по питаннях установки, конфігурування і експлуатації обладнання з понеділка по неділю з 00.00 до 24.00 годин цілодобово;</w:t>
            </w:r>
          </w:p>
          <w:p w14:paraId="67DDB606"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Постійний (24х7) авторизований доступ до сайту виробника.</w:t>
            </w:r>
          </w:p>
        </w:tc>
      </w:tr>
      <w:tr w:rsidR="003B22CC" w:rsidRPr="0093471E" w14:paraId="24342580" w14:textId="77777777" w:rsidTr="00FC323C">
        <w:trPr>
          <w:trHeight w:val="564"/>
        </w:trPr>
        <w:tc>
          <w:tcPr>
            <w:tcW w:w="696" w:type="dxa"/>
            <w:tcBorders>
              <w:top w:val="single" w:sz="8" w:space="0" w:color="000000"/>
              <w:left w:val="single" w:sz="8" w:space="0" w:color="000000"/>
              <w:bottom w:val="single" w:sz="8" w:space="0" w:color="000000"/>
              <w:right w:val="single" w:sz="8" w:space="0" w:color="000000"/>
            </w:tcBorders>
            <w:vAlign w:val="center"/>
          </w:tcPr>
          <w:p w14:paraId="026B1B8F" w14:textId="77777777" w:rsidR="003B22CC" w:rsidRPr="0093471E" w:rsidRDefault="003B22CC" w:rsidP="00FC323C">
            <w:pPr>
              <w:widowControl w:val="0"/>
              <w:spacing w:after="0" w:line="240" w:lineRule="auto"/>
              <w:rPr>
                <w:rFonts w:ascii="Times New Roman" w:eastAsiaTheme="majorEastAsia" w:hAnsi="Times New Roman" w:cs="Times New Roman"/>
                <w:b/>
                <w:bCs/>
                <w:kern w:val="2"/>
                <w14:ligatures w14:val="standardContextual"/>
              </w:rPr>
            </w:pPr>
            <w:r w:rsidRPr="0093471E">
              <w:rPr>
                <w:rFonts w:ascii="Times New Roman" w:eastAsiaTheme="majorEastAsia" w:hAnsi="Times New Roman" w:cs="Times New Roman"/>
                <w:b/>
                <w:bCs/>
                <w:kern w:val="2"/>
                <w14:ligatures w14:val="standardContextual"/>
              </w:rPr>
              <w:t>1.3</w:t>
            </w:r>
          </w:p>
        </w:tc>
        <w:tc>
          <w:tcPr>
            <w:tcW w:w="9701" w:type="dxa"/>
            <w:gridSpan w:val="6"/>
            <w:tcBorders>
              <w:top w:val="single" w:sz="8" w:space="0" w:color="000000"/>
              <w:left w:val="single" w:sz="8" w:space="0" w:color="000000"/>
              <w:bottom w:val="single" w:sz="8" w:space="0" w:color="000000"/>
              <w:right w:val="single" w:sz="8" w:space="0" w:color="000000"/>
            </w:tcBorders>
            <w:vAlign w:val="center"/>
          </w:tcPr>
          <w:p w14:paraId="620CE82E" w14:textId="77777777" w:rsidR="003B22CC" w:rsidRPr="0093471E" w:rsidRDefault="003B22CC" w:rsidP="00FC323C">
            <w:pPr>
              <w:widowControl w:val="0"/>
              <w:spacing w:after="0" w:line="240" w:lineRule="auto"/>
              <w:rPr>
                <w:rFonts w:ascii="Times New Roman" w:eastAsia="Times New Roman" w:hAnsi="Times New Roman" w:cs="Times New Roman"/>
                <w:b/>
                <w:kern w:val="2"/>
                <w14:ligatures w14:val="standardContextual"/>
              </w:rPr>
            </w:pPr>
            <w:r w:rsidRPr="0093471E">
              <w:rPr>
                <w:rFonts w:ascii="Times New Roman" w:eastAsia="Times New Roman" w:hAnsi="Times New Roman" w:cs="Times New Roman"/>
                <w:b/>
                <w:kern w:val="2"/>
                <w14:ligatures w14:val="standardContextual"/>
              </w:rPr>
              <w:t>Сервісна підтримка CON-SNT-240CM5SX</w:t>
            </w:r>
          </w:p>
        </w:tc>
      </w:tr>
      <w:tr w:rsidR="003B22CC" w:rsidRPr="0093471E" w14:paraId="4314E49B" w14:textId="77777777" w:rsidTr="00FC323C">
        <w:tc>
          <w:tcPr>
            <w:tcW w:w="696" w:type="dxa"/>
            <w:tcBorders>
              <w:top w:val="single" w:sz="8" w:space="0" w:color="000000"/>
              <w:left w:val="single" w:sz="8" w:space="0" w:color="000000"/>
              <w:bottom w:val="single" w:sz="8" w:space="0" w:color="000000"/>
              <w:right w:val="single" w:sz="8" w:space="0" w:color="000000"/>
            </w:tcBorders>
          </w:tcPr>
          <w:p w14:paraId="7F8F627B" w14:textId="77777777" w:rsidR="003B22CC" w:rsidRPr="0093471E" w:rsidRDefault="003B22CC" w:rsidP="00FC323C">
            <w:pPr>
              <w:widowControl w:val="0"/>
              <w:spacing w:after="0" w:line="240" w:lineRule="auto"/>
              <w:rPr>
                <w:rFonts w:ascii="Times New Roman" w:eastAsia="Times New Roman" w:hAnsi="Times New Roman" w:cs="Times New Roman"/>
                <w:b/>
                <w:kern w:val="2"/>
                <w14:ligatures w14:val="standardContextual"/>
              </w:rPr>
            </w:pPr>
          </w:p>
        </w:tc>
        <w:tc>
          <w:tcPr>
            <w:tcW w:w="9701" w:type="dxa"/>
            <w:gridSpan w:val="6"/>
            <w:tcBorders>
              <w:top w:val="single" w:sz="8" w:space="0" w:color="000000"/>
              <w:left w:val="single" w:sz="8" w:space="0" w:color="000000"/>
              <w:bottom w:val="single" w:sz="8" w:space="0" w:color="000000"/>
              <w:right w:val="single" w:sz="8" w:space="0" w:color="000000"/>
            </w:tcBorders>
            <w:vAlign w:val="center"/>
          </w:tcPr>
          <w:p w14:paraId="3AC217B9" w14:textId="77777777" w:rsidR="003B22CC" w:rsidRPr="0093471E" w:rsidRDefault="003B22CC" w:rsidP="00FC323C">
            <w:pPr>
              <w:widowControl w:val="0"/>
              <w:spacing w:after="0" w:line="240" w:lineRule="auto"/>
              <w:jc w:val="center"/>
              <w:rPr>
                <w:rFonts w:ascii="Times New Roman" w:eastAsia="Times New Roman" w:hAnsi="Times New Roman" w:cs="Times New Roman"/>
                <w:b/>
                <w:kern w:val="2"/>
                <w14:ligatures w14:val="standardContextual"/>
              </w:rPr>
            </w:pPr>
            <w:r w:rsidRPr="0093471E">
              <w:rPr>
                <w:rFonts w:ascii="Times New Roman" w:eastAsia="Times New Roman" w:hAnsi="Times New Roman" w:cs="Times New Roman"/>
                <w:b/>
                <w:kern w:val="2"/>
                <w14:ligatures w14:val="standardContextual"/>
              </w:rPr>
              <w:t>Технічні характеристики та вимоги до обладнання</w:t>
            </w:r>
          </w:p>
        </w:tc>
      </w:tr>
      <w:tr w:rsidR="003B22CC" w:rsidRPr="0093471E" w14:paraId="26030CA3" w14:textId="77777777" w:rsidTr="00FC323C">
        <w:tc>
          <w:tcPr>
            <w:tcW w:w="696" w:type="dxa"/>
            <w:tcBorders>
              <w:top w:val="single" w:sz="8" w:space="0" w:color="000000"/>
              <w:left w:val="single" w:sz="8" w:space="0" w:color="000000"/>
              <w:bottom w:val="single" w:sz="8" w:space="0" w:color="000000"/>
              <w:right w:val="single" w:sz="8" w:space="0" w:color="000000"/>
            </w:tcBorders>
          </w:tcPr>
          <w:p w14:paraId="1392E454" w14:textId="77777777" w:rsidR="003B22CC" w:rsidRPr="0093471E" w:rsidRDefault="003B22CC" w:rsidP="00FC323C">
            <w:pPr>
              <w:keepLines/>
              <w:widowControl w:val="0"/>
              <w:spacing w:after="0" w:line="240" w:lineRule="auto"/>
              <w:rPr>
                <w:rFonts w:ascii="Times New Roman" w:eastAsia="Times New Roman" w:hAnsi="Times New Roman" w:cs="Times New Roman"/>
                <w:b/>
                <w:kern w:val="2"/>
                <w:lang w:val="ru-RU"/>
                <w14:ligatures w14:val="standardContextual"/>
              </w:rPr>
            </w:pPr>
          </w:p>
        </w:tc>
        <w:tc>
          <w:tcPr>
            <w:tcW w:w="2958" w:type="dxa"/>
            <w:gridSpan w:val="2"/>
            <w:tcBorders>
              <w:top w:val="single" w:sz="8" w:space="0" w:color="000000"/>
              <w:left w:val="single" w:sz="8" w:space="0" w:color="000000"/>
              <w:bottom w:val="single" w:sz="8" w:space="0" w:color="000000"/>
              <w:right w:val="single" w:sz="8" w:space="0" w:color="000000"/>
            </w:tcBorders>
            <w:vAlign w:val="center"/>
          </w:tcPr>
          <w:p w14:paraId="054E3213" w14:textId="77777777" w:rsidR="003B22CC" w:rsidRPr="0093471E" w:rsidRDefault="003B22CC" w:rsidP="00FC323C">
            <w:pPr>
              <w:keepLines/>
              <w:widowControl w:val="0"/>
              <w:spacing w:after="0" w:line="240" w:lineRule="auto"/>
              <w:rPr>
                <w:rFonts w:ascii="Times New Roman" w:eastAsia="Times New Roman" w:hAnsi="Times New Roman" w:cs="Times New Roman"/>
                <w:b/>
                <w:kern w:val="2"/>
                <w14:ligatures w14:val="standardContextual"/>
              </w:rPr>
            </w:pPr>
            <w:r w:rsidRPr="0093471E">
              <w:rPr>
                <w:rFonts w:ascii="Times New Roman" w:eastAsia="Times New Roman" w:hAnsi="Times New Roman" w:cs="Times New Roman"/>
                <w:b/>
                <w:kern w:val="2"/>
                <w14:ligatures w14:val="standardContextual"/>
              </w:rPr>
              <w:t>Сервісна підтримка</w:t>
            </w:r>
          </w:p>
        </w:tc>
        <w:tc>
          <w:tcPr>
            <w:tcW w:w="6743" w:type="dxa"/>
            <w:gridSpan w:val="4"/>
            <w:tcBorders>
              <w:top w:val="single" w:sz="8" w:space="0" w:color="000000"/>
              <w:left w:val="single" w:sz="8" w:space="0" w:color="000000"/>
              <w:bottom w:val="single" w:sz="8" w:space="0" w:color="000000"/>
              <w:right w:val="single" w:sz="8" w:space="0" w:color="000000"/>
            </w:tcBorders>
            <w:vAlign w:val="center"/>
          </w:tcPr>
          <w:p w14:paraId="23E3C84A"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Сервісна підписки повинна мати строк дії до 31.1</w:t>
            </w:r>
            <w:r w:rsidRPr="0093471E">
              <w:rPr>
                <w:rFonts w:ascii="Times New Roman" w:hAnsi="Times New Roman" w:cs="Times New Roman"/>
                <w:kern w:val="2"/>
                <w:lang w:val="ru-RU"/>
                <w14:ligatures w14:val="standardContextual"/>
              </w:rPr>
              <w:t>0</w:t>
            </w:r>
            <w:r w:rsidRPr="0093471E">
              <w:rPr>
                <w:rFonts w:ascii="Times New Roman" w:hAnsi="Times New Roman" w:cs="Times New Roman"/>
                <w:kern w:val="2"/>
                <w14:ligatures w14:val="standardContextual"/>
              </w:rPr>
              <w:t>.2028;</w:t>
            </w:r>
          </w:p>
          <w:p w14:paraId="74877A00"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Умови розширеної гарантії повинні включати в себе можливість реєстрації сервісних випадків в режимі 24х7х365, оновлення мікрокоду системи і версій встановленого програмного забезпечення;</w:t>
            </w:r>
          </w:p>
          <w:p w14:paraId="0C6037E8"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Виробник забезпечує авансову гарантійну заміну обладнання в режимі 8х5хNBD (5 днів, 8 години, наступний робочий день), у випадку підтвердження необхідності заміни спеціалістом сервісної підтримки виробника;</w:t>
            </w:r>
          </w:p>
          <w:p w14:paraId="624D73F4"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Отримання основних та проміжних релізів програмного забезпечення через сайт Виробника, підтримка програмних кодів у актуальному стані відповідно до рекомендацій Виробника, в тому числі мікрокодів пристроїв;</w:t>
            </w:r>
          </w:p>
          <w:p w14:paraId="50664C14"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Надання консультацій по телефону, електронній пошті та на сайті підтримки виробника по питаннях установки, конфігурування і експлуатації обладнання з понеділка по неділю з 00.00 до 24.00 годин цілодобово;</w:t>
            </w:r>
          </w:p>
          <w:p w14:paraId="7F817F71"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Постійний (24х7) авторизований доступ до сайту виробника.</w:t>
            </w:r>
          </w:p>
        </w:tc>
      </w:tr>
      <w:tr w:rsidR="003B22CC" w:rsidRPr="0093471E" w14:paraId="1AB6DFAA" w14:textId="77777777" w:rsidTr="00FC323C">
        <w:trPr>
          <w:trHeight w:val="564"/>
        </w:trPr>
        <w:tc>
          <w:tcPr>
            <w:tcW w:w="696" w:type="dxa"/>
            <w:tcBorders>
              <w:top w:val="single" w:sz="8" w:space="0" w:color="000000"/>
              <w:left w:val="single" w:sz="8" w:space="0" w:color="000000"/>
              <w:bottom w:val="single" w:sz="8" w:space="0" w:color="000000"/>
              <w:right w:val="single" w:sz="8" w:space="0" w:color="000000"/>
            </w:tcBorders>
            <w:vAlign w:val="center"/>
          </w:tcPr>
          <w:p w14:paraId="5E0882FC" w14:textId="77777777" w:rsidR="003B22CC" w:rsidRPr="0093471E" w:rsidRDefault="003B22CC" w:rsidP="00FC323C">
            <w:pPr>
              <w:widowControl w:val="0"/>
              <w:spacing w:after="0" w:line="240" w:lineRule="auto"/>
              <w:rPr>
                <w:rFonts w:ascii="Times New Roman" w:eastAsiaTheme="majorEastAsia" w:hAnsi="Times New Roman" w:cs="Times New Roman"/>
                <w:b/>
                <w:bCs/>
                <w:kern w:val="2"/>
                <w14:ligatures w14:val="standardContextual"/>
              </w:rPr>
            </w:pPr>
            <w:r w:rsidRPr="0093471E">
              <w:rPr>
                <w:rFonts w:ascii="Times New Roman" w:eastAsiaTheme="majorEastAsia" w:hAnsi="Times New Roman" w:cs="Times New Roman"/>
                <w:b/>
                <w:bCs/>
                <w:kern w:val="2"/>
                <w14:ligatures w14:val="standardContextual"/>
              </w:rPr>
              <w:t>1.4</w:t>
            </w:r>
          </w:p>
        </w:tc>
        <w:tc>
          <w:tcPr>
            <w:tcW w:w="9701" w:type="dxa"/>
            <w:gridSpan w:val="6"/>
            <w:tcBorders>
              <w:top w:val="single" w:sz="8" w:space="0" w:color="000000"/>
              <w:left w:val="single" w:sz="8" w:space="0" w:color="000000"/>
              <w:bottom w:val="single" w:sz="8" w:space="0" w:color="000000"/>
              <w:right w:val="single" w:sz="8" w:space="0" w:color="000000"/>
            </w:tcBorders>
            <w:vAlign w:val="center"/>
          </w:tcPr>
          <w:p w14:paraId="0795D91D" w14:textId="77777777" w:rsidR="003B22CC" w:rsidRPr="0093471E" w:rsidRDefault="003B22CC" w:rsidP="00FC323C">
            <w:pPr>
              <w:widowControl w:val="0"/>
              <w:spacing w:after="0" w:line="240" w:lineRule="auto"/>
              <w:rPr>
                <w:rFonts w:ascii="Times New Roman" w:eastAsia="Times New Roman" w:hAnsi="Times New Roman" w:cs="Times New Roman"/>
                <w:b/>
                <w:kern w:val="2"/>
                <w14:ligatures w14:val="standardContextual"/>
              </w:rPr>
            </w:pPr>
            <w:r w:rsidRPr="0093471E">
              <w:rPr>
                <w:rFonts w:ascii="Times New Roman" w:eastAsia="Times New Roman" w:hAnsi="Times New Roman" w:cs="Times New Roman"/>
                <w:b/>
                <w:kern w:val="2"/>
                <w14:ligatures w14:val="standardContextual"/>
              </w:rPr>
              <w:t>Сервісна підтримка CON-SNT-C220M5SX</w:t>
            </w:r>
          </w:p>
        </w:tc>
      </w:tr>
      <w:tr w:rsidR="003B22CC" w:rsidRPr="0093471E" w14:paraId="19A55516" w14:textId="77777777" w:rsidTr="00FC323C">
        <w:tc>
          <w:tcPr>
            <w:tcW w:w="696" w:type="dxa"/>
            <w:tcBorders>
              <w:top w:val="single" w:sz="8" w:space="0" w:color="000000"/>
              <w:left w:val="single" w:sz="8" w:space="0" w:color="000000"/>
              <w:bottom w:val="single" w:sz="8" w:space="0" w:color="000000"/>
              <w:right w:val="single" w:sz="8" w:space="0" w:color="000000"/>
            </w:tcBorders>
          </w:tcPr>
          <w:p w14:paraId="74AF4416" w14:textId="77777777" w:rsidR="003B22CC" w:rsidRPr="0093471E" w:rsidRDefault="003B22CC" w:rsidP="00FC323C">
            <w:pPr>
              <w:widowControl w:val="0"/>
              <w:spacing w:after="0" w:line="240" w:lineRule="auto"/>
              <w:rPr>
                <w:rFonts w:ascii="Times New Roman" w:eastAsia="Times New Roman" w:hAnsi="Times New Roman" w:cs="Times New Roman"/>
                <w:b/>
                <w:kern w:val="2"/>
                <w14:ligatures w14:val="standardContextual"/>
              </w:rPr>
            </w:pPr>
          </w:p>
        </w:tc>
        <w:tc>
          <w:tcPr>
            <w:tcW w:w="9701" w:type="dxa"/>
            <w:gridSpan w:val="6"/>
            <w:tcBorders>
              <w:top w:val="single" w:sz="8" w:space="0" w:color="000000"/>
              <w:left w:val="single" w:sz="8" w:space="0" w:color="000000"/>
              <w:bottom w:val="single" w:sz="8" w:space="0" w:color="000000"/>
              <w:right w:val="single" w:sz="8" w:space="0" w:color="000000"/>
            </w:tcBorders>
            <w:vAlign w:val="center"/>
          </w:tcPr>
          <w:p w14:paraId="02D3FD34" w14:textId="77777777" w:rsidR="003B22CC" w:rsidRPr="0093471E" w:rsidRDefault="003B22CC" w:rsidP="00FC323C">
            <w:pPr>
              <w:widowControl w:val="0"/>
              <w:spacing w:after="0" w:line="240" w:lineRule="auto"/>
              <w:jc w:val="center"/>
              <w:rPr>
                <w:rFonts w:ascii="Times New Roman" w:eastAsia="Times New Roman" w:hAnsi="Times New Roman" w:cs="Times New Roman"/>
                <w:b/>
                <w:kern w:val="2"/>
                <w14:ligatures w14:val="standardContextual"/>
              </w:rPr>
            </w:pPr>
            <w:r w:rsidRPr="0093471E">
              <w:rPr>
                <w:rFonts w:ascii="Times New Roman" w:eastAsia="Times New Roman" w:hAnsi="Times New Roman" w:cs="Times New Roman"/>
                <w:b/>
                <w:kern w:val="2"/>
                <w14:ligatures w14:val="standardContextual"/>
              </w:rPr>
              <w:t>Технічні характеристики та вимоги до обладнання</w:t>
            </w:r>
          </w:p>
        </w:tc>
      </w:tr>
      <w:tr w:rsidR="003B22CC" w:rsidRPr="0093471E" w14:paraId="7417FC47" w14:textId="77777777" w:rsidTr="00FC323C">
        <w:tc>
          <w:tcPr>
            <w:tcW w:w="696" w:type="dxa"/>
            <w:tcBorders>
              <w:top w:val="single" w:sz="8" w:space="0" w:color="000000"/>
              <w:left w:val="single" w:sz="8" w:space="0" w:color="000000"/>
              <w:bottom w:val="single" w:sz="8" w:space="0" w:color="000000"/>
              <w:right w:val="single" w:sz="8" w:space="0" w:color="000000"/>
            </w:tcBorders>
          </w:tcPr>
          <w:p w14:paraId="76BDF260" w14:textId="77777777" w:rsidR="003B22CC" w:rsidRPr="0093471E" w:rsidRDefault="003B22CC" w:rsidP="00FC323C">
            <w:pPr>
              <w:keepLines/>
              <w:widowControl w:val="0"/>
              <w:spacing w:after="0" w:line="240" w:lineRule="auto"/>
              <w:rPr>
                <w:rFonts w:ascii="Times New Roman" w:eastAsia="Times New Roman" w:hAnsi="Times New Roman" w:cs="Times New Roman"/>
                <w:b/>
                <w:kern w:val="2"/>
                <w:lang w:val="ru-RU"/>
                <w14:ligatures w14:val="standardContextual"/>
              </w:rPr>
            </w:pPr>
          </w:p>
        </w:tc>
        <w:tc>
          <w:tcPr>
            <w:tcW w:w="2958" w:type="dxa"/>
            <w:gridSpan w:val="2"/>
            <w:tcBorders>
              <w:top w:val="single" w:sz="8" w:space="0" w:color="000000"/>
              <w:left w:val="single" w:sz="8" w:space="0" w:color="000000"/>
              <w:bottom w:val="single" w:sz="8" w:space="0" w:color="000000"/>
              <w:right w:val="single" w:sz="8" w:space="0" w:color="000000"/>
            </w:tcBorders>
            <w:vAlign w:val="center"/>
          </w:tcPr>
          <w:p w14:paraId="7008455B" w14:textId="77777777" w:rsidR="003B22CC" w:rsidRPr="0093471E" w:rsidRDefault="003B22CC" w:rsidP="00FC323C">
            <w:pPr>
              <w:keepLines/>
              <w:widowControl w:val="0"/>
              <w:spacing w:after="0" w:line="240" w:lineRule="auto"/>
              <w:rPr>
                <w:rFonts w:ascii="Times New Roman" w:eastAsia="Times New Roman" w:hAnsi="Times New Roman" w:cs="Times New Roman"/>
                <w:b/>
                <w:kern w:val="2"/>
                <w14:ligatures w14:val="standardContextual"/>
              </w:rPr>
            </w:pPr>
            <w:r w:rsidRPr="0093471E">
              <w:rPr>
                <w:rFonts w:ascii="Times New Roman" w:eastAsia="Times New Roman" w:hAnsi="Times New Roman" w:cs="Times New Roman"/>
                <w:b/>
                <w:kern w:val="2"/>
                <w14:ligatures w14:val="standardContextual"/>
              </w:rPr>
              <w:t>Сервісна підтримка</w:t>
            </w:r>
          </w:p>
        </w:tc>
        <w:tc>
          <w:tcPr>
            <w:tcW w:w="6743" w:type="dxa"/>
            <w:gridSpan w:val="4"/>
            <w:tcBorders>
              <w:top w:val="single" w:sz="8" w:space="0" w:color="000000"/>
              <w:left w:val="single" w:sz="8" w:space="0" w:color="000000"/>
              <w:bottom w:val="single" w:sz="8" w:space="0" w:color="000000"/>
              <w:right w:val="single" w:sz="8" w:space="0" w:color="000000"/>
            </w:tcBorders>
            <w:vAlign w:val="center"/>
          </w:tcPr>
          <w:p w14:paraId="0859B743"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Сервісна підписки повинна мати строк дії до 31.1</w:t>
            </w:r>
            <w:r w:rsidRPr="0093471E">
              <w:rPr>
                <w:rFonts w:ascii="Times New Roman" w:hAnsi="Times New Roman" w:cs="Times New Roman"/>
                <w:kern w:val="2"/>
                <w:lang w:val="ru-RU"/>
                <w14:ligatures w14:val="standardContextual"/>
              </w:rPr>
              <w:t>0</w:t>
            </w:r>
            <w:r w:rsidRPr="0093471E">
              <w:rPr>
                <w:rFonts w:ascii="Times New Roman" w:hAnsi="Times New Roman" w:cs="Times New Roman"/>
                <w:kern w:val="2"/>
                <w14:ligatures w14:val="standardContextual"/>
              </w:rPr>
              <w:t>.2028;</w:t>
            </w:r>
          </w:p>
          <w:p w14:paraId="74D83AE9"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Умови розширеної гарантії повинні включати в себе можливість реєстрації сервісних випадків в режимі 24х7х365, оновлення мікрокоду системи і версій встановленого програмного забезпечення;</w:t>
            </w:r>
          </w:p>
          <w:p w14:paraId="2658F7FA"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Виробник забезпечує авансову гарантійну заміну обладнання в режимі 8х5хNBD (5 днів, 8 години, наступний робочий день), у випадку підтвердження необхідності заміни спеціалістом сервісної підтримки виробника;</w:t>
            </w:r>
          </w:p>
          <w:p w14:paraId="3E2E0B0F"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Отримання основних та проміжних релізів програмного забезпечення через сайт Виробника, підтримка програмних кодів у актуальному стані відповідно до рекомендацій Виробника, в тому числі мікрокодів пристроїв;</w:t>
            </w:r>
          </w:p>
          <w:p w14:paraId="076B251B"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Надання консультацій по телефону, електронній пошті та на сайті підтримки виробника по питаннях установки, конфігурування і експлуатації обладнання з понеділка по неділю з 00.00 до 24.00 годин цілодобово;</w:t>
            </w:r>
          </w:p>
          <w:p w14:paraId="347B2A71"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Постійний (24х7) авторизований доступ до сайту виробника.</w:t>
            </w:r>
          </w:p>
        </w:tc>
      </w:tr>
      <w:tr w:rsidR="003B22CC" w:rsidRPr="0093471E" w14:paraId="09F55A63" w14:textId="77777777" w:rsidTr="00FC323C">
        <w:trPr>
          <w:trHeight w:val="564"/>
        </w:trPr>
        <w:tc>
          <w:tcPr>
            <w:tcW w:w="696" w:type="dxa"/>
            <w:tcBorders>
              <w:top w:val="single" w:sz="8" w:space="0" w:color="000000"/>
              <w:left w:val="single" w:sz="8" w:space="0" w:color="000000"/>
              <w:bottom w:val="single" w:sz="8" w:space="0" w:color="000000"/>
              <w:right w:val="single" w:sz="8" w:space="0" w:color="000000"/>
            </w:tcBorders>
            <w:vAlign w:val="center"/>
          </w:tcPr>
          <w:p w14:paraId="573617B8" w14:textId="77777777" w:rsidR="003B22CC" w:rsidRPr="0093471E" w:rsidRDefault="003B22CC" w:rsidP="00FC323C">
            <w:pPr>
              <w:widowControl w:val="0"/>
              <w:spacing w:after="0" w:line="240" w:lineRule="auto"/>
              <w:rPr>
                <w:rFonts w:ascii="Times New Roman" w:eastAsiaTheme="majorEastAsia" w:hAnsi="Times New Roman" w:cs="Times New Roman"/>
                <w:b/>
                <w:bCs/>
                <w:kern w:val="2"/>
                <w14:ligatures w14:val="standardContextual"/>
              </w:rPr>
            </w:pPr>
            <w:r w:rsidRPr="0093471E">
              <w:rPr>
                <w:rFonts w:ascii="Times New Roman" w:eastAsiaTheme="majorEastAsia" w:hAnsi="Times New Roman" w:cs="Times New Roman"/>
                <w:b/>
                <w:bCs/>
                <w:kern w:val="2"/>
                <w14:ligatures w14:val="standardContextual"/>
              </w:rPr>
              <w:t>1.5</w:t>
            </w:r>
          </w:p>
        </w:tc>
        <w:tc>
          <w:tcPr>
            <w:tcW w:w="9701" w:type="dxa"/>
            <w:gridSpan w:val="6"/>
            <w:tcBorders>
              <w:top w:val="single" w:sz="8" w:space="0" w:color="000000"/>
              <w:left w:val="single" w:sz="8" w:space="0" w:color="000000"/>
              <w:bottom w:val="single" w:sz="8" w:space="0" w:color="000000"/>
              <w:right w:val="single" w:sz="8" w:space="0" w:color="000000"/>
            </w:tcBorders>
            <w:vAlign w:val="center"/>
          </w:tcPr>
          <w:p w14:paraId="5138C549" w14:textId="77777777" w:rsidR="003B22CC" w:rsidRPr="0093471E" w:rsidRDefault="003B22CC" w:rsidP="00FC323C">
            <w:pPr>
              <w:widowControl w:val="0"/>
              <w:spacing w:after="0" w:line="240" w:lineRule="auto"/>
              <w:rPr>
                <w:rFonts w:ascii="Times New Roman" w:eastAsia="Times New Roman" w:hAnsi="Times New Roman" w:cs="Times New Roman"/>
                <w:b/>
                <w:kern w:val="2"/>
                <w14:ligatures w14:val="standardContextual"/>
              </w:rPr>
            </w:pPr>
            <w:r w:rsidRPr="0093471E">
              <w:rPr>
                <w:rFonts w:ascii="Times New Roman" w:eastAsia="Times New Roman" w:hAnsi="Times New Roman" w:cs="Times New Roman"/>
                <w:b/>
                <w:kern w:val="2"/>
                <w14:ligatures w14:val="standardContextual"/>
              </w:rPr>
              <w:t>Сервісна підтримка CON-SNT-SP16UP</w:t>
            </w:r>
          </w:p>
        </w:tc>
      </w:tr>
      <w:tr w:rsidR="003B22CC" w:rsidRPr="0093471E" w14:paraId="294BD1C3" w14:textId="77777777" w:rsidTr="00FC323C">
        <w:tc>
          <w:tcPr>
            <w:tcW w:w="696" w:type="dxa"/>
            <w:tcBorders>
              <w:top w:val="single" w:sz="8" w:space="0" w:color="000000"/>
              <w:left w:val="single" w:sz="8" w:space="0" w:color="000000"/>
              <w:bottom w:val="single" w:sz="8" w:space="0" w:color="000000"/>
              <w:right w:val="single" w:sz="8" w:space="0" w:color="000000"/>
            </w:tcBorders>
          </w:tcPr>
          <w:p w14:paraId="24994BC7" w14:textId="77777777" w:rsidR="003B22CC" w:rsidRPr="0093471E" w:rsidRDefault="003B22CC" w:rsidP="00FC323C">
            <w:pPr>
              <w:widowControl w:val="0"/>
              <w:spacing w:after="0" w:line="240" w:lineRule="auto"/>
              <w:rPr>
                <w:rFonts w:ascii="Times New Roman" w:eastAsia="Times New Roman" w:hAnsi="Times New Roman" w:cs="Times New Roman"/>
                <w:b/>
                <w:kern w:val="2"/>
                <w14:ligatures w14:val="standardContextual"/>
              </w:rPr>
            </w:pPr>
          </w:p>
        </w:tc>
        <w:tc>
          <w:tcPr>
            <w:tcW w:w="9701" w:type="dxa"/>
            <w:gridSpan w:val="6"/>
            <w:tcBorders>
              <w:top w:val="single" w:sz="8" w:space="0" w:color="000000"/>
              <w:left w:val="single" w:sz="8" w:space="0" w:color="000000"/>
              <w:bottom w:val="single" w:sz="8" w:space="0" w:color="000000"/>
              <w:right w:val="single" w:sz="8" w:space="0" w:color="000000"/>
            </w:tcBorders>
            <w:vAlign w:val="center"/>
          </w:tcPr>
          <w:p w14:paraId="27FCD388" w14:textId="77777777" w:rsidR="003B22CC" w:rsidRPr="0093471E" w:rsidRDefault="003B22CC" w:rsidP="00FC323C">
            <w:pPr>
              <w:widowControl w:val="0"/>
              <w:spacing w:after="0" w:line="240" w:lineRule="auto"/>
              <w:jc w:val="center"/>
              <w:rPr>
                <w:rFonts w:ascii="Times New Roman" w:eastAsia="Times New Roman" w:hAnsi="Times New Roman" w:cs="Times New Roman"/>
                <w:b/>
                <w:kern w:val="2"/>
                <w14:ligatures w14:val="standardContextual"/>
              </w:rPr>
            </w:pPr>
            <w:r w:rsidRPr="0093471E">
              <w:rPr>
                <w:rFonts w:ascii="Times New Roman" w:eastAsia="Times New Roman" w:hAnsi="Times New Roman" w:cs="Times New Roman"/>
                <w:b/>
                <w:kern w:val="2"/>
                <w14:ligatures w14:val="standardContextual"/>
              </w:rPr>
              <w:t>Технічні характеристики та вимоги до обладнання</w:t>
            </w:r>
          </w:p>
        </w:tc>
      </w:tr>
      <w:tr w:rsidR="003B22CC" w:rsidRPr="0093471E" w14:paraId="0B2B1D42" w14:textId="77777777" w:rsidTr="00FC323C">
        <w:tc>
          <w:tcPr>
            <w:tcW w:w="696" w:type="dxa"/>
            <w:tcBorders>
              <w:top w:val="single" w:sz="8" w:space="0" w:color="000000"/>
              <w:left w:val="single" w:sz="8" w:space="0" w:color="000000"/>
              <w:bottom w:val="single" w:sz="8" w:space="0" w:color="000000"/>
              <w:right w:val="single" w:sz="8" w:space="0" w:color="000000"/>
            </w:tcBorders>
          </w:tcPr>
          <w:p w14:paraId="5CBAF902" w14:textId="77777777" w:rsidR="003B22CC" w:rsidRPr="0093471E" w:rsidRDefault="003B22CC" w:rsidP="00FC323C">
            <w:pPr>
              <w:keepLines/>
              <w:widowControl w:val="0"/>
              <w:spacing w:after="0" w:line="240" w:lineRule="auto"/>
              <w:rPr>
                <w:rFonts w:ascii="Times New Roman" w:eastAsia="Times New Roman" w:hAnsi="Times New Roman" w:cs="Times New Roman"/>
                <w:b/>
                <w:kern w:val="2"/>
                <w:lang w:val="ru-RU"/>
                <w14:ligatures w14:val="standardContextual"/>
              </w:rPr>
            </w:pPr>
          </w:p>
        </w:tc>
        <w:tc>
          <w:tcPr>
            <w:tcW w:w="2958" w:type="dxa"/>
            <w:gridSpan w:val="2"/>
            <w:tcBorders>
              <w:top w:val="single" w:sz="8" w:space="0" w:color="000000"/>
              <w:left w:val="single" w:sz="8" w:space="0" w:color="000000"/>
              <w:bottom w:val="single" w:sz="8" w:space="0" w:color="000000"/>
              <w:right w:val="single" w:sz="8" w:space="0" w:color="000000"/>
            </w:tcBorders>
            <w:vAlign w:val="center"/>
          </w:tcPr>
          <w:p w14:paraId="0BEFB365" w14:textId="77777777" w:rsidR="003B22CC" w:rsidRPr="0093471E" w:rsidRDefault="003B22CC" w:rsidP="00FC323C">
            <w:pPr>
              <w:keepLines/>
              <w:widowControl w:val="0"/>
              <w:spacing w:after="0" w:line="240" w:lineRule="auto"/>
              <w:rPr>
                <w:rFonts w:ascii="Times New Roman" w:eastAsia="Times New Roman" w:hAnsi="Times New Roman" w:cs="Times New Roman"/>
                <w:b/>
                <w:kern w:val="2"/>
                <w14:ligatures w14:val="standardContextual"/>
              </w:rPr>
            </w:pPr>
            <w:r w:rsidRPr="0093471E">
              <w:rPr>
                <w:rFonts w:ascii="Times New Roman" w:eastAsia="Times New Roman" w:hAnsi="Times New Roman" w:cs="Times New Roman"/>
                <w:b/>
                <w:kern w:val="2"/>
                <w14:ligatures w14:val="standardContextual"/>
              </w:rPr>
              <w:t>Сервісна підтримка</w:t>
            </w:r>
          </w:p>
        </w:tc>
        <w:tc>
          <w:tcPr>
            <w:tcW w:w="6743" w:type="dxa"/>
            <w:gridSpan w:val="4"/>
            <w:tcBorders>
              <w:top w:val="single" w:sz="8" w:space="0" w:color="000000"/>
              <w:left w:val="single" w:sz="8" w:space="0" w:color="000000"/>
              <w:bottom w:val="single" w:sz="8" w:space="0" w:color="000000"/>
              <w:right w:val="single" w:sz="8" w:space="0" w:color="000000"/>
            </w:tcBorders>
            <w:vAlign w:val="center"/>
          </w:tcPr>
          <w:p w14:paraId="05C1F23A"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Сервісна підписки повинна мати строк дії до 31.1</w:t>
            </w:r>
            <w:r w:rsidRPr="0093471E">
              <w:rPr>
                <w:rFonts w:ascii="Times New Roman" w:hAnsi="Times New Roman" w:cs="Times New Roman"/>
                <w:kern w:val="2"/>
                <w:lang w:val="ru-RU"/>
                <w14:ligatures w14:val="standardContextual"/>
              </w:rPr>
              <w:t>0</w:t>
            </w:r>
            <w:r w:rsidRPr="0093471E">
              <w:rPr>
                <w:rFonts w:ascii="Times New Roman" w:hAnsi="Times New Roman" w:cs="Times New Roman"/>
                <w:kern w:val="2"/>
                <w14:ligatures w14:val="standardContextual"/>
              </w:rPr>
              <w:t>.2028;</w:t>
            </w:r>
          </w:p>
          <w:p w14:paraId="7C7647F3"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Умови розширеної гарантії повинні включати в себе можливість реєстрації сервісних випадків в режимі 24х7х365, оновлення мікрокоду системи і версій встановленого програмного забезпечення;</w:t>
            </w:r>
          </w:p>
          <w:p w14:paraId="60B32DE9"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Виробник забезпечує авансову гарантійну заміну обладнання в режимі 8х5хNBD (5 днів, 8 години, наступний робочий день), у випадку підтвердження необхідності заміни спеціалістом сервісної підтримки виробника;</w:t>
            </w:r>
          </w:p>
          <w:p w14:paraId="54F52E91"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Отримання основних та проміжних релізів програмного забезпечення через сайт Виробника, підтримка програмних кодів у актуальному стані відповідно до рекомендацій Виробника, в тому числі мікрокодів пристроїв;</w:t>
            </w:r>
          </w:p>
          <w:p w14:paraId="5D08523B"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 xml:space="preserve">Надання консультацій по телефону, електронній пошті та на сайті підтримки виробника по питаннях установки, </w:t>
            </w:r>
            <w:r w:rsidRPr="0093471E">
              <w:rPr>
                <w:rFonts w:ascii="Times New Roman" w:hAnsi="Times New Roman" w:cs="Times New Roman"/>
                <w:kern w:val="2"/>
                <w14:ligatures w14:val="standardContextual"/>
              </w:rPr>
              <w:lastRenderedPageBreak/>
              <w:t>конфігурування і експлуатації обладнання з понеділка по неділю з 00.00 до 24.00 годин цілодобово;</w:t>
            </w:r>
          </w:p>
          <w:p w14:paraId="23478E4E"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Постійний (24х7) авторизований доступ до сайту виробника.</w:t>
            </w:r>
          </w:p>
        </w:tc>
      </w:tr>
      <w:tr w:rsidR="003B22CC" w:rsidRPr="0093471E" w14:paraId="5F9ECC92" w14:textId="77777777" w:rsidTr="00FC323C">
        <w:trPr>
          <w:trHeight w:val="564"/>
        </w:trPr>
        <w:tc>
          <w:tcPr>
            <w:tcW w:w="696" w:type="dxa"/>
            <w:tcBorders>
              <w:top w:val="single" w:sz="8" w:space="0" w:color="000000"/>
              <w:left w:val="single" w:sz="8" w:space="0" w:color="000000"/>
              <w:bottom w:val="single" w:sz="8" w:space="0" w:color="000000"/>
              <w:right w:val="single" w:sz="8" w:space="0" w:color="000000"/>
            </w:tcBorders>
            <w:vAlign w:val="center"/>
          </w:tcPr>
          <w:p w14:paraId="100E1511" w14:textId="77777777" w:rsidR="003B22CC" w:rsidRPr="0093471E" w:rsidRDefault="003B22CC" w:rsidP="00FC323C">
            <w:pPr>
              <w:widowControl w:val="0"/>
              <w:spacing w:after="0" w:line="240" w:lineRule="auto"/>
              <w:rPr>
                <w:rFonts w:ascii="Times New Roman" w:eastAsiaTheme="majorEastAsia" w:hAnsi="Times New Roman" w:cs="Times New Roman"/>
                <w:b/>
                <w:bCs/>
                <w:kern w:val="2"/>
                <w14:ligatures w14:val="standardContextual"/>
              </w:rPr>
            </w:pPr>
            <w:r w:rsidRPr="0093471E">
              <w:rPr>
                <w:rFonts w:ascii="Times New Roman" w:eastAsiaTheme="majorEastAsia" w:hAnsi="Times New Roman" w:cs="Times New Roman"/>
                <w:b/>
                <w:bCs/>
                <w:kern w:val="2"/>
                <w14:ligatures w14:val="standardContextual"/>
              </w:rPr>
              <w:lastRenderedPageBreak/>
              <w:t>1.6</w:t>
            </w:r>
          </w:p>
        </w:tc>
        <w:tc>
          <w:tcPr>
            <w:tcW w:w="9701" w:type="dxa"/>
            <w:gridSpan w:val="6"/>
            <w:tcBorders>
              <w:top w:val="single" w:sz="8" w:space="0" w:color="000000"/>
              <w:left w:val="single" w:sz="8" w:space="0" w:color="000000"/>
              <w:bottom w:val="single" w:sz="8" w:space="0" w:color="000000"/>
              <w:right w:val="single" w:sz="8" w:space="0" w:color="000000"/>
            </w:tcBorders>
            <w:vAlign w:val="center"/>
          </w:tcPr>
          <w:p w14:paraId="074AE779" w14:textId="77777777" w:rsidR="003B22CC" w:rsidRPr="0093471E" w:rsidRDefault="003B22CC" w:rsidP="00FC323C">
            <w:pPr>
              <w:widowControl w:val="0"/>
              <w:spacing w:after="0" w:line="240" w:lineRule="auto"/>
              <w:rPr>
                <w:rFonts w:ascii="Times New Roman" w:eastAsia="Times New Roman" w:hAnsi="Times New Roman" w:cs="Times New Roman"/>
                <w:b/>
                <w:kern w:val="2"/>
                <w14:ligatures w14:val="standardContextual"/>
              </w:rPr>
            </w:pPr>
            <w:r w:rsidRPr="0093471E">
              <w:rPr>
                <w:rFonts w:ascii="Times New Roman" w:eastAsia="Times New Roman" w:hAnsi="Times New Roman" w:cs="Times New Roman"/>
                <w:b/>
                <w:kern w:val="2"/>
                <w14:ligatures w14:val="standardContextual"/>
              </w:rPr>
              <w:t>Сервісна підтримка CON-SNT-SPFI6332</w:t>
            </w:r>
          </w:p>
        </w:tc>
      </w:tr>
      <w:tr w:rsidR="003B22CC" w:rsidRPr="0093471E" w14:paraId="2065769E" w14:textId="77777777" w:rsidTr="00FC323C">
        <w:tc>
          <w:tcPr>
            <w:tcW w:w="696" w:type="dxa"/>
            <w:tcBorders>
              <w:top w:val="single" w:sz="8" w:space="0" w:color="000000"/>
              <w:left w:val="single" w:sz="8" w:space="0" w:color="000000"/>
              <w:bottom w:val="single" w:sz="8" w:space="0" w:color="000000"/>
              <w:right w:val="single" w:sz="8" w:space="0" w:color="000000"/>
            </w:tcBorders>
          </w:tcPr>
          <w:p w14:paraId="6A1ADF0B" w14:textId="77777777" w:rsidR="003B22CC" w:rsidRPr="0093471E" w:rsidRDefault="003B22CC" w:rsidP="00FC323C">
            <w:pPr>
              <w:widowControl w:val="0"/>
              <w:spacing w:after="0" w:line="240" w:lineRule="auto"/>
              <w:rPr>
                <w:rFonts w:ascii="Times New Roman" w:eastAsia="Times New Roman" w:hAnsi="Times New Roman" w:cs="Times New Roman"/>
                <w:b/>
                <w:kern w:val="2"/>
                <w14:ligatures w14:val="standardContextual"/>
              </w:rPr>
            </w:pPr>
          </w:p>
        </w:tc>
        <w:tc>
          <w:tcPr>
            <w:tcW w:w="9701" w:type="dxa"/>
            <w:gridSpan w:val="6"/>
            <w:tcBorders>
              <w:top w:val="single" w:sz="8" w:space="0" w:color="000000"/>
              <w:left w:val="single" w:sz="8" w:space="0" w:color="000000"/>
              <w:bottom w:val="single" w:sz="8" w:space="0" w:color="000000"/>
              <w:right w:val="single" w:sz="8" w:space="0" w:color="000000"/>
            </w:tcBorders>
            <w:vAlign w:val="center"/>
          </w:tcPr>
          <w:p w14:paraId="23EB9951" w14:textId="77777777" w:rsidR="003B22CC" w:rsidRPr="0093471E" w:rsidRDefault="003B22CC" w:rsidP="00FC323C">
            <w:pPr>
              <w:widowControl w:val="0"/>
              <w:spacing w:after="0" w:line="240" w:lineRule="auto"/>
              <w:jc w:val="center"/>
              <w:rPr>
                <w:rFonts w:ascii="Times New Roman" w:eastAsia="Times New Roman" w:hAnsi="Times New Roman" w:cs="Times New Roman"/>
                <w:b/>
                <w:kern w:val="2"/>
                <w14:ligatures w14:val="standardContextual"/>
              </w:rPr>
            </w:pPr>
            <w:r w:rsidRPr="0093471E">
              <w:rPr>
                <w:rFonts w:ascii="Times New Roman" w:eastAsia="Times New Roman" w:hAnsi="Times New Roman" w:cs="Times New Roman"/>
                <w:b/>
                <w:kern w:val="2"/>
                <w14:ligatures w14:val="standardContextual"/>
              </w:rPr>
              <w:t>Технічні характеристики та вимоги до обладнання</w:t>
            </w:r>
          </w:p>
        </w:tc>
      </w:tr>
      <w:tr w:rsidR="003B22CC" w:rsidRPr="0093471E" w14:paraId="3EA96474" w14:textId="77777777" w:rsidTr="00FC323C">
        <w:tc>
          <w:tcPr>
            <w:tcW w:w="696" w:type="dxa"/>
            <w:tcBorders>
              <w:top w:val="single" w:sz="8" w:space="0" w:color="000000"/>
              <w:left w:val="single" w:sz="8" w:space="0" w:color="000000"/>
              <w:bottom w:val="single" w:sz="8" w:space="0" w:color="000000"/>
              <w:right w:val="single" w:sz="8" w:space="0" w:color="000000"/>
            </w:tcBorders>
          </w:tcPr>
          <w:p w14:paraId="6F845C18" w14:textId="77777777" w:rsidR="003B22CC" w:rsidRPr="0093471E" w:rsidRDefault="003B22CC" w:rsidP="00FC323C">
            <w:pPr>
              <w:keepLines/>
              <w:widowControl w:val="0"/>
              <w:spacing w:after="0" w:line="240" w:lineRule="auto"/>
              <w:rPr>
                <w:rFonts w:ascii="Times New Roman" w:eastAsia="Times New Roman" w:hAnsi="Times New Roman" w:cs="Times New Roman"/>
                <w:b/>
                <w:kern w:val="2"/>
                <w:lang w:val="ru-RU"/>
                <w14:ligatures w14:val="standardContextual"/>
              </w:rPr>
            </w:pPr>
          </w:p>
        </w:tc>
        <w:tc>
          <w:tcPr>
            <w:tcW w:w="2958" w:type="dxa"/>
            <w:gridSpan w:val="2"/>
            <w:tcBorders>
              <w:top w:val="single" w:sz="8" w:space="0" w:color="000000"/>
              <w:left w:val="single" w:sz="8" w:space="0" w:color="000000"/>
              <w:bottom w:val="single" w:sz="8" w:space="0" w:color="000000"/>
              <w:right w:val="single" w:sz="8" w:space="0" w:color="000000"/>
            </w:tcBorders>
            <w:vAlign w:val="center"/>
          </w:tcPr>
          <w:p w14:paraId="43CDF69C" w14:textId="77777777" w:rsidR="003B22CC" w:rsidRPr="0093471E" w:rsidRDefault="003B22CC" w:rsidP="00FC323C">
            <w:pPr>
              <w:keepLines/>
              <w:widowControl w:val="0"/>
              <w:spacing w:after="0" w:line="240" w:lineRule="auto"/>
              <w:rPr>
                <w:rFonts w:ascii="Times New Roman" w:eastAsia="Times New Roman" w:hAnsi="Times New Roman" w:cs="Times New Roman"/>
                <w:b/>
                <w:kern w:val="2"/>
                <w14:ligatures w14:val="standardContextual"/>
              </w:rPr>
            </w:pPr>
            <w:r w:rsidRPr="0093471E">
              <w:rPr>
                <w:rFonts w:ascii="Times New Roman" w:eastAsia="Times New Roman" w:hAnsi="Times New Roman" w:cs="Times New Roman"/>
                <w:b/>
                <w:kern w:val="2"/>
                <w14:ligatures w14:val="standardContextual"/>
              </w:rPr>
              <w:t>Сервісна підтримка</w:t>
            </w:r>
          </w:p>
        </w:tc>
        <w:tc>
          <w:tcPr>
            <w:tcW w:w="6743" w:type="dxa"/>
            <w:gridSpan w:val="4"/>
            <w:tcBorders>
              <w:top w:val="single" w:sz="8" w:space="0" w:color="000000"/>
              <w:left w:val="single" w:sz="8" w:space="0" w:color="000000"/>
              <w:bottom w:val="single" w:sz="8" w:space="0" w:color="000000"/>
              <w:right w:val="single" w:sz="8" w:space="0" w:color="000000"/>
            </w:tcBorders>
            <w:vAlign w:val="center"/>
          </w:tcPr>
          <w:p w14:paraId="4F7A9C1B"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Сервісна підписки повинна мати строк дії до 31.1</w:t>
            </w:r>
            <w:r w:rsidRPr="0093471E">
              <w:rPr>
                <w:rFonts w:ascii="Times New Roman" w:hAnsi="Times New Roman" w:cs="Times New Roman"/>
                <w:kern w:val="2"/>
                <w:lang w:val="ru-RU"/>
                <w14:ligatures w14:val="standardContextual"/>
              </w:rPr>
              <w:t>0</w:t>
            </w:r>
            <w:r w:rsidRPr="0093471E">
              <w:rPr>
                <w:rFonts w:ascii="Times New Roman" w:hAnsi="Times New Roman" w:cs="Times New Roman"/>
                <w:kern w:val="2"/>
                <w14:ligatures w14:val="standardContextual"/>
              </w:rPr>
              <w:t>.2028;</w:t>
            </w:r>
          </w:p>
          <w:p w14:paraId="2DC3A50E"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Умови розширеної гарантії повинні включати в себе можливість реєстрації сервісних випадків в режимі 24х7х365, оновлення мікрокоду системи і версій встановленого програмного забезпечення;</w:t>
            </w:r>
          </w:p>
          <w:p w14:paraId="459FDD7B"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Виробник забезпечує авансову гарантійну заміну обладнання в режимі 8х5хNBD (5 днів, 8 години, наступний робочий день), у випадку підтвердження необхідності заміни спеціалістом сервісної підтримки виробника;</w:t>
            </w:r>
          </w:p>
          <w:p w14:paraId="210097E5"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Отримання основних та проміжних релізів програмного забезпечення через сайт Виробника, підтримка програмних кодів у актуальному стані відповідно до рекомендацій Виробника, в тому числі мікрокодів пристроїв;</w:t>
            </w:r>
          </w:p>
          <w:p w14:paraId="2ECFE85C"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Надання консультацій по телефону, електронній пошті та на сайті підтримки виробника по питаннях установки, конфігурування і експлуатації обладнання з понеділка по неділю з 00.00 до 24.00 годин цілодобово;</w:t>
            </w:r>
          </w:p>
          <w:p w14:paraId="7911E5CA"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Постійний (24х7) авторизований доступ до сайту виробника.</w:t>
            </w:r>
          </w:p>
        </w:tc>
      </w:tr>
      <w:tr w:rsidR="003B22CC" w:rsidRPr="0093471E" w14:paraId="09E6555B" w14:textId="77777777" w:rsidTr="00FC323C">
        <w:trPr>
          <w:trHeight w:val="564"/>
        </w:trPr>
        <w:tc>
          <w:tcPr>
            <w:tcW w:w="696" w:type="dxa"/>
            <w:tcBorders>
              <w:top w:val="single" w:sz="8" w:space="0" w:color="000000"/>
              <w:left w:val="single" w:sz="8" w:space="0" w:color="000000"/>
              <w:bottom w:val="single" w:sz="8" w:space="0" w:color="000000"/>
              <w:right w:val="single" w:sz="8" w:space="0" w:color="000000"/>
            </w:tcBorders>
            <w:vAlign w:val="center"/>
          </w:tcPr>
          <w:p w14:paraId="037F898A" w14:textId="77777777" w:rsidR="003B22CC" w:rsidRPr="0093471E" w:rsidRDefault="003B22CC" w:rsidP="00FC323C">
            <w:pPr>
              <w:widowControl w:val="0"/>
              <w:spacing w:after="0" w:line="240" w:lineRule="auto"/>
              <w:rPr>
                <w:rFonts w:ascii="Times New Roman" w:eastAsiaTheme="majorEastAsia" w:hAnsi="Times New Roman" w:cs="Times New Roman"/>
                <w:b/>
                <w:bCs/>
                <w:kern w:val="2"/>
                <w14:ligatures w14:val="standardContextual"/>
              </w:rPr>
            </w:pPr>
            <w:r w:rsidRPr="0093471E">
              <w:rPr>
                <w:rFonts w:ascii="Times New Roman" w:eastAsiaTheme="majorEastAsia" w:hAnsi="Times New Roman" w:cs="Times New Roman"/>
                <w:b/>
                <w:bCs/>
                <w:kern w:val="2"/>
                <w14:ligatures w14:val="standardContextual"/>
              </w:rPr>
              <w:t>1.7</w:t>
            </w:r>
          </w:p>
        </w:tc>
        <w:tc>
          <w:tcPr>
            <w:tcW w:w="9701" w:type="dxa"/>
            <w:gridSpan w:val="6"/>
            <w:tcBorders>
              <w:top w:val="single" w:sz="8" w:space="0" w:color="000000"/>
              <w:left w:val="single" w:sz="8" w:space="0" w:color="000000"/>
              <w:bottom w:val="single" w:sz="8" w:space="0" w:color="000000"/>
              <w:right w:val="single" w:sz="8" w:space="0" w:color="000000"/>
            </w:tcBorders>
            <w:vAlign w:val="center"/>
          </w:tcPr>
          <w:p w14:paraId="4ECC2CFA" w14:textId="77777777" w:rsidR="003B22CC" w:rsidRPr="0093471E" w:rsidRDefault="003B22CC" w:rsidP="00FC323C">
            <w:pPr>
              <w:widowControl w:val="0"/>
              <w:spacing w:after="0" w:line="240" w:lineRule="auto"/>
              <w:rPr>
                <w:rFonts w:ascii="Times New Roman" w:eastAsia="Times New Roman" w:hAnsi="Times New Roman" w:cs="Times New Roman"/>
                <w:b/>
                <w:kern w:val="2"/>
                <w14:ligatures w14:val="standardContextual"/>
              </w:rPr>
            </w:pPr>
            <w:r w:rsidRPr="0093471E">
              <w:rPr>
                <w:rFonts w:ascii="Times New Roman" w:eastAsia="Times New Roman" w:hAnsi="Times New Roman" w:cs="Times New Roman"/>
                <w:b/>
                <w:kern w:val="2"/>
                <w14:ligatures w14:val="standardContextual"/>
              </w:rPr>
              <w:t>Сервісна підтримка CON-SNT-UCSS3260</w:t>
            </w:r>
          </w:p>
        </w:tc>
      </w:tr>
      <w:tr w:rsidR="003B22CC" w:rsidRPr="0093471E" w14:paraId="0D701A6D" w14:textId="77777777" w:rsidTr="00FC323C">
        <w:tc>
          <w:tcPr>
            <w:tcW w:w="696" w:type="dxa"/>
            <w:tcBorders>
              <w:top w:val="single" w:sz="8" w:space="0" w:color="000000"/>
              <w:left w:val="single" w:sz="8" w:space="0" w:color="000000"/>
              <w:bottom w:val="single" w:sz="8" w:space="0" w:color="000000"/>
              <w:right w:val="single" w:sz="8" w:space="0" w:color="000000"/>
            </w:tcBorders>
          </w:tcPr>
          <w:p w14:paraId="64653210" w14:textId="77777777" w:rsidR="003B22CC" w:rsidRPr="0093471E" w:rsidRDefault="003B22CC" w:rsidP="00FC323C">
            <w:pPr>
              <w:widowControl w:val="0"/>
              <w:spacing w:after="0" w:line="240" w:lineRule="auto"/>
              <w:rPr>
                <w:rFonts w:ascii="Times New Roman" w:eastAsia="Times New Roman" w:hAnsi="Times New Roman" w:cs="Times New Roman"/>
                <w:b/>
                <w:kern w:val="2"/>
                <w14:ligatures w14:val="standardContextual"/>
              </w:rPr>
            </w:pPr>
          </w:p>
        </w:tc>
        <w:tc>
          <w:tcPr>
            <w:tcW w:w="9701" w:type="dxa"/>
            <w:gridSpan w:val="6"/>
            <w:tcBorders>
              <w:top w:val="single" w:sz="8" w:space="0" w:color="000000"/>
              <w:left w:val="single" w:sz="8" w:space="0" w:color="000000"/>
              <w:bottom w:val="single" w:sz="8" w:space="0" w:color="000000"/>
              <w:right w:val="single" w:sz="8" w:space="0" w:color="000000"/>
            </w:tcBorders>
            <w:vAlign w:val="center"/>
          </w:tcPr>
          <w:p w14:paraId="193E7DE3" w14:textId="77777777" w:rsidR="003B22CC" w:rsidRPr="0093471E" w:rsidRDefault="003B22CC" w:rsidP="00FC323C">
            <w:pPr>
              <w:widowControl w:val="0"/>
              <w:spacing w:after="0" w:line="240" w:lineRule="auto"/>
              <w:jc w:val="center"/>
              <w:rPr>
                <w:rFonts w:ascii="Times New Roman" w:eastAsia="Times New Roman" w:hAnsi="Times New Roman" w:cs="Times New Roman"/>
                <w:b/>
                <w:kern w:val="2"/>
                <w14:ligatures w14:val="standardContextual"/>
              </w:rPr>
            </w:pPr>
            <w:r w:rsidRPr="0093471E">
              <w:rPr>
                <w:rFonts w:ascii="Times New Roman" w:eastAsia="Times New Roman" w:hAnsi="Times New Roman" w:cs="Times New Roman"/>
                <w:b/>
                <w:kern w:val="2"/>
                <w14:ligatures w14:val="standardContextual"/>
              </w:rPr>
              <w:t>Технічні характеристики та вимоги до обладнання</w:t>
            </w:r>
          </w:p>
        </w:tc>
      </w:tr>
      <w:tr w:rsidR="003B22CC" w:rsidRPr="0093471E" w14:paraId="323C47E6" w14:textId="77777777" w:rsidTr="00FC323C">
        <w:tc>
          <w:tcPr>
            <w:tcW w:w="696" w:type="dxa"/>
            <w:tcBorders>
              <w:top w:val="single" w:sz="8" w:space="0" w:color="000000"/>
              <w:left w:val="single" w:sz="8" w:space="0" w:color="000000"/>
              <w:bottom w:val="single" w:sz="8" w:space="0" w:color="000000"/>
              <w:right w:val="single" w:sz="8" w:space="0" w:color="000000"/>
            </w:tcBorders>
          </w:tcPr>
          <w:p w14:paraId="20B27A7A" w14:textId="77777777" w:rsidR="003B22CC" w:rsidRPr="0093471E" w:rsidRDefault="003B22CC" w:rsidP="00FC323C">
            <w:pPr>
              <w:keepLines/>
              <w:widowControl w:val="0"/>
              <w:spacing w:after="0" w:line="240" w:lineRule="auto"/>
              <w:rPr>
                <w:rFonts w:ascii="Times New Roman" w:eastAsia="Times New Roman" w:hAnsi="Times New Roman" w:cs="Times New Roman"/>
                <w:b/>
                <w:kern w:val="2"/>
                <w:lang w:val="ru-RU"/>
                <w14:ligatures w14:val="standardContextual"/>
              </w:rPr>
            </w:pPr>
          </w:p>
        </w:tc>
        <w:tc>
          <w:tcPr>
            <w:tcW w:w="2958" w:type="dxa"/>
            <w:gridSpan w:val="2"/>
            <w:tcBorders>
              <w:top w:val="single" w:sz="8" w:space="0" w:color="000000"/>
              <w:left w:val="single" w:sz="8" w:space="0" w:color="000000"/>
              <w:bottom w:val="single" w:sz="8" w:space="0" w:color="000000"/>
              <w:right w:val="single" w:sz="8" w:space="0" w:color="000000"/>
            </w:tcBorders>
            <w:vAlign w:val="center"/>
          </w:tcPr>
          <w:p w14:paraId="7A115A9B" w14:textId="77777777" w:rsidR="003B22CC" w:rsidRPr="0093471E" w:rsidRDefault="003B22CC" w:rsidP="00FC323C">
            <w:pPr>
              <w:keepLines/>
              <w:widowControl w:val="0"/>
              <w:spacing w:after="0" w:line="240" w:lineRule="auto"/>
              <w:rPr>
                <w:rFonts w:ascii="Times New Roman" w:eastAsia="Times New Roman" w:hAnsi="Times New Roman" w:cs="Times New Roman"/>
                <w:b/>
                <w:kern w:val="2"/>
                <w14:ligatures w14:val="standardContextual"/>
              </w:rPr>
            </w:pPr>
            <w:r w:rsidRPr="0093471E">
              <w:rPr>
                <w:rFonts w:ascii="Times New Roman" w:eastAsia="Times New Roman" w:hAnsi="Times New Roman" w:cs="Times New Roman"/>
                <w:b/>
                <w:kern w:val="2"/>
                <w14:ligatures w14:val="standardContextual"/>
              </w:rPr>
              <w:t>Сервісна підтримка</w:t>
            </w:r>
          </w:p>
        </w:tc>
        <w:tc>
          <w:tcPr>
            <w:tcW w:w="6743" w:type="dxa"/>
            <w:gridSpan w:val="4"/>
            <w:tcBorders>
              <w:top w:val="single" w:sz="8" w:space="0" w:color="000000"/>
              <w:left w:val="single" w:sz="8" w:space="0" w:color="000000"/>
              <w:bottom w:val="single" w:sz="8" w:space="0" w:color="000000"/>
              <w:right w:val="single" w:sz="8" w:space="0" w:color="000000"/>
            </w:tcBorders>
            <w:vAlign w:val="center"/>
          </w:tcPr>
          <w:p w14:paraId="06CDE6AC"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Сервісна підписки повинна мати строк дії до 31.12.2028;</w:t>
            </w:r>
          </w:p>
          <w:p w14:paraId="2416F96D"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Умови розширеної гарантії повинні включати в себе можливість реєстрації сервісних випадків в режимі 24х7х365, оновлення мікрокоду системи і версій встановленого програмного забезпечення;</w:t>
            </w:r>
          </w:p>
          <w:p w14:paraId="206B9321"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Виробник забезпечує авансову гарантійну заміну обладнання в режимі 8х5хNBD (5 днів, 8 години, наступний робочий день), у випадку підтвердження необхідності заміни спеціалістом сервісної підтримки виробника;</w:t>
            </w:r>
          </w:p>
          <w:p w14:paraId="59F82C3B"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Отримання основних та проміжних релізів програмного забезпечення через сайт Виробника, підтримка програмних кодів у актуальному стані відповідно до рекомендацій Виробника, в тому числі мікрокодів пристроїв;</w:t>
            </w:r>
          </w:p>
          <w:p w14:paraId="20C5CC12"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Надання консультацій по телефону, електронній пошті та на сайті підтримки виробника по питаннях установки, конфігурування і експлуатації обладнання з понеділка по неділю з 00.00 до 24.00 годин цілодобово;</w:t>
            </w:r>
          </w:p>
          <w:p w14:paraId="5F3292F2"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Постійний (24х7) авторизований доступ до сайту виробника.</w:t>
            </w:r>
          </w:p>
        </w:tc>
      </w:tr>
      <w:tr w:rsidR="003B22CC" w:rsidRPr="0093471E" w14:paraId="275E315C" w14:textId="77777777" w:rsidTr="00FC323C">
        <w:trPr>
          <w:trHeight w:val="564"/>
        </w:trPr>
        <w:tc>
          <w:tcPr>
            <w:tcW w:w="696" w:type="dxa"/>
            <w:tcBorders>
              <w:top w:val="single" w:sz="8" w:space="0" w:color="000000"/>
              <w:left w:val="single" w:sz="8" w:space="0" w:color="000000"/>
              <w:bottom w:val="single" w:sz="8" w:space="0" w:color="000000"/>
              <w:right w:val="single" w:sz="8" w:space="0" w:color="000000"/>
            </w:tcBorders>
            <w:vAlign w:val="center"/>
          </w:tcPr>
          <w:p w14:paraId="4D9F114E" w14:textId="77777777" w:rsidR="003B22CC" w:rsidRPr="0093471E" w:rsidRDefault="003B22CC" w:rsidP="00FC323C">
            <w:pPr>
              <w:widowControl w:val="0"/>
              <w:spacing w:after="0" w:line="240" w:lineRule="auto"/>
              <w:rPr>
                <w:rFonts w:ascii="Times New Roman" w:eastAsiaTheme="majorEastAsia" w:hAnsi="Times New Roman" w:cs="Times New Roman"/>
                <w:b/>
                <w:bCs/>
                <w:kern w:val="2"/>
                <w14:ligatures w14:val="standardContextual"/>
              </w:rPr>
            </w:pPr>
            <w:r w:rsidRPr="0093471E">
              <w:rPr>
                <w:rFonts w:ascii="Times New Roman" w:eastAsiaTheme="majorEastAsia" w:hAnsi="Times New Roman" w:cs="Times New Roman"/>
                <w:b/>
                <w:bCs/>
                <w:kern w:val="2"/>
                <w14:ligatures w14:val="standardContextual"/>
              </w:rPr>
              <w:t>1.8</w:t>
            </w:r>
          </w:p>
        </w:tc>
        <w:tc>
          <w:tcPr>
            <w:tcW w:w="9701" w:type="dxa"/>
            <w:gridSpan w:val="6"/>
            <w:tcBorders>
              <w:top w:val="single" w:sz="8" w:space="0" w:color="000000"/>
              <w:left w:val="single" w:sz="8" w:space="0" w:color="000000"/>
              <w:bottom w:val="single" w:sz="8" w:space="0" w:color="000000"/>
              <w:right w:val="single" w:sz="8" w:space="0" w:color="000000"/>
            </w:tcBorders>
            <w:vAlign w:val="center"/>
          </w:tcPr>
          <w:p w14:paraId="6A67B380" w14:textId="77777777" w:rsidR="003B22CC" w:rsidRPr="0093471E" w:rsidRDefault="003B22CC" w:rsidP="00FC323C">
            <w:pPr>
              <w:widowControl w:val="0"/>
              <w:spacing w:after="0" w:line="240" w:lineRule="auto"/>
              <w:rPr>
                <w:rFonts w:ascii="Times New Roman" w:eastAsia="Times New Roman" w:hAnsi="Times New Roman" w:cs="Times New Roman"/>
                <w:b/>
                <w:kern w:val="2"/>
                <w14:ligatures w14:val="standardContextual"/>
              </w:rPr>
            </w:pPr>
            <w:r w:rsidRPr="0093471E">
              <w:rPr>
                <w:rFonts w:ascii="Times New Roman" w:eastAsia="Times New Roman" w:hAnsi="Times New Roman" w:cs="Times New Roman"/>
                <w:b/>
                <w:kern w:val="2"/>
                <w14:ligatures w14:val="standardContextual"/>
              </w:rPr>
              <w:t>Сервісна підтримка CON-SSSNT-APICCLM3</w:t>
            </w:r>
          </w:p>
        </w:tc>
      </w:tr>
      <w:tr w:rsidR="003B22CC" w:rsidRPr="0093471E" w14:paraId="290ABC5B" w14:textId="77777777" w:rsidTr="00FC323C">
        <w:tc>
          <w:tcPr>
            <w:tcW w:w="696" w:type="dxa"/>
            <w:tcBorders>
              <w:top w:val="single" w:sz="8" w:space="0" w:color="000000"/>
              <w:left w:val="single" w:sz="8" w:space="0" w:color="000000"/>
              <w:bottom w:val="single" w:sz="8" w:space="0" w:color="000000"/>
              <w:right w:val="single" w:sz="8" w:space="0" w:color="000000"/>
            </w:tcBorders>
          </w:tcPr>
          <w:p w14:paraId="63985390" w14:textId="77777777" w:rsidR="003B22CC" w:rsidRPr="0093471E" w:rsidRDefault="003B22CC" w:rsidP="00FC323C">
            <w:pPr>
              <w:widowControl w:val="0"/>
              <w:spacing w:after="0" w:line="240" w:lineRule="auto"/>
              <w:rPr>
                <w:rFonts w:ascii="Times New Roman" w:eastAsia="Times New Roman" w:hAnsi="Times New Roman" w:cs="Times New Roman"/>
                <w:b/>
                <w:kern w:val="2"/>
                <w14:ligatures w14:val="standardContextual"/>
              </w:rPr>
            </w:pPr>
          </w:p>
        </w:tc>
        <w:tc>
          <w:tcPr>
            <w:tcW w:w="9701" w:type="dxa"/>
            <w:gridSpan w:val="6"/>
            <w:tcBorders>
              <w:top w:val="single" w:sz="8" w:space="0" w:color="000000"/>
              <w:left w:val="single" w:sz="8" w:space="0" w:color="000000"/>
              <w:bottom w:val="single" w:sz="8" w:space="0" w:color="000000"/>
              <w:right w:val="single" w:sz="8" w:space="0" w:color="000000"/>
            </w:tcBorders>
            <w:vAlign w:val="center"/>
          </w:tcPr>
          <w:p w14:paraId="65CA9D8B" w14:textId="77777777" w:rsidR="003B22CC" w:rsidRPr="0093471E" w:rsidRDefault="003B22CC" w:rsidP="00FC323C">
            <w:pPr>
              <w:widowControl w:val="0"/>
              <w:spacing w:after="0" w:line="240" w:lineRule="auto"/>
              <w:jc w:val="center"/>
              <w:rPr>
                <w:rFonts w:ascii="Times New Roman" w:eastAsia="Times New Roman" w:hAnsi="Times New Roman" w:cs="Times New Roman"/>
                <w:b/>
                <w:kern w:val="2"/>
                <w14:ligatures w14:val="standardContextual"/>
              </w:rPr>
            </w:pPr>
            <w:r w:rsidRPr="0093471E">
              <w:rPr>
                <w:rFonts w:ascii="Times New Roman" w:eastAsia="Times New Roman" w:hAnsi="Times New Roman" w:cs="Times New Roman"/>
                <w:b/>
                <w:kern w:val="2"/>
                <w14:ligatures w14:val="standardContextual"/>
              </w:rPr>
              <w:t>Технічні характеристики та вимоги до обладнання</w:t>
            </w:r>
          </w:p>
        </w:tc>
      </w:tr>
      <w:tr w:rsidR="003B22CC" w:rsidRPr="0093471E" w14:paraId="758F6A85" w14:textId="77777777" w:rsidTr="00FC323C">
        <w:tc>
          <w:tcPr>
            <w:tcW w:w="696" w:type="dxa"/>
            <w:tcBorders>
              <w:top w:val="single" w:sz="8" w:space="0" w:color="000000"/>
              <w:left w:val="single" w:sz="8" w:space="0" w:color="000000"/>
              <w:bottom w:val="single" w:sz="8" w:space="0" w:color="000000"/>
              <w:right w:val="single" w:sz="8" w:space="0" w:color="000000"/>
            </w:tcBorders>
          </w:tcPr>
          <w:p w14:paraId="1BE8C740" w14:textId="77777777" w:rsidR="003B22CC" w:rsidRPr="0093471E" w:rsidRDefault="003B22CC" w:rsidP="00FC323C">
            <w:pPr>
              <w:keepLines/>
              <w:widowControl w:val="0"/>
              <w:spacing w:after="0" w:line="240" w:lineRule="auto"/>
              <w:rPr>
                <w:rFonts w:ascii="Times New Roman" w:eastAsia="Times New Roman" w:hAnsi="Times New Roman" w:cs="Times New Roman"/>
                <w:b/>
                <w:kern w:val="2"/>
                <w:lang w:val="ru-RU"/>
                <w14:ligatures w14:val="standardContextual"/>
              </w:rPr>
            </w:pPr>
          </w:p>
        </w:tc>
        <w:tc>
          <w:tcPr>
            <w:tcW w:w="2958" w:type="dxa"/>
            <w:gridSpan w:val="2"/>
            <w:tcBorders>
              <w:top w:val="single" w:sz="8" w:space="0" w:color="000000"/>
              <w:left w:val="single" w:sz="8" w:space="0" w:color="000000"/>
              <w:bottom w:val="single" w:sz="8" w:space="0" w:color="000000"/>
              <w:right w:val="single" w:sz="8" w:space="0" w:color="000000"/>
            </w:tcBorders>
            <w:vAlign w:val="center"/>
          </w:tcPr>
          <w:p w14:paraId="4C30B412" w14:textId="77777777" w:rsidR="003B22CC" w:rsidRPr="0093471E" w:rsidRDefault="003B22CC" w:rsidP="00FC323C">
            <w:pPr>
              <w:keepLines/>
              <w:widowControl w:val="0"/>
              <w:spacing w:after="0" w:line="240" w:lineRule="auto"/>
              <w:rPr>
                <w:rFonts w:ascii="Times New Roman" w:eastAsia="Times New Roman" w:hAnsi="Times New Roman" w:cs="Times New Roman"/>
                <w:b/>
                <w:kern w:val="2"/>
                <w14:ligatures w14:val="standardContextual"/>
              </w:rPr>
            </w:pPr>
            <w:r w:rsidRPr="0093471E">
              <w:rPr>
                <w:rFonts w:ascii="Times New Roman" w:eastAsia="Times New Roman" w:hAnsi="Times New Roman" w:cs="Times New Roman"/>
                <w:b/>
                <w:kern w:val="2"/>
                <w14:ligatures w14:val="standardContextual"/>
              </w:rPr>
              <w:t>Сервісна підтримка</w:t>
            </w:r>
          </w:p>
        </w:tc>
        <w:tc>
          <w:tcPr>
            <w:tcW w:w="6743" w:type="dxa"/>
            <w:gridSpan w:val="4"/>
            <w:tcBorders>
              <w:top w:val="single" w:sz="8" w:space="0" w:color="000000"/>
              <w:left w:val="single" w:sz="8" w:space="0" w:color="000000"/>
              <w:bottom w:val="single" w:sz="8" w:space="0" w:color="000000"/>
              <w:right w:val="single" w:sz="8" w:space="0" w:color="000000"/>
            </w:tcBorders>
            <w:vAlign w:val="center"/>
          </w:tcPr>
          <w:p w14:paraId="0378FDDF"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Сервісна підписки повинна мати строк дії до 31.1</w:t>
            </w:r>
            <w:r w:rsidRPr="0093471E">
              <w:rPr>
                <w:rFonts w:ascii="Times New Roman" w:hAnsi="Times New Roman" w:cs="Times New Roman"/>
                <w:kern w:val="2"/>
                <w:lang w:val="ru-RU"/>
                <w14:ligatures w14:val="standardContextual"/>
              </w:rPr>
              <w:t>0</w:t>
            </w:r>
            <w:r w:rsidRPr="0093471E">
              <w:rPr>
                <w:rFonts w:ascii="Times New Roman" w:hAnsi="Times New Roman" w:cs="Times New Roman"/>
                <w:kern w:val="2"/>
                <w14:ligatures w14:val="standardContextual"/>
              </w:rPr>
              <w:t>.2028;</w:t>
            </w:r>
          </w:p>
          <w:p w14:paraId="53AFF3A1"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Умови сервісної підтримки включають в себе SOLUTION SUPPORT SERVICES;</w:t>
            </w:r>
          </w:p>
          <w:p w14:paraId="20225A5B"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Умови розширеної гарантії повинні включати в себе можливість реєстрації сервісних випадків в режимі 24х7х365, оновлення мікрокоду системи і версій встановленого програмного забезпечення;</w:t>
            </w:r>
          </w:p>
          <w:p w14:paraId="60F119FE"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 xml:space="preserve">Виробник забезпечує авансову гарантійну заміну обладнання в режимі 8х5хNBD (5 днів, 8 години, наступний робочий </w:t>
            </w:r>
            <w:r w:rsidRPr="0093471E">
              <w:rPr>
                <w:rFonts w:ascii="Times New Roman" w:hAnsi="Times New Roman" w:cs="Times New Roman"/>
                <w:kern w:val="2"/>
                <w14:ligatures w14:val="standardContextual"/>
              </w:rPr>
              <w:lastRenderedPageBreak/>
              <w:t>день), у випадку підтвердження необхідності заміни спеціалістом сервісної підтримки виробника;</w:t>
            </w:r>
          </w:p>
          <w:p w14:paraId="1C7F0350"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Отримання основних та проміжних релізів програмного забезпечення через сайт Виробника, підтримка програмних кодів у актуальному стані відповідно до рекомендацій Виробника, в тому числі мікрокодів пристроїв;</w:t>
            </w:r>
          </w:p>
          <w:p w14:paraId="4FAEC5F7"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Надання консультацій по телефону, електронній пошті та на сайті підтримки виробника по питаннях установки, конфігурування і експлуатації обладнання з понеділка по неділю з 00.00 до 24.00 годин цілодобово;</w:t>
            </w:r>
          </w:p>
          <w:p w14:paraId="7EED6D84"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Постійний (24х7) авторизований доступ до сайту виробника.</w:t>
            </w:r>
          </w:p>
        </w:tc>
      </w:tr>
      <w:tr w:rsidR="003B22CC" w:rsidRPr="0093471E" w14:paraId="361F6A99" w14:textId="77777777" w:rsidTr="00FC323C">
        <w:trPr>
          <w:trHeight w:val="564"/>
        </w:trPr>
        <w:tc>
          <w:tcPr>
            <w:tcW w:w="696" w:type="dxa"/>
            <w:tcBorders>
              <w:top w:val="single" w:sz="8" w:space="0" w:color="000000"/>
              <w:left w:val="single" w:sz="8" w:space="0" w:color="000000"/>
              <w:bottom w:val="single" w:sz="8" w:space="0" w:color="000000"/>
              <w:right w:val="single" w:sz="8" w:space="0" w:color="000000"/>
            </w:tcBorders>
            <w:vAlign w:val="center"/>
          </w:tcPr>
          <w:p w14:paraId="19F65D0A" w14:textId="77777777" w:rsidR="003B22CC" w:rsidRPr="0093471E" w:rsidRDefault="003B22CC" w:rsidP="00FC323C">
            <w:pPr>
              <w:widowControl w:val="0"/>
              <w:spacing w:after="0" w:line="240" w:lineRule="auto"/>
              <w:rPr>
                <w:rFonts w:ascii="Times New Roman" w:eastAsiaTheme="majorEastAsia" w:hAnsi="Times New Roman" w:cs="Times New Roman"/>
                <w:b/>
                <w:bCs/>
                <w:kern w:val="2"/>
                <w14:ligatures w14:val="standardContextual"/>
              </w:rPr>
            </w:pPr>
            <w:r w:rsidRPr="0093471E">
              <w:rPr>
                <w:rFonts w:ascii="Times New Roman" w:eastAsiaTheme="majorEastAsia" w:hAnsi="Times New Roman" w:cs="Times New Roman"/>
                <w:b/>
                <w:bCs/>
                <w:kern w:val="2"/>
                <w14:ligatures w14:val="standardContextual"/>
              </w:rPr>
              <w:lastRenderedPageBreak/>
              <w:t>1.9</w:t>
            </w:r>
          </w:p>
        </w:tc>
        <w:tc>
          <w:tcPr>
            <w:tcW w:w="9701" w:type="dxa"/>
            <w:gridSpan w:val="6"/>
            <w:tcBorders>
              <w:top w:val="single" w:sz="8" w:space="0" w:color="000000"/>
              <w:left w:val="single" w:sz="8" w:space="0" w:color="000000"/>
              <w:bottom w:val="single" w:sz="8" w:space="0" w:color="000000"/>
              <w:right w:val="single" w:sz="8" w:space="0" w:color="000000"/>
            </w:tcBorders>
            <w:vAlign w:val="center"/>
          </w:tcPr>
          <w:p w14:paraId="1B5C11B1" w14:textId="77777777" w:rsidR="003B22CC" w:rsidRPr="0093471E" w:rsidRDefault="003B22CC" w:rsidP="00FC323C">
            <w:pPr>
              <w:widowControl w:val="0"/>
              <w:spacing w:after="0" w:line="240" w:lineRule="auto"/>
              <w:rPr>
                <w:rFonts w:ascii="Times New Roman" w:eastAsia="Times New Roman" w:hAnsi="Times New Roman" w:cs="Times New Roman"/>
                <w:b/>
                <w:kern w:val="2"/>
                <w14:ligatures w14:val="standardContextual"/>
              </w:rPr>
            </w:pPr>
            <w:r w:rsidRPr="0093471E">
              <w:rPr>
                <w:rFonts w:ascii="Times New Roman" w:eastAsia="Times New Roman" w:hAnsi="Times New Roman" w:cs="Times New Roman"/>
                <w:b/>
                <w:kern w:val="2"/>
                <w14:ligatures w14:val="standardContextual"/>
              </w:rPr>
              <w:t>Сервісна підтримка CON-SSSNT-SFI6454U</w:t>
            </w:r>
          </w:p>
        </w:tc>
      </w:tr>
      <w:tr w:rsidR="003B22CC" w:rsidRPr="0093471E" w14:paraId="1F4EAFD5" w14:textId="77777777" w:rsidTr="00FC323C">
        <w:tc>
          <w:tcPr>
            <w:tcW w:w="696" w:type="dxa"/>
            <w:tcBorders>
              <w:top w:val="single" w:sz="8" w:space="0" w:color="000000"/>
              <w:left w:val="single" w:sz="8" w:space="0" w:color="000000"/>
              <w:bottom w:val="single" w:sz="8" w:space="0" w:color="000000"/>
              <w:right w:val="single" w:sz="8" w:space="0" w:color="000000"/>
            </w:tcBorders>
          </w:tcPr>
          <w:p w14:paraId="6E494B5E" w14:textId="77777777" w:rsidR="003B22CC" w:rsidRPr="0093471E" w:rsidRDefault="003B22CC" w:rsidP="00FC323C">
            <w:pPr>
              <w:widowControl w:val="0"/>
              <w:spacing w:after="0" w:line="240" w:lineRule="auto"/>
              <w:rPr>
                <w:rFonts w:ascii="Times New Roman" w:eastAsia="Times New Roman" w:hAnsi="Times New Roman" w:cs="Times New Roman"/>
                <w:b/>
                <w:kern w:val="2"/>
                <w14:ligatures w14:val="standardContextual"/>
              </w:rPr>
            </w:pPr>
          </w:p>
        </w:tc>
        <w:tc>
          <w:tcPr>
            <w:tcW w:w="9701" w:type="dxa"/>
            <w:gridSpan w:val="6"/>
            <w:tcBorders>
              <w:top w:val="single" w:sz="8" w:space="0" w:color="000000"/>
              <w:left w:val="single" w:sz="8" w:space="0" w:color="000000"/>
              <w:bottom w:val="single" w:sz="8" w:space="0" w:color="000000"/>
              <w:right w:val="single" w:sz="8" w:space="0" w:color="000000"/>
            </w:tcBorders>
            <w:vAlign w:val="center"/>
          </w:tcPr>
          <w:p w14:paraId="0CDD428C" w14:textId="77777777" w:rsidR="003B22CC" w:rsidRPr="0093471E" w:rsidRDefault="003B22CC" w:rsidP="00FC323C">
            <w:pPr>
              <w:widowControl w:val="0"/>
              <w:spacing w:after="0" w:line="240" w:lineRule="auto"/>
              <w:jc w:val="center"/>
              <w:rPr>
                <w:rFonts w:ascii="Times New Roman" w:eastAsia="Times New Roman" w:hAnsi="Times New Roman" w:cs="Times New Roman"/>
                <w:b/>
                <w:kern w:val="2"/>
                <w14:ligatures w14:val="standardContextual"/>
              </w:rPr>
            </w:pPr>
            <w:r w:rsidRPr="0093471E">
              <w:rPr>
                <w:rFonts w:ascii="Times New Roman" w:eastAsia="Times New Roman" w:hAnsi="Times New Roman" w:cs="Times New Roman"/>
                <w:b/>
                <w:kern w:val="2"/>
                <w14:ligatures w14:val="standardContextual"/>
              </w:rPr>
              <w:t>Технічні характеристики та вимоги до обладнання</w:t>
            </w:r>
          </w:p>
        </w:tc>
      </w:tr>
      <w:tr w:rsidR="003B22CC" w:rsidRPr="0093471E" w14:paraId="6334FFB4" w14:textId="77777777" w:rsidTr="00FC323C">
        <w:tc>
          <w:tcPr>
            <w:tcW w:w="696" w:type="dxa"/>
            <w:tcBorders>
              <w:top w:val="single" w:sz="8" w:space="0" w:color="000000"/>
              <w:left w:val="single" w:sz="8" w:space="0" w:color="000000"/>
              <w:bottom w:val="single" w:sz="8" w:space="0" w:color="000000"/>
              <w:right w:val="single" w:sz="8" w:space="0" w:color="000000"/>
            </w:tcBorders>
          </w:tcPr>
          <w:p w14:paraId="28BC2FFC" w14:textId="77777777" w:rsidR="003B22CC" w:rsidRPr="0093471E" w:rsidRDefault="003B22CC" w:rsidP="00FC323C">
            <w:pPr>
              <w:keepLines/>
              <w:widowControl w:val="0"/>
              <w:spacing w:after="0" w:line="240" w:lineRule="auto"/>
              <w:rPr>
                <w:rFonts w:ascii="Times New Roman" w:eastAsia="Times New Roman" w:hAnsi="Times New Roman" w:cs="Times New Roman"/>
                <w:b/>
                <w:kern w:val="2"/>
                <w:lang w:val="ru-RU"/>
                <w14:ligatures w14:val="standardContextual"/>
              </w:rPr>
            </w:pPr>
          </w:p>
        </w:tc>
        <w:tc>
          <w:tcPr>
            <w:tcW w:w="2958" w:type="dxa"/>
            <w:gridSpan w:val="2"/>
            <w:tcBorders>
              <w:top w:val="single" w:sz="8" w:space="0" w:color="000000"/>
              <w:left w:val="single" w:sz="8" w:space="0" w:color="000000"/>
              <w:bottom w:val="single" w:sz="8" w:space="0" w:color="000000"/>
              <w:right w:val="single" w:sz="8" w:space="0" w:color="000000"/>
            </w:tcBorders>
            <w:vAlign w:val="center"/>
          </w:tcPr>
          <w:p w14:paraId="56899376" w14:textId="77777777" w:rsidR="003B22CC" w:rsidRPr="0093471E" w:rsidRDefault="003B22CC" w:rsidP="00FC323C">
            <w:pPr>
              <w:keepLines/>
              <w:widowControl w:val="0"/>
              <w:spacing w:after="0" w:line="240" w:lineRule="auto"/>
              <w:rPr>
                <w:rFonts w:ascii="Times New Roman" w:eastAsia="Times New Roman" w:hAnsi="Times New Roman" w:cs="Times New Roman"/>
                <w:b/>
                <w:kern w:val="2"/>
                <w14:ligatures w14:val="standardContextual"/>
              </w:rPr>
            </w:pPr>
            <w:r w:rsidRPr="0093471E">
              <w:rPr>
                <w:rFonts w:ascii="Times New Roman" w:eastAsia="Times New Roman" w:hAnsi="Times New Roman" w:cs="Times New Roman"/>
                <w:b/>
                <w:kern w:val="2"/>
                <w14:ligatures w14:val="standardContextual"/>
              </w:rPr>
              <w:t>Сервісна підтримка</w:t>
            </w:r>
          </w:p>
        </w:tc>
        <w:tc>
          <w:tcPr>
            <w:tcW w:w="6743" w:type="dxa"/>
            <w:gridSpan w:val="4"/>
            <w:tcBorders>
              <w:top w:val="single" w:sz="8" w:space="0" w:color="000000"/>
              <w:left w:val="single" w:sz="8" w:space="0" w:color="000000"/>
              <w:bottom w:val="single" w:sz="8" w:space="0" w:color="000000"/>
              <w:right w:val="single" w:sz="8" w:space="0" w:color="000000"/>
            </w:tcBorders>
            <w:vAlign w:val="center"/>
          </w:tcPr>
          <w:p w14:paraId="76EB098E"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Сервісна підписки повинна мати строк дії до 31.12.2028;</w:t>
            </w:r>
          </w:p>
          <w:p w14:paraId="31DA77CF"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Умови сервісної підтримки включають в себе SOLUTION SUPPORT SERVICES;</w:t>
            </w:r>
          </w:p>
          <w:p w14:paraId="25331758"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Умови розширеної гарантії повинні включати в себе можливість реєстрації сервісних випадків в режимі 24х7х365, оновлення мікрокоду системи і версій встановленого програмного забезпечення;</w:t>
            </w:r>
          </w:p>
          <w:p w14:paraId="341347F6"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Виробник забезпечує авансову гарантійну заміну обладнання в режимі 8х5хNBD (5 днів, 8 години, наступний робочий день), у випадку підтвердження необхідності заміни спеціалістом сервісної підтримки виробника;</w:t>
            </w:r>
          </w:p>
          <w:p w14:paraId="62BC7CA9"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Отримання основних та проміжних релізів програмного забезпечення через сайт Виробника, підтримка програмних кодів у актуальному стані відповідно до рекомендацій Виробника, в тому числі мікрокодів пристроїв;</w:t>
            </w:r>
          </w:p>
          <w:p w14:paraId="7407467E"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Надання консультацій по телефону, електронній пошті та на сайті підтримки виробника по питаннях установки, конфігурування і експлуатації обладнання з понеділка по неділю з 00.00 до 24.00 годин цілодобово;</w:t>
            </w:r>
          </w:p>
          <w:p w14:paraId="56284D94"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Постійний (24х7) авторизований доступ до сайту виробника.</w:t>
            </w:r>
          </w:p>
        </w:tc>
      </w:tr>
      <w:tr w:rsidR="003B22CC" w:rsidRPr="0093471E" w14:paraId="4ADC9432" w14:textId="77777777" w:rsidTr="00FC323C">
        <w:trPr>
          <w:trHeight w:val="564"/>
        </w:trPr>
        <w:tc>
          <w:tcPr>
            <w:tcW w:w="696" w:type="dxa"/>
            <w:tcBorders>
              <w:top w:val="single" w:sz="8" w:space="0" w:color="000000"/>
              <w:left w:val="single" w:sz="8" w:space="0" w:color="000000"/>
              <w:bottom w:val="single" w:sz="8" w:space="0" w:color="000000"/>
              <w:right w:val="single" w:sz="8" w:space="0" w:color="000000"/>
            </w:tcBorders>
            <w:vAlign w:val="center"/>
          </w:tcPr>
          <w:p w14:paraId="03428D89" w14:textId="77777777" w:rsidR="003B22CC" w:rsidRPr="0093471E" w:rsidRDefault="003B22CC" w:rsidP="00FC323C">
            <w:pPr>
              <w:widowControl w:val="0"/>
              <w:spacing w:after="0" w:line="240" w:lineRule="auto"/>
              <w:rPr>
                <w:rFonts w:ascii="Times New Roman" w:eastAsiaTheme="majorEastAsia" w:hAnsi="Times New Roman" w:cs="Times New Roman"/>
                <w:b/>
                <w:bCs/>
                <w:kern w:val="2"/>
                <w14:ligatures w14:val="standardContextual"/>
              </w:rPr>
            </w:pPr>
            <w:r w:rsidRPr="0093471E">
              <w:rPr>
                <w:rFonts w:ascii="Times New Roman" w:eastAsiaTheme="majorEastAsia" w:hAnsi="Times New Roman" w:cs="Times New Roman"/>
                <w:b/>
                <w:bCs/>
                <w:kern w:val="2"/>
                <w14:ligatures w14:val="standardContextual"/>
              </w:rPr>
              <w:t>1.10</w:t>
            </w:r>
          </w:p>
        </w:tc>
        <w:tc>
          <w:tcPr>
            <w:tcW w:w="9701" w:type="dxa"/>
            <w:gridSpan w:val="6"/>
            <w:tcBorders>
              <w:top w:val="single" w:sz="8" w:space="0" w:color="000000"/>
              <w:left w:val="single" w:sz="8" w:space="0" w:color="000000"/>
              <w:bottom w:val="single" w:sz="8" w:space="0" w:color="000000"/>
              <w:right w:val="single" w:sz="8" w:space="0" w:color="000000"/>
            </w:tcBorders>
            <w:vAlign w:val="center"/>
          </w:tcPr>
          <w:p w14:paraId="2B3C7EE3" w14:textId="77777777" w:rsidR="003B22CC" w:rsidRPr="0093471E" w:rsidRDefault="003B22CC" w:rsidP="00FC323C">
            <w:pPr>
              <w:widowControl w:val="0"/>
              <w:spacing w:after="0" w:line="240" w:lineRule="auto"/>
              <w:rPr>
                <w:rFonts w:ascii="Times New Roman" w:eastAsia="Times New Roman" w:hAnsi="Times New Roman" w:cs="Times New Roman"/>
                <w:b/>
                <w:kern w:val="2"/>
                <w14:ligatures w14:val="standardContextual"/>
              </w:rPr>
            </w:pPr>
            <w:r w:rsidRPr="0093471E">
              <w:rPr>
                <w:rFonts w:ascii="Times New Roman" w:eastAsia="Times New Roman" w:hAnsi="Times New Roman" w:cs="Times New Roman"/>
                <w:b/>
                <w:kern w:val="2"/>
                <w14:ligatures w14:val="standardContextual"/>
              </w:rPr>
              <w:t>Сервісна підтримка CON-SSSNT-CC240M5L</w:t>
            </w:r>
          </w:p>
        </w:tc>
      </w:tr>
      <w:tr w:rsidR="003B22CC" w:rsidRPr="0093471E" w14:paraId="3A7D01F7" w14:textId="77777777" w:rsidTr="00FC323C">
        <w:tc>
          <w:tcPr>
            <w:tcW w:w="696" w:type="dxa"/>
            <w:tcBorders>
              <w:top w:val="single" w:sz="8" w:space="0" w:color="000000"/>
              <w:left w:val="single" w:sz="8" w:space="0" w:color="000000"/>
              <w:bottom w:val="single" w:sz="8" w:space="0" w:color="000000"/>
              <w:right w:val="single" w:sz="8" w:space="0" w:color="000000"/>
            </w:tcBorders>
          </w:tcPr>
          <w:p w14:paraId="0B2E28D2" w14:textId="77777777" w:rsidR="003B22CC" w:rsidRPr="0093471E" w:rsidRDefault="003B22CC" w:rsidP="00FC323C">
            <w:pPr>
              <w:widowControl w:val="0"/>
              <w:spacing w:after="0" w:line="240" w:lineRule="auto"/>
              <w:rPr>
                <w:rFonts w:ascii="Times New Roman" w:eastAsia="Times New Roman" w:hAnsi="Times New Roman" w:cs="Times New Roman"/>
                <w:b/>
                <w:kern w:val="2"/>
                <w14:ligatures w14:val="standardContextual"/>
              </w:rPr>
            </w:pPr>
          </w:p>
        </w:tc>
        <w:tc>
          <w:tcPr>
            <w:tcW w:w="9701" w:type="dxa"/>
            <w:gridSpan w:val="6"/>
            <w:tcBorders>
              <w:top w:val="single" w:sz="8" w:space="0" w:color="000000"/>
              <w:left w:val="single" w:sz="8" w:space="0" w:color="000000"/>
              <w:bottom w:val="single" w:sz="8" w:space="0" w:color="000000"/>
              <w:right w:val="single" w:sz="8" w:space="0" w:color="000000"/>
            </w:tcBorders>
            <w:vAlign w:val="center"/>
          </w:tcPr>
          <w:p w14:paraId="04E0ADED" w14:textId="77777777" w:rsidR="003B22CC" w:rsidRPr="0093471E" w:rsidRDefault="003B22CC" w:rsidP="00FC323C">
            <w:pPr>
              <w:widowControl w:val="0"/>
              <w:spacing w:after="0" w:line="240" w:lineRule="auto"/>
              <w:jc w:val="center"/>
              <w:rPr>
                <w:rFonts w:ascii="Times New Roman" w:eastAsia="Times New Roman" w:hAnsi="Times New Roman" w:cs="Times New Roman"/>
                <w:b/>
                <w:kern w:val="2"/>
                <w14:ligatures w14:val="standardContextual"/>
              </w:rPr>
            </w:pPr>
            <w:r w:rsidRPr="0093471E">
              <w:rPr>
                <w:rFonts w:ascii="Times New Roman" w:eastAsia="Times New Roman" w:hAnsi="Times New Roman" w:cs="Times New Roman"/>
                <w:b/>
                <w:kern w:val="2"/>
                <w14:ligatures w14:val="standardContextual"/>
              </w:rPr>
              <w:t>Технічні характеристики та вимоги до обладнання</w:t>
            </w:r>
          </w:p>
        </w:tc>
      </w:tr>
      <w:tr w:rsidR="003B22CC" w:rsidRPr="0093471E" w14:paraId="0F1C3DD3" w14:textId="77777777" w:rsidTr="00FC323C">
        <w:tc>
          <w:tcPr>
            <w:tcW w:w="696" w:type="dxa"/>
            <w:tcBorders>
              <w:top w:val="single" w:sz="8" w:space="0" w:color="000000"/>
              <w:left w:val="single" w:sz="8" w:space="0" w:color="000000"/>
              <w:bottom w:val="single" w:sz="8" w:space="0" w:color="000000"/>
              <w:right w:val="single" w:sz="8" w:space="0" w:color="000000"/>
            </w:tcBorders>
          </w:tcPr>
          <w:p w14:paraId="68C1224A" w14:textId="77777777" w:rsidR="003B22CC" w:rsidRPr="0093471E" w:rsidRDefault="003B22CC" w:rsidP="00FC323C">
            <w:pPr>
              <w:keepLines/>
              <w:widowControl w:val="0"/>
              <w:spacing w:after="0" w:line="240" w:lineRule="auto"/>
              <w:rPr>
                <w:rFonts w:ascii="Times New Roman" w:eastAsia="Times New Roman" w:hAnsi="Times New Roman" w:cs="Times New Roman"/>
                <w:b/>
                <w:kern w:val="2"/>
                <w:lang w:val="ru-RU"/>
                <w14:ligatures w14:val="standardContextual"/>
              </w:rPr>
            </w:pPr>
          </w:p>
        </w:tc>
        <w:tc>
          <w:tcPr>
            <w:tcW w:w="2958" w:type="dxa"/>
            <w:gridSpan w:val="2"/>
            <w:tcBorders>
              <w:top w:val="single" w:sz="8" w:space="0" w:color="000000"/>
              <w:left w:val="single" w:sz="8" w:space="0" w:color="000000"/>
              <w:bottom w:val="single" w:sz="8" w:space="0" w:color="000000"/>
              <w:right w:val="single" w:sz="8" w:space="0" w:color="000000"/>
            </w:tcBorders>
            <w:vAlign w:val="center"/>
          </w:tcPr>
          <w:p w14:paraId="544D6E9D" w14:textId="77777777" w:rsidR="003B22CC" w:rsidRPr="0093471E" w:rsidRDefault="003B22CC" w:rsidP="00FC323C">
            <w:pPr>
              <w:keepLines/>
              <w:widowControl w:val="0"/>
              <w:spacing w:after="0" w:line="240" w:lineRule="auto"/>
              <w:rPr>
                <w:rFonts w:ascii="Times New Roman" w:eastAsia="Times New Roman" w:hAnsi="Times New Roman" w:cs="Times New Roman"/>
                <w:b/>
                <w:kern w:val="2"/>
                <w14:ligatures w14:val="standardContextual"/>
              </w:rPr>
            </w:pPr>
            <w:r w:rsidRPr="0093471E">
              <w:rPr>
                <w:rFonts w:ascii="Times New Roman" w:eastAsia="Times New Roman" w:hAnsi="Times New Roman" w:cs="Times New Roman"/>
                <w:b/>
                <w:kern w:val="2"/>
                <w14:ligatures w14:val="standardContextual"/>
              </w:rPr>
              <w:t>Сервісна підтримка</w:t>
            </w:r>
          </w:p>
        </w:tc>
        <w:tc>
          <w:tcPr>
            <w:tcW w:w="6743" w:type="dxa"/>
            <w:gridSpan w:val="4"/>
            <w:tcBorders>
              <w:top w:val="single" w:sz="8" w:space="0" w:color="000000"/>
              <w:left w:val="single" w:sz="8" w:space="0" w:color="000000"/>
              <w:bottom w:val="single" w:sz="8" w:space="0" w:color="000000"/>
              <w:right w:val="single" w:sz="8" w:space="0" w:color="000000"/>
            </w:tcBorders>
            <w:vAlign w:val="center"/>
          </w:tcPr>
          <w:p w14:paraId="39994EEF"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Сервісна підписки повинна мати строк дії до 31.1</w:t>
            </w:r>
            <w:r w:rsidRPr="0093471E">
              <w:rPr>
                <w:rFonts w:ascii="Times New Roman" w:hAnsi="Times New Roman" w:cs="Times New Roman"/>
                <w:kern w:val="2"/>
                <w:lang w:val="ru-RU"/>
                <w14:ligatures w14:val="standardContextual"/>
              </w:rPr>
              <w:t>0</w:t>
            </w:r>
            <w:r w:rsidRPr="0093471E">
              <w:rPr>
                <w:rFonts w:ascii="Times New Roman" w:hAnsi="Times New Roman" w:cs="Times New Roman"/>
                <w:kern w:val="2"/>
                <w14:ligatures w14:val="standardContextual"/>
              </w:rPr>
              <w:t>.2028;</w:t>
            </w:r>
          </w:p>
          <w:p w14:paraId="4975EEC1"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Умови сервісної підтримки включають в себе SOLUTION SUPPORT SERVICES;</w:t>
            </w:r>
          </w:p>
          <w:p w14:paraId="4C554A57"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Умови розширеної гарантії повинні включати в себе можливість реєстрації сервісних випадків в режимі 24х7х365, оновлення мікрокоду системи і версій встановленого програмного забезпечення;</w:t>
            </w:r>
          </w:p>
          <w:p w14:paraId="7F11B87A"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Виробник забезпечує авансову гарантійну заміну обладнання в режимі 8х5хNBD (5 днів, 8 години, наступний робочий день), у випадку підтвердження необхідності заміни спеціалістом сервісної підтримки виробника;</w:t>
            </w:r>
          </w:p>
          <w:p w14:paraId="65DF2E75"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Отримання основних та проміжних релізів програмного забезпечення через сайт Виробника, підтримка програмних кодів у актуальному стані відповідно до рекомендацій Виробника, в тому числі мікрокодів пристроїв;</w:t>
            </w:r>
          </w:p>
          <w:p w14:paraId="3E062E5F"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Надання консультацій по телефону, електронній пошті та на сайті підтримки виробника по питаннях установки, конфігурування і експлуатації обладнання з понеділка по неділю з 00.00 до 24.00 годин цілодобово;</w:t>
            </w:r>
          </w:p>
          <w:p w14:paraId="0E2DD39F"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Постійний (24х7) авторизований доступ до сайту виробника.</w:t>
            </w:r>
          </w:p>
        </w:tc>
      </w:tr>
      <w:tr w:rsidR="003B22CC" w:rsidRPr="0093471E" w14:paraId="4C21F4F7" w14:textId="77777777" w:rsidTr="00FC323C">
        <w:trPr>
          <w:trHeight w:val="564"/>
        </w:trPr>
        <w:tc>
          <w:tcPr>
            <w:tcW w:w="696" w:type="dxa"/>
            <w:tcBorders>
              <w:top w:val="single" w:sz="8" w:space="0" w:color="000000"/>
              <w:left w:val="single" w:sz="8" w:space="0" w:color="000000"/>
              <w:bottom w:val="single" w:sz="8" w:space="0" w:color="000000"/>
              <w:right w:val="single" w:sz="8" w:space="0" w:color="000000"/>
            </w:tcBorders>
            <w:vAlign w:val="center"/>
          </w:tcPr>
          <w:p w14:paraId="497C90EF" w14:textId="77777777" w:rsidR="003B22CC" w:rsidRPr="0093471E" w:rsidRDefault="003B22CC" w:rsidP="00FC323C">
            <w:pPr>
              <w:widowControl w:val="0"/>
              <w:spacing w:after="0" w:line="240" w:lineRule="auto"/>
              <w:rPr>
                <w:rFonts w:ascii="Times New Roman" w:eastAsiaTheme="majorEastAsia" w:hAnsi="Times New Roman" w:cs="Times New Roman"/>
                <w:b/>
                <w:bCs/>
                <w:kern w:val="2"/>
                <w14:ligatures w14:val="standardContextual"/>
              </w:rPr>
            </w:pPr>
            <w:r w:rsidRPr="0093471E">
              <w:rPr>
                <w:rFonts w:ascii="Times New Roman" w:eastAsiaTheme="majorEastAsia" w:hAnsi="Times New Roman" w:cs="Times New Roman"/>
                <w:b/>
                <w:bCs/>
                <w:kern w:val="2"/>
                <w14:ligatures w14:val="standardContextual"/>
              </w:rPr>
              <w:lastRenderedPageBreak/>
              <w:t>1.11</w:t>
            </w:r>
          </w:p>
        </w:tc>
        <w:tc>
          <w:tcPr>
            <w:tcW w:w="9701" w:type="dxa"/>
            <w:gridSpan w:val="6"/>
            <w:tcBorders>
              <w:top w:val="single" w:sz="8" w:space="0" w:color="000000"/>
              <w:left w:val="single" w:sz="8" w:space="0" w:color="000000"/>
              <w:bottom w:val="single" w:sz="8" w:space="0" w:color="000000"/>
              <w:right w:val="single" w:sz="8" w:space="0" w:color="000000"/>
            </w:tcBorders>
            <w:vAlign w:val="center"/>
          </w:tcPr>
          <w:p w14:paraId="4AD0ED07" w14:textId="77777777" w:rsidR="003B22CC" w:rsidRPr="0093471E" w:rsidRDefault="003B22CC" w:rsidP="00FC323C">
            <w:pPr>
              <w:widowControl w:val="0"/>
              <w:spacing w:after="0" w:line="240" w:lineRule="auto"/>
              <w:rPr>
                <w:rFonts w:ascii="Times New Roman" w:eastAsia="Times New Roman" w:hAnsi="Times New Roman" w:cs="Times New Roman"/>
                <w:b/>
                <w:kern w:val="2"/>
                <w14:ligatures w14:val="standardContextual"/>
              </w:rPr>
            </w:pPr>
            <w:r w:rsidRPr="0093471E">
              <w:rPr>
                <w:rFonts w:ascii="Times New Roman" w:eastAsia="Times New Roman" w:hAnsi="Times New Roman" w:cs="Times New Roman"/>
                <w:b/>
                <w:kern w:val="2"/>
                <w14:ligatures w14:val="standardContextual"/>
              </w:rPr>
              <w:t>Сервісна підтримка CON-SSSNT-BB200M5U</w:t>
            </w:r>
          </w:p>
        </w:tc>
      </w:tr>
      <w:tr w:rsidR="003B22CC" w:rsidRPr="0093471E" w14:paraId="2DB23C55" w14:textId="77777777" w:rsidTr="00FC323C">
        <w:tc>
          <w:tcPr>
            <w:tcW w:w="696" w:type="dxa"/>
            <w:tcBorders>
              <w:top w:val="single" w:sz="8" w:space="0" w:color="000000"/>
              <w:left w:val="single" w:sz="8" w:space="0" w:color="000000"/>
              <w:bottom w:val="single" w:sz="8" w:space="0" w:color="000000"/>
              <w:right w:val="single" w:sz="8" w:space="0" w:color="000000"/>
            </w:tcBorders>
          </w:tcPr>
          <w:p w14:paraId="4DBF9640" w14:textId="77777777" w:rsidR="003B22CC" w:rsidRPr="0093471E" w:rsidRDefault="003B22CC" w:rsidP="00FC323C">
            <w:pPr>
              <w:widowControl w:val="0"/>
              <w:spacing w:after="0" w:line="240" w:lineRule="auto"/>
              <w:rPr>
                <w:rFonts w:ascii="Times New Roman" w:eastAsia="Times New Roman" w:hAnsi="Times New Roman" w:cs="Times New Roman"/>
                <w:b/>
                <w:kern w:val="2"/>
                <w14:ligatures w14:val="standardContextual"/>
              </w:rPr>
            </w:pPr>
          </w:p>
        </w:tc>
        <w:tc>
          <w:tcPr>
            <w:tcW w:w="9701" w:type="dxa"/>
            <w:gridSpan w:val="6"/>
            <w:tcBorders>
              <w:top w:val="single" w:sz="8" w:space="0" w:color="000000"/>
              <w:left w:val="single" w:sz="8" w:space="0" w:color="000000"/>
              <w:bottom w:val="single" w:sz="8" w:space="0" w:color="000000"/>
              <w:right w:val="single" w:sz="8" w:space="0" w:color="000000"/>
            </w:tcBorders>
            <w:vAlign w:val="center"/>
          </w:tcPr>
          <w:p w14:paraId="49F3EC04" w14:textId="77777777" w:rsidR="003B22CC" w:rsidRPr="0093471E" w:rsidRDefault="003B22CC" w:rsidP="00FC323C">
            <w:pPr>
              <w:widowControl w:val="0"/>
              <w:spacing w:after="0" w:line="240" w:lineRule="auto"/>
              <w:jc w:val="center"/>
              <w:rPr>
                <w:rFonts w:ascii="Times New Roman" w:eastAsia="Times New Roman" w:hAnsi="Times New Roman" w:cs="Times New Roman"/>
                <w:b/>
                <w:kern w:val="2"/>
                <w14:ligatures w14:val="standardContextual"/>
              </w:rPr>
            </w:pPr>
            <w:r w:rsidRPr="0093471E">
              <w:rPr>
                <w:rFonts w:ascii="Times New Roman" w:eastAsia="Times New Roman" w:hAnsi="Times New Roman" w:cs="Times New Roman"/>
                <w:b/>
                <w:kern w:val="2"/>
                <w14:ligatures w14:val="standardContextual"/>
              </w:rPr>
              <w:t>Технічні характеристики та вимоги до обладнання</w:t>
            </w:r>
          </w:p>
        </w:tc>
      </w:tr>
      <w:tr w:rsidR="003B22CC" w:rsidRPr="0093471E" w14:paraId="0D81312F" w14:textId="77777777" w:rsidTr="00FC323C">
        <w:tc>
          <w:tcPr>
            <w:tcW w:w="696" w:type="dxa"/>
            <w:tcBorders>
              <w:top w:val="single" w:sz="8" w:space="0" w:color="000000"/>
              <w:left w:val="single" w:sz="8" w:space="0" w:color="000000"/>
              <w:bottom w:val="single" w:sz="8" w:space="0" w:color="000000"/>
              <w:right w:val="single" w:sz="8" w:space="0" w:color="000000"/>
            </w:tcBorders>
          </w:tcPr>
          <w:p w14:paraId="29C14B6B" w14:textId="77777777" w:rsidR="003B22CC" w:rsidRPr="0093471E" w:rsidRDefault="003B22CC" w:rsidP="00FC323C">
            <w:pPr>
              <w:keepLines/>
              <w:widowControl w:val="0"/>
              <w:spacing w:after="0" w:line="240" w:lineRule="auto"/>
              <w:rPr>
                <w:rFonts w:ascii="Times New Roman" w:eastAsia="Times New Roman" w:hAnsi="Times New Roman" w:cs="Times New Roman"/>
                <w:b/>
                <w:kern w:val="2"/>
                <w:lang w:val="ru-RU"/>
                <w14:ligatures w14:val="standardContextual"/>
              </w:rPr>
            </w:pPr>
          </w:p>
        </w:tc>
        <w:tc>
          <w:tcPr>
            <w:tcW w:w="2958" w:type="dxa"/>
            <w:gridSpan w:val="2"/>
            <w:tcBorders>
              <w:top w:val="single" w:sz="8" w:space="0" w:color="000000"/>
              <w:left w:val="single" w:sz="8" w:space="0" w:color="000000"/>
              <w:bottom w:val="single" w:sz="8" w:space="0" w:color="000000"/>
              <w:right w:val="single" w:sz="8" w:space="0" w:color="000000"/>
            </w:tcBorders>
            <w:vAlign w:val="center"/>
          </w:tcPr>
          <w:p w14:paraId="777706BC" w14:textId="77777777" w:rsidR="003B22CC" w:rsidRPr="0093471E" w:rsidRDefault="003B22CC" w:rsidP="00FC323C">
            <w:pPr>
              <w:keepLines/>
              <w:widowControl w:val="0"/>
              <w:spacing w:after="0" w:line="240" w:lineRule="auto"/>
              <w:rPr>
                <w:rFonts w:ascii="Times New Roman" w:eastAsia="Times New Roman" w:hAnsi="Times New Roman" w:cs="Times New Roman"/>
                <w:b/>
                <w:kern w:val="2"/>
                <w14:ligatures w14:val="standardContextual"/>
              </w:rPr>
            </w:pPr>
            <w:r w:rsidRPr="0093471E">
              <w:rPr>
                <w:rFonts w:ascii="Times New Roman" w:eastAsia="Times New Roman" w:hAnsi="Times New Roman" w:cs="Times New Roman"/>
                <w:b/>
                <w:kern w:val="2"/>
                <w14:ligatures w14:val="standardContextual"/>
              </w:rPr>
              <w:t>Сервісна підтримка</w:t>
            </w:r>
          </w:p>
        </w:tc>
        <w:tc>
          <w:tcPr>
            <w:tcW w:w="6743" w:type="dxa"/>
            <w:gridSpan w:val="4"/>
            <w:tcBorders>
              <w:top w:val="single" w:sz="8" w:space="0" w:color="000000"/>
              <w:left w:val="single" w:sz="8" w:space="0" w:color="000000"/>
              <w:bottom w:val="single" w:sz="8" w:space="0" w:color="000000"/>
              <w:right w:val="single" w:sz="8" w:space="0" w:color="000000"/>
            </w:tcBorders>
            <w:vAlign w:val="center"/>
          </w:tcPr>
          <w:p w14:paraId="2C4A4359"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Сервісна підписки повинна мати строк дії до 31.12.2028;</w:t>
            </w:r>
          </w:p>
          <w:p w14:paraId="38067A49"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Умови сервісної підтримки включають в себе SOLUTION SUPPORT SERVICES;</w:t>
            </w:r>
          </w:p>
          <w:p w14:paraId="6B8E0AE6"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Умови розширеної гарантії повинні включати в себе можливість реєстрації сервісних випадків в режимі 24х7х365, оновлення мікрокоду системи і версій встановленого програмного забезпечення;</w:t>
            </w:r>
          </w:p>
          <w:p w14:paraId="4345053A"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Виробник забезпечує авансову гарантійну заміну обладнання в режимі 8х5хNBD (5 днів, 8 години, наступний робочий день), у випадку підтвердження необхідності заміни спеціалістом сервісної підтримки виробника;</w:t>
            </w:r>
          </w:p>
          <w:p w14:paraId="49E65CA9"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Отримання основних та проміжних релізів програмного забезпечення через сайт Виробника, підтримка програмних кодів у актуальному стані відповідно до рекомендацій Виробника, в тому числі мікрокодів пристроїв;</w:t>
            </w:r>
          </w:p>
          <w:p w14:paraId="257D8A06"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Надання консультацій по телефону, електронній пошті та на сайті підтримки виробника по питаннях установки, конфігурування і експлуатації обладнання з понеділка по неділю з 00.00 до 24.00 годин цілодобово;</w:t>
            </w:r>
          </w:p>
          <w:p w14:paraId="5C24DEB8"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Постійний (24х7) авторизований доступ до сайту виробника.</w:t>
            </w:r>
          </w:p>
        </w:tc>
      </w:tr>
      <w:tr w:rsidR="003B22CC" w:rsidRPr="0093471E" w14:paraId="48DBD38B" w14:textId="77777777" w:rsidTr="00FC323C">
        <w:trPr>
          <w:trHeight w:val="564"/>
        </w:trPr>
        <w:tc>
          <w:tcPr>
            <w:tcW w:w="696" w:type="dxa"/>
            <w:tcBorders>
              <w:top w:val="single" w:sz="8" w:space="0" w:color="000000"/>
              <w:left w:val="single" w:sz="8" w:space="0" w:color="000000"/>
              <w:bottom w:val="single" w:sz="8" w:space="0" w:color="000000"/>
              <w:right w:val="single" w:sz="8" w:space="0" w:color="000000"/>
            </w:tcBorders>
            <w:vAlign w:val="center"/>
          </w:tcPr>
          <w:p w14:paraId="3048809D" w14:textId="77777777" w:rsidR="003B22CC" w:rsidRPr="0093471E" w:rsidRDefault="003B22CC" w:rsidP="00FC323C">
            <w:pPr>
              <w:widowControl w:val="0"/>
              <w:spacing w:after="0" w:line="240" w:lineRule="auto"/>
              <w:rPr>
                <w:rFonts w:ascii="Times New Roman" w:eastAsiaTheme="majorEastAsia" w:hAnsi="Times New Roman" w:cs="Times New Roman"/>
                <w:b/>
                <w:bCs/>
                <w:kern w:val="2"/>
                <w14:ligatures w14:val="standardContextual"/>
              </w:rPr>
            </w:pPr>
            <w:r w:rsidRPr="0093471E">
              <w:rPr>
                <w:rFonts w:ascii="Times New Roman" w:eastAsiaTheme="majorEastAsia" w:hAnsi="Times New Roman" w:cs="Times New Roman"/>
                <w:b/>
                <w:bCs/>
                <w:kern w:val="2"/>
                <w14:ligatures w14:val="standardContextual"/>
              </w:rPr>
              <w:t>1.12</w:t>
            </w:r>
          </w:p>
        </w:tc>
        <w:tc>
          <w:tcPr>
            <w:tcW w:w="9701" w:type="dxa"/>
            <w:gridSpan w:val="6"/>
            <w:tcBorders>
              <w:top w:val="single" w:sz="8" w:space="0" w:color="000000"/>
              <w:left w:val="single" w:sz="8" w:space="0" w:color="000000"/>
              <w:bottom w:val="single" w:sz="8" w:space="0" w:color="000000"/>
              <w:right w:val="single" w:sz="8" w:space="0" w:color="000000"/>
            </w:tcBorders>
            <w:vAlign w:val="center"/>
          </w:tcPr>
          <w:p w14:paraId="687AC4C6" w14:textId="77777777" w:rsidR="003B22CC" w:rsidRPr="0093471E" w:rsidRDefault="003B22CC" w:rsidP="00FC323C">
            <w:pPr>
              <w:widowControl w:val="0"/>
              <w:spacing w:after="0" w:line="240" w:lineRule="auto"/>
              <w:rPr>
                <w:rFonts w:ascii="Times New Roman" w:eastAsia="Times New Roman" w:hAnsi="Times New Roman" w:cs="Times New Roman"/>
                <w:b/>
                <w:kern w:val="2"/>
                <w14:ligatures w14:val="standardContextual"/>
              </w:rPr>
            </w:pPr>
            <w:r w:rsidRPr="0093471E">
              <w:rPr>
                <w:rFonts w:ascii="Times New Roman" w:eastAsia="Times New Roman" w:hAnsi="Times New Roman" w:cs="Times New Roman"/>
                <w:b/>
                <w:kern w:val="2"/>
                <w14:ligatures w14:val="standardContextual"/>
              </w:rPr>
              <w:t>Сервісна підтримка CON-SSSNT-6508AC2</w:t>
            </w:r>
          </w:p>
        </w:tc>
      </w:tr>
      <w:tr w:rsidR="003B22CC" w:rsidRPr="0093471E" w14:paraId="33848A33" w14:textId="77777777" w:rsidTr="00FC323C">
        <w:tc>
          <w:tcPr>
            <w:tcW w:w="696" w:type="dxa"/>
            <w:tcBorders>
              <w:top w:val="single" w:sz="8" w:space="0" w:color="000000"/>
              <w:left w:val="single" w:sz="8" w:space="0" w:color="000000"/>
              <w:bottom w:val="single" w:sz="8" w:space="0" w:color="000000"/>
              <w:right w:val="single" w:sz="8" w:space="0" w:color="000000"/>
            </w:tcBorders>
          </w:tcPr>
          <w:p w14:paraId="344F5FC0" w14:textId="77777777" w:rsidR="003B22CC" w:rsidRPr="0093471E" w:rsidRDefault="003B22CC" w:rsidP="00FC323C">
            <w:pPr>
              <w:widowControl w:val="0"/>
              <w:spacing w:after="0" w:line="240" w:lineRule="auto"/>
              <w:rPr>
                <w:rFonts w:ascii="Times New Roman" w:eastAsia="Times New Roman" w:hAnsi="Times New Roman" w:cs="Times New Roman"/>
                <w:b/>
                <w:kern w:val="2"/>
                <w14:ligatures w14:val="standardContextual"/>
              </w:rPr>
            </w:pPr>
          </w:p>
        </w:tc>
        <w:tc>
          <w:tcPr>
            <w:tcW w:w="9701" w:type="dxa"/>
            <w:gridSpan w:val="6"/>
            <w:tcBorders>
              <w:top w:val="single" w:sz="8" w:space="0" w:color="000000"/>
              <w:left w:val="single" w:sz="8" w:space="0" w:color="000000"/>
              <w:bottom w:val="single" w:sz="8" w:space="0" w:color="000000"/>
              <w:right w:val="single" w:sz="8" w:space="0" w:color="000000"/>
            </w:tcBorders>
            <w:vAlign w:val="center"/>
          </w:tcPr>
          <w:p w14:paraId="641923F0" w14:textId="77777777" w:rsidR="003B22CC" w:rsidRPr="0093471E" w:rsidRDefault="003B22CC" w:rsidP="00FC323C">
            <w:pPr>
              <w:widowControl w:val="0"/>
              <w:spacing w:after="0" w:line="240" w:lineRule="auto"/>
              <w:jc w:val="center"/>
              <w:rPr>
                <w:rFonts w:ascii="Times New Roman" w:eastAsia="Times New Roman" w:hAnsi="Times New Roman" w:cs="Times New Roman"/>
                <w:b/>
                <w:kern w:val="2"/>
                <w14:ligatures w14:val="standardContextual"/>
              </w:rPr>
            </w:pPr>
            <w:r w:rsidRPr="0093471E">
              <w:rPr>
                <w:rFonts w:ascii="Times New Roman" w:eastAsia="Times New Roman" w:hAnsi="Times New Roman" w:cs="Times New Roman"/>
                <w:b/>
                <w:kern w:val="2"/>
                <w14:ligatures w14:val="standardContextual"/>
              </w:rPr>
              <w:t>Технічні характеристики та вимоги до обладнання</w:t>
            </w:r>
          </w:p>
        </w:tc>
      </w:tr>
      <w:tr w:rsidR="003B22CC" w:rsidRPr="0093471E" w14:paraId="1DD7011A" w14:textId="77777777" w:rsidTr="00FC323C">
        <w:tc>
          <w:tcPr>
            <w:tcW w:w="696" w:type="dxa"/>
            <w:tcBorders>
              <w:top w:val="single" w:sz="8" w:space="0" w:color="000000"/>
              <w:left w:val="single" w:sz="8" w:space="0" w:color="000000"/>
              <w:bottom w:val="single" w:sz="8" w:space="0" w:color="000000"/>
              <w:right w:val="single" w:sz="8" w:space="0" w:color="000000"/>
            </w:tcBorders>
          </w:tcPr>
          <w:p w14:paraId="7EB6A276" w14:textId="77777777" w:rsidR="003B22CC" w:rsidRPr="0093471E" w:rsidRDefault="003B22CC" w:rsidP="00FC323C">
            <w:pPr>
              <w:keepLines/>
              <w:widowControl w:val="0"/>
              <w:spacing w:after="0" w:line="240" w:lineRule="auto"/>
              <w:rPr>
                <w:rFonts w:ascii="Times New Roman" w:eastAsia="Times New Roman" w:hAnsi="Times New Roman" w:cs="Times New Roman"/>
                <w:b/>
                <w:kern w:val="2"/>
                <w:lang w:val="ru-RU"/>
                <w14:ligatures w14:val="standardContextual"/>
              </w:rPr>
            </w:pPr>
          </w:p>
        </w:tc>
        <w:tc>
          <w:tcPr>
            <w:tcW w:w="2958" w:type="dxa"/>
            <w:gridSpan w:val="2"/>
            <w:tcBorders>
              <w:top w:val="single" w:sz="8" w:space="0" w:color="000000"/>
              <w:left w:val="single" w:sz="8" w:space="0" w:color="000000"/>
              <w:bottom w:val="single" w:sz="8" w:space="0" w:color="000000"/>
              <w:right w:val="single" w:sz="8" w:space="0" w:color="000000"/>
            </w:tcBorders>
            <w:vAlign w:val="center"/>
          </w:tcPr>
          <w:p w14:paraId="3F838433" w14:textId="77777777" w:rsidR="003B22CC" w:rsidRPr="0093471E" w:rsidRDefault="003B22CC" w:rsidP="00FC323C">
            <w:pPr>
              <w:keepLines/>
              <w:widowControl w:val="0"/>
              <w:spacing w:after="0" w:line="240" w:lineRule="auto"/>
              <w:rPr>
                <w:rFonts w:ascii="Times New Roman" w:eastAsia="Times New Roman" w:hAnsi="Times New Roman" w:cs="Times New Roman"/>
                <w:b/>
                <w:kern w:val="2"/>
                <w14:ligatures w14:val="standardContextual"/>
              </w:rPr>
            </w:pPr>
            <w:r w:rsidRPr="0093471E">
              <w:rPr>
                <w:rFonts w:ascii="Times New Roman" w:eastAsia="Times New Roman" w:hAnsi="Times New Roman" w:cs="Times New Roman"/>
                <w:b/>
                <w:kern w:val="2"/>
                <w14:ligatures w14:val="standardContextual"/>
              </w:rPr>
              <w:t>Сервісна підтримка</w:t>
            </w:r>
          </w:p>
        </w:tc>
        <w:tc>
          <w:tcPr>
            <w:tcW w:w="6743" w:type="dxa"/>
            <w:gridSpan w:val="4"/>
            <w:tcBorders>
              <w:top w:val="single" w:sz="8" w:space="0" w:color="000000"/>
              <w:left w:val="single" w:sz="8" w:space="0" w:color="000000"/>
              <w:bottom w:val="single" w:sz="8" w:space="0" w:color="000000"/>
              <w:right w:val="single" w:sz="8" w:space="0" w:color="000000"/>
            </w:tcBorders>
            <w:vAlign w:val="center"/>
          </w:tcPr>
          <w:p w14:paraId="337371C5"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Сервісна підписки повинна мати строк дії до 31.12.2028;</w:t>
            </w:r>
          </w:p>
          <w:p w14:paraId="6EE052DA"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Умови сервісної підтримки включають в себе SOLUTION SUPPORT SERVICES;</w:t>
            </w:r>
          </w:p>
          <w:p w14:paraId="2ED76F8E"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Умови розширеної гарантії повинні включати в себе можливість реєстрації сервісних випадків в режимі 24х7х365, оновлення мікрокоду системи і версій встановленого програмного забезпечення;</w:t>
            </w:r>
          </w:p>
          <w:p w14:paraId="19DF65E4"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Виробник забезпечує авансову гарантійну заміну обладнання в режимі 8х5хNBD (5 днів, 8 години, наступний робочий день), у випадку підтвердження необхідності заміни спеціалістом сервісної підтримки виробника;</w:t>
            </w:r>
          </w:p>
          <w:p w14:paraId="2A54A45C"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Отримання основних та проміжних релізів програмного забезпечення через сайт Виробника, підтримка програмних кодів у актуальному стані відповідно до рекомендацій Виробника, в тому числі мікрокодів пристроїв;</w:t>
            </w:r>
          </w:p>
          <w:p w14:paraId="0C3230AC"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Надання консультацій по телефону, електронній пошті та на сайті підтримки виробника по питаннях установки, конфігурування і експлуатації обладнання з понеділка по неділю з 00.00 до 24.00 годин цілодобово;</w:t>
            </w:r>
          </w:p>
          <w:p w14:paraId="7C81E264"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Постійний (24х7) авторизований доступ до сайту виробника.</w:t>
            </w:r>
          </w:p>
        </w:tc>
      </w:tr>
      <w:tr w:rsidR="003B22CC" w:rsidRPr="0093471E" w14:paraId="2617BC28" w14:textId="77777777" w:rsidTr="00FC323C">
        <w:trPr>
          <w:trHeight w:val="564"/>
        </w:trPr>
        <w:tc>
          <w:tcPr>
            <w:tcW w:w="696" w:type="dxa"/>
            <w:tcBorders>
              <w:top w:val="single" w:sz="8" w:space="0" w:color="000000"/>
              <w:left w:val="single" w:sz="8" w:space="0" w:color="000000"/>
              <w:bottom w:val="single" w:sz="8" w:space="0" w:color="000000"/>
              <w:right w:val="single" w:sz="8" w:space="0" w:color="000000"/>
            </w:tcBorders>
            <w:vAlign w:val="center"/>
          </w:tcPr>
          <w:p w14:paraId="5C521624" w14:textId="77777777" w:rsidR="003B22CC" w:rsidRPr="0093471E" w:rsidRDefault="003B22CC" w:rsidP="00FC323C">
            <w:pPr>
              <w:widowControl w:val="0"/>
              <w:spacing w:after="0" w:line="240" w:lineRule="auto"/>
              <w:rPr>
                <w:rFonts w:ascii="Times New Roman" w:eastAsiaTheme="majorEastAsia" w:hAnsi="Times New Roman" w:cs="Times New Roman"/>
                <w:b/>
                <w:bCs/>
                <w:kern w:val="2"/>
                <w14:ligatures w14:val="standardContextual"/>
              </w:rPr>
            </w:pPr>
            <w:r w:rsidRPr="0093471E">
              <w:rPr>
                <w:rFonts w:ascii="Times New Roman" w:eastAsiaTheme="majorEastAsia" w:hAnsi="Times New Roman" w:cs="Times New Roman"/>
                <w:b/>
                <w:bCs/>
                <w:kern w:val="2"/>
                <w14:ligatures w14:val="standardContextual"/>
              </w:rPr>
              <w:t>1.13</w:t>
            </w:r>
          </w:p>
        </w:tc>
        <w:tc>
          <w:tcPr>
            <w:tcW w:w="9701" w:type="dxa"/>
            <w:gridSpan w:val="6"/>
            <w:tcBorders>
              <w:top w:val="single" w:sz="8" w:space="0" w:color="000000"/>
              <w:left w:val="single" w:sz="8" w:space="0" w:color="000000"/>
              <w:bottom w:val="single" w:sz="8" w:space="0" w:color="000000"/>
              <w:right w:val="single" w:sz="8" w:space="0" w:color="000000"/>
            </w:tcBorders>
            <w:vAlign w:val="center"/>
          </w:tcPr>
          <w:p w14:paraId="542838CC" w14:textId="77777777" w:rsidR="003B22CC" w:rsidRPr="0093471E" w:rsidRDefault="003B22CC" w:rsidP="00FC323C">
            <w:pPr>
              <w:widowControl w:val="0"/>
              <w:spacing w:after="0" w:line="240" w:lineRule="auto"/>
              <w:rPr>
                <w:rFonts w:ascii="Times New Roman" w:eastAsia="Times New Roman" w:hAnsi="Times New Roman" w:cs="Times New Roman"/>
                <w:b/>
                <w:kern w:val="2"/>
                <w14:ligatures w14:val="standardContextual"/>
              </w:rPr>
            </w:pPr>
            <w:r w:rsidRPr="0093471E">
              <w:rPr>
                <w:rFonts w:ascii="Times New Roman" w:eastAsia="Times New Roman" w:hAnsi="Times New Roman" w:cs="Times New Roman"/>
                <w:b/>
                <w:kern w:val="2"/>
                <w14:ligatures w14:val="standardContextual"/>
              </w:rPr>
              <w:t>Сервісна підтримка CON-SNT-240CM5SX</w:t>
            </w:r>
          </w:p>
        </w:tc>
      </w:tr>
      <w:tr w:rsidR="003B22CC" w:rsidRPr="0093471E" w14:paraId="34025256" w14:textId="77777777" w:rsidTr="00FC323C">
        <w:tc>
          <w:tcPr>
            <w:tcW w:w="696" w:type="dxa"/>
            <w:tcBorders>
              <w:top w:val="single" w:sz="8" w:space="0" w:color="000000"/>
              <w:left w:val="single" w:sz="8" w:space="0" w:color="000000"/>
              <w:bottom w:val="single" w:sz="8" w:space="0" w:color="000000"/>
              <w:right w:val="single" w:sz="8" w:space="0" w:color="000000"/>
            </w:tcBorders>
          </w:tcPr>
          <w:p w14:paraId="779A2065" w14:textId="77777777" w:rsidR="003B22CC" w:rsidRPr="0093471E" w:rsidRDefault="003B22CC" w:rsidP="00FC323C">
            <w:pPr>
              <w:widowControl w:val="0"/>
              <w:spacing w:after="0" w:line="240" w:lineRule="auto"/>
              <w:rPr>
                <w:rFonts w:ascii="Times New Roman" w:eastAsia="Times New Roman" w:hAnsi="Times New Roman" w:cs="Times New Roman"/>
                <w:b/>
                <w:kern w:val="2"/>
                <w14:ligatures w14:val="standardContextual"/>
              </w:rPr>
            </w:pPr>
          </w:p>
        </w:tc>
        <w:tc>
          <w:tcPr>
            <w:tcW w:w="9701" w:type="dxa"/>
            <w:gridSpan w:val="6"/>
            <w:tcBorders>
              <w:top w:val="single" w:sz="8" w:space="0" w:color="000000"/>
              <w:left w:val="single" w:sz="8" w:space="0" w:color="000000"/>
              <w:bottom w:val="single" w:sz="8" w:space="0" w:color="000000"/>
              <w:right w:val="single" w:sz="8" w:space="0" w:color="000000"/>
            </w:tcBorders>
            <w:vAlign w:val="center"/>
          </w:tcPr>
          <w:p w14:paraId="6ED9C909" w14:textId="77777777" w:rsidR="003B22CC" w:rsidRPr="0093471E" w:rsidRDefault="003B22CC" w:rsidP="00FC323C">
            <w:pPr>
              <w:widowControl w:val="0"/>
              <w:spacing w:after="0" w:line="240" w:lineRule="auto"/>
              <w:jc w:val="center"/>
              <w:rPr>
                <w:rFonts w:ascii="Times New Roman" w:eastAsia="Times New Roman" w:hAnsi="Times New Roman" w:cs="Times New Roman"/>
                <w:b/>
                <w:kern w:val="2"/>
                <w14:ligatures w14:val="standardContextual"/>
              </w:rPr>
            </w:pPr>
            <w:r w:rsidRPr="0093471E">
              <w:rPr>
                <w:rFonts w:ascii="Times New Roman" w:eastAsia="Times New Roman" w:hAnsi="Times New Roman" w:cs="Times New Roman"/>
                <w:b/>
                <w:kern w:val="2"/>
                <w14:ligatures w14:val="standardContextual"/>
              </w:rPr>
              <w:t>Технічні характеристики та вимоги до обладнання</w:t>
            </w:r>
          </w:p>
        </w:tc>
      </w:tr>
      <w:tr w:rsidR="003B22CC" w:rsidRPr="0093471E" w14:paraId="05FD1D10" w14:textId="77777777" w:rsidTr="00FC323C">
        <w:tc>
          <w:tcPr>
            <w:tcW w:w="696" w:type="dxa"/>
            <w:tcBorders>
              <w:top w:val="single" w:sz="8" w:space="0" w:color="000000"/>
              <w:left w:val="single" w:sz="8" w:space="0" w:color="000000"/>
              <w:bottom w:val="single" w:sz="8" w:space="0" w:color="000000"/>
              <w:right w:val="single" w:sz="8" w:space="0" w:color="000000"/>
            </w:tcBorders>
          </w:tcPr>
          <w:p w14:paraId="581D6EA7" w14:textId="77777777" w:rsidR="003B22CC" w:rsidRPr="0093471E" w:rsidRDefault="003B22CC" w:rsidP="00FC323C">
            <w:pPr>
              <w:keepLines/>
              <w:widowControl w:val="0"/>
              <w:spacing w:after="0" w:line="240" w:lineRule="auto"/>
              <w:rPr>
                <w:rFonts w:ascii="Times New Roman" w:eastAsia="Times New Roman" w:hAnsi="Times New Roman" w:cs="Times New Roman"/>
                <w:b/>
                <w:kern w:val="2"/>
                <w:lang w:val="ru-RU"/>
                <w14:ligatures w14:val="standardContextual"/>
              </w:rPr>
            </w:pPr>
          </w:p>
        </w:tc>
        <w:tc>
          <w:tcPr>
            <w:tcW w:w="2958" w:type="dxa"/>
            <w:gridSpan w:val="2"/>
            <w:tcBorders>
              <w:top w:val="single" w:sz="8" w:space="0" w:color="000000"/>
              <w:left w:val="single" w:sz="8" w:space="0" w:color="000000"/>
              <w:bottom w:val="single" w:sz="8" w:space="0" w:color="000000"/>
              <w:right w:val="single" w:sz="8" w:space="0" w:color="000000"/>
            </w:tcBorders>
            <w:vAlign w:val="center"/>
          </w:tcPr>
          <w:p w14:paraId="7C2AEC75" w14:textId="77777777" w:rsidR="003B22CC" w:rsidRPr="0093471E" w:rsidRDefault="003B22CC" w:rsidP="00FC323C">
            <w:pPr>
              <w:keepLines/>
              <w:widowControl w:val="0"/>
              <w:spacing w:after="0" w:line="240" w:lineRule="auto"/>
              <w:rPr>
                <w:rFonts w:ascii="Times New Roman" w:eastAsia="Times New Roman" w:hAnsi="Times New Roman" w:cs="Times New Roman"/>
                <w:b/>
                <w:kern w:val="2"/>
                <w14:ligatures w14:val="standardContextual"/>
              </w:rPr>
            </w:pPr>
            <w:r w:rsidRPr="0093471E">
              <w:rPr>
                <w:rFonts w:ascii="Times New Roman" w:eastAsia="Times New Roman" w:hAnsi="Times New Roman" w:cs="Times New Roman"/>
                <w:b/>
                <w:kern w:val="2"/>
                <w14:ligatures w14:val="standardContextual"/>
              </w:rPr>
              <w:t>Сервісна підтримка</w:t>
            </w:r>
          </w:p>
        </w:tc>
        <w:tc>
          <w:tcPr>
            <w:tcW w:w="6743" w:type="dxa"/>
            <w:gridSpan w:val="4"/>
            <w:tcBorders>
              <w:top w:val="single" w:sz="8" w:space="0" w:color="000000"/>
              <w:left w:val="single" w:sz="8" w:space="0" w:color="000000"/>
              <w:bottom w:val="single" w:sz="8" w:space="0" w:color="000000"/>
              <w:right w:val="single" w:sz="8" w:space="0" w:color="000000"/>
            </w:tcBorders>
            <w:vAlign w:val="center"/>
          </w:tcPr>
          <w:p w14:paraId="15BE4502"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Сервісна підписки повинна мати строк дії до 31.12.2028;</w:t>
            </w:r>
          </w:p>
          <w:p w14:paraId="3F6A24FC"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Умови розширеної гарантії повинні включати в себе можливість реєстрації сервісних випадків в режимі 24х7х365, оновлення мікрокоду системи і версій встановленого програмного забезпечення;</w:t>
            </w:r>
          </w:p>
          <w:p w14:paraId="6619A76B"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 xml:space="preserve">Виробник забезпечує авансову гарантійну заміну обладнання в режимі 8х5хNBD (5 днів, 8 годин, наступний робочий день), у випадку підтвердження необхідності заміни спеціалістом </w:t>
            </w:r>
            <w:r w:rsidRPr="0093471E">
              <w:rPr>
                <w:rFonts w:ascii="Times New Roman" w:hAnsi="Times New Roman" w:cs="Times New Roman"/>
                <w:kern w:val="2"/>
                <w14:ligatures w14:val="standardContextual"/>
              </w:rPr>
              <w:lastRenderedPageBreak/>
              <w:t>сервісної підтримки виробника;</w:t>
            </w:r>
          </w:p>
          <w:p w14:paraId="0138A5D7"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Отримання основних та проміжних релізів програмного забезпечення через сайт Виробника, підтримка програмних кодів у актуальному стані відповідно до рекомендацій Виробника, в тому числі мікрокодів пристроїв;</w:t>
            </w:r>
          </w:p>
          <w:p w14:paraId="753EE725"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Надання консультацій по телефону, електронній пошті та на сайті підтримки виробника по питаннях установки, конфігурування і експлуатації обладнання з понеділка по неділю з 00.00 до 24.00 годин цілодобово;</w:t>
            </w:r>
          </w:p>
          <w:p w14:paraId="09365F92"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Постійний (24х7) авторизований доступ до сайту виробника.</w:t>
            </w:r>
          </w:p>
        </w:tc>
      </w:tr>
      <w:tr w:rsidR="003B22CC" w:rsidRPr="0093471E" w14:paraId="3459002F" w14:textId="77777777" w:rsidTr="00FC323C">
        <w:trPr>
          <w:trHeight w:val="564"/>
        </w:trPr>
        <w:tc>
          <w:tcPr>
            <w:tcW w:w="696" w:type="dxa"/>
            <w:tcBorders>
              <w:top w:val="single" w:sz="8" w:space="0" w:color="000000"/>
              <w:left w:val="single" w:sz="8" w:space="0" w:color="000000"/>
              <w:bottom w:val="single" w:sz="8" w:space="0" w:color="000000"/>
              <w:right w:val="single" w:sz="8" w:space="0" w:color="000000"/>
            </w:tcBorders>
            <w:vAlign w:val="center"/>
          </w:tcPr>
          <w:p w14:paraId="5A50AB0E" w14:textId="77777777" w:rsidR="003B22CC" w:rsidRPr="0093471E" w:rsidRDefault="003B22CC" w:rsidP="00FC323C">
            <w:pPr>
              <w:widowControl w:val="0"/>
              <w:spacing w:after="0" w:line="240" w:lineRule="auto"/>
              <w:rPr>
                <w:rFonts w:ascii="Times New Roman" w:eastAsiaTheme="majorEastAsia" w:hAnsi="Times New Roman" w:cs="Times New Roman"/>
                <w:b/>
                <w:bCs/>
                <w:kern w:val="2"/>
                <w14:ligatures w14:val="standardContextual"/>
              </w:rPr>
            </w:pPr>
            <w:r w:rsidRPr="0093471E">
              <w:rPr>
                <w:rFonts w:ascii="Times New Roman" w:eastAsiaTheme="majorEastAsia" w:hAnsi="Times New Roman" w:cs="Times New Roman"/>
                <w:b/>
                <w:bCs/>
                <w:kern w:val="2"/>
                <w14:ligatures w14:val="standardContextual"/>
              </w:rPr>
              <w:lastRenderedPageBreak/>
              <w:t>1.14</w:t>
            </w:r>
          </w:p>
        </w:tc>
        <w:tc>
          <w:tcPr>
            <w:tcW w:w="9701" w:type="dxa"/>
            <w:gridSpan w:val="6"/>
            <w:tcBorders>
              <w:top w:val="single" w:sz="8" w:space="0" w:color="000000"/>
              <w:left w:val="single" w:sz="8" w:space="0" w:color="000000"/>
              <w:bottom w:val="single" w:sz="8" w:space="0" w:color="000000"/>
              <w:right w:val="single" w:sz="8" w:space="0" w:color="000000"/>
            </w:tcBorders>
            <w:vAlign w:val="center"/>
          </w:tcPr>
          <w:p w14:paraId="63BF136C" w14:textId="77777777" w:rsidR="003B22CC" w:rsidRPr="0093471E" w:rsidRDefault="003B22CC" w:rsidP="00FC323C">
            <w:pPr>
              <w:widowControl w:val="0"/>
              <w:spacing w:after="0" w:line="240" w:lineRule="auto"/>
              <w:rPr>
                <w:rFonts w:ascii="Times New Roman" w:eastAsia="Times New Roman" w:hAnsi="Times New Roman" w:cs="Times New Roman"/>
                <w:b/>
                <w:kern w:val="2"/>
                <w14:ligatures w14:val="standardContextual"/>
              </w:rPr>
            </w:pPr>
            <w:r w:rsidRPr="0093471E">
              <w:rPr>
                <w:rFonts w:ascii="Times New Roman" w:eastAsia="Times New Roman" w:hAnsi="Times New Roman" w:cs="Times New Roman"/>
                <w:b/>
                <w:kern w:val="2"/>
                <w14:ligatures w14:val="standardContextual"/>
              </w:rPr>
              <w:t>Сервісна підтримка CON-SNT-6508AC2</w:t>
            </w:r>
          </w:p>
        </w:tc>
      </w:tr>
      <w:tr w:rsidR="003B22CC" w:rsidRPr="0093471E" w14:paraId="60391F90" w14:textId="77777777" w:rsidTr="00FC323C">
        <w:tc>
          <w:tcPr>
            <w:tcW w:w="696" w:type="dxa"/>
            <w:tcBorders>
              <w:top w:val="single" w:sz="8" w:space="0" w:color="000000"/>
              <w:left w:val="single" w:sz="8" w:space="0" w:color="000000"/>
              <w:bottom w:val="single" w:sz="8" w:space="0" w:color="000000"/>
              <w:right w:val="single" w:sz="8" w:space="0" w:color="000000"/>
            </w:tcBorders>
          </w:tcPr>
          <w:p w14:paraId="5568DEC5" w14:textId="77777777" w:rsidR="003B22CC" w:rsidRPr="0093471E" w:rsidRDefault="003B22CC" w:rsidP="00FC323C">
            <w:pPr>
              <w:widowControl w:val="0"/>
              <w:spacing w:after="0" w:line="240" w:lineRule="auto"/>
              <w:rPr>
                <w:rFonts w:ascii="Times New Roman" w:eastAsia="Times New Roman" w:hAnsi="Times New Roman" w:cs="Times New Roman"/>
                <w:b/>
                <w:kern w:val="2"/>
                <w14:ligatures w14:val="standardContextual"/>
              </w:rPr>
            </w:pPr>
          </w:p>
        </w:tc>
        <w:tc>
          <w:tcPr>
            <w:tcW w:w="9701" w:type="dxa"/>
            <w:gridSpan w:val="6"/>
            <w:tcBorders>
              <w:top w:val="single" w:sz="8" w:space="0" w:color="000000"/>
              <w:left w:val="single" w:sz="8" w:space="0" w:color="000000"/>
              <w:bottom w:val="single" w:sz="8" w:space="0" w:color="000000"/>
              <w:right w:val="single" w:sz="8" w:space="0" w:color="000000"/>
            </w:tcBorders>
            <w:vAlign w:val="center"/>
          </w:tcPr>
          <w:p w14:paraId="33370149" w14:textId="77777777" w:rsidR="003B22CC" w:rsidRPr="0093471E" w:rsidRDefault="003B22CC" w:rsidP="00FC323C">
            <w:pPr>
              <w:widowControl w:val="0"/>
              <w:spacing w:after="0" w:line="240" w:lineRule="auto"/>
              <w:jc w:val="center"/>
              <w:rPr>
                <w:rFonts w:ascii="Times New Roman" w:eastAsia="Times New Roman" w:hAnsi="Times New Roman" w:cs="Times New Roman"/>
                <w:b/>
                <w:kern w:val="2"/>
                <w14:ligatures w14:val="standardContextual"/>
              </w:rPr>
            </w:pPr>
            <w:r w:rsidRPr="0093471E">
              <w:rPr>
                <w:rFonts w:ascii="Times New Roman" w:eastAsia="Times New Roman" w:hAnsi="Times New Roman" w:cs="Times New Roman"/>
                <w:b/>
                <w:kern w:val="2"/>
                <w14:ligatures w14:val="standardContextual"/>
              </w:rPr>
              <w:t>Технічні характеристики та вимоги до обладнання</w:t>
            </w:r>
          </w:p>
        </w:tc>
      </w:tr>
      <w:tr w:rsidR="003B22CC" w:rsidRPr="0093471E" w14:paraId="3A0E1B28" w14:textId="77777777" w:rsidTr="00FC323C">
        <w:tc>
          <w:tcPr>
            <w:tcW w:w="696" w:type="dxa"/>
            <w:tcBorders>
              <w:top w:val="single" w:sz="8" w:space="0" w:color="000000"/>
              <w:left w:val="single" w:sz="8" w:space="0" w:color="000000"/>
              <w:bottom w:val="single" w:sz="8" w:space="0" w:color="000000"/>
              <w:right w:val="single" w:sz="8" w:space="0" w:color="000000"/>
            </w:tcBorders>
          </w:tcPr>
          <w:p w14:paraId="0A7CD38C" w14:textId="77777777" w:rsidR="003B22CC" w:rsidRPr="0093471E" w:rsidRDefault="003B22CC" w:rsidP="00FC323C">
            <w:pPr>
              <w:keepLines/>
              <w:widowControl w:val="0"/>
              <w:spacing w:after="0" w:line="240" w:lineRule="auto"/>
              <w:rPr>
                <w:rFonts w:ascii="Times New Roman" w:eastAsia="Times New Roman" w:hAnsi="Times New Roman" w:cs="Times New Roman"/>
                <w:b/>
                <w:kern w:val="2"/>
                <w:lang w:val="ru-RU"/>
                <w14:ligatures w14:val="standardContextual"/>
              </w:rPr>
            </w:pPr>
          </w:p>
        </w:tc>
        <w:tc>
          <w:tcPr>
            <w:tcW w:w="2958" w:type="dxa"/>
            <w:gridSpan w:val="2"/>
            <w:tcBorders>
              <w:top w:val="single" w:sz="8" w:space="0" w:color="000000"/>
              <w:left w:val="single" w:sz="8" w:space="0" w:color="000000"/>
              <w:bottom w:val="single" w:sz="8" w:space="0" w:color="000000"/>
              <w:right w:val="single" w:sz="8" w:space="0" w:color="000000"/>
            </w:tcBorders>
            <w:vAlign w:val="center"/>
          </w:tcPr>
          <w:p w14:paraId="71CC5B7A" w14:textId="77777777" w:rsidR="003B22CC" w:rsidRPr="0093471E" w:rsidRDefault="003B22CC" w:rsidP="00FC323C">
            <w:pPr>
              <w:keepLines/>
              <w:widowControl w:val="0"/>
              <w:spacing w:after="0" w:line="240" w:lineRule="auto"/>
              <w:rPr>
                <w:rFonts w:ascii="Times New Roman" w:eastAsia="Times New Roman" w:hAnsi="Times New Roman" w:cs="Times New Roman"/>
                <w:b/>
                <w:kern w:val="2"/>
                <w14:ligatures w14:val="standardContextual"/>
              </w:rPr>
            </w:pPr>
            <w:r w:rsidRPr="0093471E">
              <w:rPr>
                <w:rFonts w:ascii="Times New Roman" w:eastAsia="Times New Roman" w:hAnsi="Times New Roman" w:cs="Times New Roman"/>
                <w:b/>
                <w:kern w:val="2"/>
                <w14:ligatures w14:val="standardContextual"/>
              </w:rPr>
              <w:t>Сервісна підтримка</w:t>
            </w:r>
          </w:p>
        </w:tc>
        <w:tc>
          <w:tcPr>
            <w:tcW w:w="6743" w:type="dxa"/>
            <w:gridSpan w:val="4"/>
            <w:tcBorders>
              <w:top w:val="single" w:sz="8" w:space="0" w:color="000000"/>
              <w:left w:val="single" w:sz="8" w:space="0" w:color="000000"/>
              <w:bottom w:val="single" w:sz="8" w:space="0" w:color="000000"/>
              <w:right w:val="single" w:sz="8" w:space="0" w:color="000000"/>
            </w:tcBorders>
            <w:vAlign w:val="center"/>
          </w:tcPr>
          <w:p w14:paraId="47DE4B4F"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Сервісна підписки повинна мати строк дії до 31.12.2028;</w:t>
            </w:r>
          </w:p>
          <w:p w14:paraId="35FBF66F"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Умови розширеної гарантії повинні включати в себе можливість реєстрації сервісних випадків в режимі 24х7х365, оновлення мікрокоду системи і версій встановленого програмного забезпечення;</w:t>
            </w:r>
          </w:p>
          <w:p w14:paraId="1E29C6E9"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Виробник забезпечує авансову гарантійну заміну обладнання в режимі 8х5хNBD (5 днів, 8 годин, наступний робочий день), у випадку підтвердження необхідності заміни спеціалістом сервісної підтримки виробника;</w:t>
            </w:r>
          </w:p>
          <w:p w14:paraId="43C0902B"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Отримання основних та проміжних релізів програмного забезпечення через сайт Виробника, підтримка програмних кодів у актуальному стані відповідно до рекомендацій Виробника, в тому числі мікрокодів пристроїв;</w:t>
            </w:r>
          </w:p>
          <w:p w14:paraId="4D678BF3"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Надання консультацій по телефону, електронній пошті та на сайті підтримки виробника по питаннях установки, конфігурування і експлуатації обладнання з понеділка по неділю з 00.00 до 24.00 годин цілодобово;</w:t>
            </w:r>
          </w:p>
          <w:p w14:paraId="1870CA50"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Постійний (24х7) авторизований доступ до сайту виробника.</w:t>
            </w:r>
          </w:p>
        </w:tc>
      </w:tr>
      <w:tr w:rsidR="003B22CC" w:rsidRPr="0093471E" w14:paraId="31F56F9D" w14:textId="77777777" w:rsidTr="00FC323C">
        <w:trPr>
          <w:trHeight w:val="564"/>
        </w:trPr>
        <w:tc>
          <w:tcPr>
            <w:tcW w:w="696" w:type="dxa"/>
            <w:tcBorders>
              <w:top w:val="single" w:sz="8" w:space="0" w:color="000000"/>
              <w:left w:val="single" w:sz="8" w:space="0" w:color="000000"/>
              <w:bottom w:val="single" w:sz="8" w:space="0" w:color="000000"/>
              <w:right w:val="single" w:sz="8" w:space="0" w:color="000000"/>
            </w:tcBorders>
            <w:vAlign w:val="center"/>
          </w:tcPr>
          <w:p w14:paraId="4A349AEF" w14:textId="77777777" w:rsidR="003B22CC" w:rsidRPr="0093471E" w:rsidRDefault="003B22CC" w:rsidP="00FC323C">
            <w:pPr>
              <w:widowControl w:val="0"/>
              <w:spacing w:after="0" w:line="240" w:lineRule="auto"/>
              <w:rPr>
                <w:rFonts w:ascii="Times New Roman" w:eastAsiaTheme="majorEastAsia" w:hAnsi="Times New Roman" w:cs="Times New Roman"/>
                <w:b/>
                <w:bCs/>
                <w:kern w:val="2"/>
                <w14:ligatures w14:val="standardContextual"/>
              </w:rPr>
            </w:pPr>
            <w:r w:rsidRPr="0093471E">
              <w:rPr>
                <w:rFonts w:ascii="Times New Roman" w:eastAsiaTheme="majorEastAsia" w:hAnsi="Times New Roman" w:cs="Times New Roman"/>
                <w:b/>
                <w:bCs/>
                <w:kern w:val="2"/>
                <w14:ligatures w14:val="standardContextual"/>
              </w:rPr>
              <w:t>1.15</w:t>
            </w:r>
          </w:p>
        </w:tc>
        <w:tc>
          <w:tcPr>
            <w:tcW w:w="9701" w:type="dxa"/>
            <w:gridSpan w:val="6"/>
            <w:tcBorders>
              <w:top w:val="single" w:sz="8" w:space="0" w:color="000000"/>
              <w:left w:val="single" w:sz="8" w:space="0" w:color="000000"/>
              <w:bottom w:val="single" w:sz="8" w:space="0" w:color="000000"/>
              <w:right w:val="single" w:sz="8" w:space="0" w:color="000000"/>
            </w:tcBorders>
            <w:vAlign w:val="center"/>
          </w:tcPr>
          <w:p w14:paraId="5F288EA6" w14:textId="77777777" w:rsidR="003B22CC" w:rsidRPr="0093471E" w:rsidRDefault="003B22CC" w:rsidP="00FC323C">
            <w:pPr>
              <w:widowControl w:val="0"/>
              <w:spacing w:after="0" w:line="240" w:lineRule="auto"/>
              <w:rPr>
                <w:rFonts w:ascii="Times New Roman" w:eastAsia="Times New Roman" w:hAnsi="Times New Roman" w:cs="Times New Roman"/>
                <w:b/>
                <w:kern w:val="2"/>
                <w14:ligatures w14:val="standardContextual"/>
              </w:rPr>
            </w:pPr>
            <w:r w:rsidRPr="0093471E">
              <w:rPr>
                <w:rFonts w:ascii="Times New Roman" w:eastAsia="Times New Roman" w:hAnsi="Times New Roman" w:cs="Times New Roman"/>
                <w:b/>
                <w:kern w:val="2"/>
                <w14:ligatures w14:val="standardContextual"/>
              </w:rPr>
              <w:t>Сервісна підтримка CON-SNT-BB200M5U</w:t>
            </w:r>
          </w:p>
        </w:tc>
      </w:tr>
      <w:tr w:rsidR="003B22CC" w:rsidRPr="0093471E" w14:paraId="2A47497D" w14:textId="77777777" w:rsidTr="00FC323C">
        <w:tc>
          <w:tcPr>
            <w:tcW w:w="696" w:type="dxa"/>
            <w:tcBorders>
              <w:top w:val="single" w:sz="8" w:space="0" w:color="000000"/>
              <w:left w:val="single" w:sz="8" w:space="0" w:color="000000"/>
              <w:bottom w:val="single" w:sz="8" w:space="0" w:color="000000"/>
              <w:right w:val="single" w:sz="8" w:space="0" w:color="000000"/>
            </w:tcBorders>
          </w:tcPr>
          <w:p w14:paraId="2FC7B6CC" w14:textId="77777777" w:rsidR="003B22CC" w:rsidRPr="0093471E" w:rsidRDefault="003B22CC" w:rsidP="00FC323C">
            <w:pPr>
              <w:widowControl w:val="0"/>
              <w:spacing w:after="0" w:line="240" w:lineRule="auto"/>
              <w:rPr>
                <w:rFonts w:ascii="Times New Roman" w:eastAsia="Times New Roman" w:hAnsi="Times New Roman" w:cs="Times New Roman"/>
                <w:b/>
                <w:kern w:val="2"/>
                <w14:ligatures w14:val="standardContextual"/>
              </w:rPr>
            </w:pPr>
          </w:p>
        </w:tc>
        <w:tc>
          <w:tcPr>
            <w:tcW w:w="9701" w:type="dxa"/>
            <w:gridSpan w:val="6"/>
            <w:tcBorders>
              <w:top w:val="single" w:sz="8" w:space="0" w:color="000000"/>
              <w:left w:val="single" w:sz="8" w:space="0" w:color="000000"/>
              <w:bottom w:val="single" w:sz="8" w:space="0" w:color="000000"/>
              <w:right w:val="single" w:sz="8" w:space="0" w:color="000000"/>
            </w:tcBorders>
            <w:vAlign w:val="center"/>
          </w:tcPr>
          <w:p w14:paraId="1BBC8501" w14:textId="77777777" w:rsidR="003B22CC" w:rsidRPr="0093471E" w:rsidRDefault="003B22CC" w:rsidP="00FC323C">
            <w:pPr>
              <w:widowControl w:val="0"/>
              <w:spacing w:after="0" w:line="240" w:lineRule="auto"/>
              <w:jc w:val="center"/>
              <w:rPr>
                <w:rFonts w:ascii="Times New Roman" w:eastAsia="Times New Roman" w:hAnsi="Times New Roman" w:cs="Times New Roman"/>
                <w:b/>
                <w:kern w:val="2"/>
                <w14:ligatures w14:val="standardContextual"/>
              </w:rPr>
            </w:pPr>
            <w:r w:rsidRPr="0093471E">
              <w:rPr>
                <w:rFonts w:ascii="Times New Roman" w:eastAsia="Times New Roman" w:hAnsi="Times New Roman" w:cs="Times New Roman"/>
                <w:b/>
                <w:kern w:val="2"/>
                <w14:ligatures w14:val="standardContextual"/>
              </w:rPr>
              <w:t>Технічні характеристики та вимоги до обладнання</w:t>
            </w:r>
          </w:p>
        </w:tc>
      </w:tr>
      <w:tr w:rsidR="003B22CC" w:rsidRPr="0093471E" w14:paraId="35F4961A" w14:textId="77777777" w:rsidTr="00FC323C">
        <w:tc>
          <w:tcPr>
            <w:tcW w:w="696" w:type="dxa"/>
            <w:tcBorders>
              <w:top w:val="single" w:sz="8" w:space="0" w:color="000000"/>
              <w:left w:val="single" w:sz="8" w:space="0" w:color="000000"/>
              <w:bottom w:val="single" w:sz="8" w:space="0" w:color="000000"/>
              <w:right w:val="single" w:sz="8" w:space="0" w:color="000000"/>
            </w:tcBorders>
          </w:tcPr>
          <w:p w14:paraId="0BDAF6E3" w14:textId="77777777" w:rsidR="003B22CC" w:rsidRPr="0093471E" w:rsidRDefault="003B22CC" w:rsidP="00FC323C">
            <w:pPr>
              <w:keepLines/>
              <w:widowControl w:val="0"/>
              <w:spacing w:after="0" w:line="240" w:lineRule="auto"/>
              <w:rPr>
                <w:rFonts w:ascii="Times New Roman" w:eastAsia="Times New Roman" w:hAnsi="Times New Roman" w:cs="Times New Roman"/>
                <w:b/>
                <w:kern w:val="2"/>
                <w:lang w:val="ru-RU"/>
                <w14:ligatures w14:val="standardContextual"/>
              </w:rPr>
            </w:pPr>
          </w:p>
        </w:tc>
        <w:tc>
          <w:tcPr>
            <w:tcW w:w="2958" w:type="dxa"/>
            <w:gridSpan w:val="2"/>
            <w:tcBorders>
              <w:top w:val="single" w:sz="8" w:space="0" w:color="000000"/>
              <w:left w:val="single" w:sz="8" w:space="0" w:color="000000"/>
              <w:bottom w:val="single" w:sz="8" w:space="0" w:color="000000"/>
              <w:right w:val="single" w:sz="8" w:space="0" w:color="000000"/>
            </w:tcBorders>
            <w:vAlign w:val="center"/>
          </w:tcPr>
          <w:p w14:paraId="6A3E17F6" w14:textId="77777777" w:rsidR="003B22CC" w:rsidRPr="0093471E" w:rsidRDefault="003B22CC" w:rsidP="00FC323C">
            <w:pPr>
              <w:keepLines/>
              <w:widowControl w:val="0"/>
              <w:spacing w:after="0" w:line="240" w:lineRule="auto"/>
              <w:rPr>
                <w:rFonts w:ascii="Times New Roman" w:eastAsia="Times New Roman" w:hAnsi="Times New Roman" w:cs="Times New Roman"/>
                <w:b/>
                <w:kern w:val="2"/>
                <w14:ligatures w14:val="standardContextual"/>
              </w:rPr>
            </w:pPr>
            <w:r w:rsidRPr="0093471E">
              <w:rPr>
                <w:rFonts w:ascii="Times New Roman" w:eastAsia="Times New Roman" w:hAnsi="Times New Roman" w:cs="Times New Roman"/>
                <w:b/>
                <w:kern w:val="2"/>
                <w14:ligatures w14:val="standardContextual"/>
              </w:rPr>
              <w:t>Сервісна підтримка</w:t>
            </w:r>
          </w:p>
        </w:tc>
        <w:tc>
          <w:tcPr>
            <w:tcW w:w="6743" w:type="dxa"/>
            <w:gridSpan w:val="4"/>
            <w:tcBorders>
              <w:top w:val="single" w:sz="8" w:space="0" w:color="000000"/>
              <w:left w:val="single" w:sz="8" w:space="0" w:color="000000"/>
              <w:bottom w:val="single" w:sz="8" w:space="0" w:color="000000"/>
              <w:right w:val="single" w:sz="8" w:space="0" w:color="000000"/>
            </w:tcBorders>
            <w:vAlign w:val="center"/>
          </w:tcPr>
          <w:p w14:paraId="6B2A2CBA"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Сервісна підписки повинна мати строк дії до 31.12.2028;</w:t>
            </w:r>
          </w:p>
          <w:p w14:paraId="4C02DF25"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Умови розширеної гарантії повинні включати в себе можливість реєстрації сервісних випадків в режимі 24х7х365, оновлення мікрокоду системи і версій встановленого програмного забезпечення;</w:t>
            </w:r>
          </w:p>
          <w:p w14:paraId="253766C9"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Виробник забезпечує авансову гарантійну заміну обладнання в режимі 8х5хNBD (5 днів, 8 годин, наступний робочий день), у випадку підтвердження необхідності заміни спеціалістом сервісної підтримки виробника;</w:t>
            </w:r>
          </w:p>
          <w:p w14:paraId="596EE66A"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Отримання основних та проміжних релізів програмного забезпечення через сайт Виробника, підтримка програмних кодів у актуальному стані відповідно до рекомендацій Виробника, в тому числі мікрокодів пристроїв;</w:t>
            </w:r>
          </w:p>
          <w:p w14:paraId="0E8A4F98"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Надання консультацій по телефону, електронній пошті та на сайті підтримки виробника по питаннях установки, конфігурування і експлуатації обладнання з понеділка по неділю з 00.00 до 24.00 годин цілодобово;</w:t>
            </w:r>
          </w:p>
          <w:p w14:paraId="6B1C40F3"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Постійний (24х7) авторизований доступ до сайту виробника.</w:t>
            </w:r>
          </w:p>
        </w:tc>
      </w:tr>
      <w:tr w:rsidR="003B22CC" w:rsidRPr="0093471E" w14:paraId="3DB6DABE" w14:textId="77777777" w:rsidTr="00FC323C">
        <w:trPr>
          <w:trHeight w:val="564"/>
        </w:trPr>
        <w:tc>
          <w:tcPr>
            <w:tcW w:w="696" w:type="dxa"/>
            <w:tcBorders>
              <w:top w:val="single" w:sz="8" w:space="0" w:color="000000"/>
              <w:left w:val="single" w:sz="8" w:space="0" w:color="000000"/>
              <w:bottom w:val="single" w:sz="8" w:space="0" w:color="000000"/>
              <w:right w:val="single" w:sz="8" w:space="0" w:color="000000"/>
            </w:tcBorders>
            <w:vAlign w:val="center"/>
          </w:tcPr>
          <w:p w14:paraId="032F259C" w14:textId="77777777" w:rsidR="003B22CC" w:rsidRPr="0093471E" w:rsidRDefault="003B22CC" w:rsidP="00FC323C">
            <w:pPr>
              <w:widowControl w:val="0"/>
              <w:spacing w:after="0" w:line="240" w:lineRule="auto"/>
              <w:rPr>
                <w:rFonts w:ascii="Times New Roman" w:eastAsiaTheme="majorEastAsia" w:hAnsi="Times New Roman" w:cs="Times New Roman"/>
                <w:b/>
                <w:bCs/>
                <w:kern w:val="2"/>
                <w14:ligatures w14:val="standardContextual"/>
              </w:rPr>
            </w:pPr>
            <w:r w:rsidRPr="0093471E">
              <w:rPr>
                <w:rFonts w:ascii="Times New Roman" w:eastAsiaTheme="majorEastAsia" w:hAnsi="Times New Roman" w:cs="Times New Roman"/>
                <w:b/>
                <w:bCs/>
                <w:kern w:val="2"/>
                <w14:ligatures w14:val="standardContextual"/>
              </w:rPr>
              <w:t>1.16</w:t>
            </w:r>
          </w:p>
        </w:tc>
        <w:tc>
          <w:tcPr>
            <w:tcW w:w="9701" w:type="dxa"/>
            <w:gridSpan w:val="6"/>
            <w:tcBorders>
              <w:top w:val="single" w:sz="8" w:space="0" w:color="000000"/>
              <w:left w:val="single" w:sz="8" w:space="0" w:color="000000"/>
              <w:bottom w:val="single" w:sz="8" w:space="0" w:color="000000"/>
              <w:right w:val="single" w:sz="8" w:space="0" w:color="000000"/>
            </w:tcBorders>
            <w:vAlign w:val="center"/>
          </w:tcPr>
          <w:p w14:paraId="42C2940F" w14:textId="77777777" w:rsidR="003B22CC" w:rsidRPr="0093471E" w:rsidRDefault="003B22CC" w:rsidP="00FC323C">
            <w:pPr>
              <w:widowControl w:val="0"/>
              <w:spacing w:after="0" w:line="240" w:lineRule="auto"/>
              <w:rPr>
                <w:rFonts w:ascii="Times New Roman" w:eastAsia="Times New Roman" w:hAnsi="Times New Roman" w:cs="Times New Roman"/>
                <w:b/>
                <w:kern w:val="2"/>
                <w14:ligatures w14:val="standardContextual"/>
              </w:rPr>
            </w:pPr>
            <w:r w:rsidRPr="0093471E">
              <w:rPr>
                <w:rFonts w:ascii="Times New Roman" w:eastAsia="Times New Roman" w:hAnsi="Times New Roman" w:cs="Times New Roman"/>
                <w:b/>
                <w:kern w:val="2"/>
                <w14:ligatures w14:val="standardContextual"/>
              </w:rPr>
              <w:t>Сервісна підтримка CON-SNT-FI6332U</w:t>
            </w:r>
          </w:p>
        </w:tc>
      </w:tr>
      <w:tr w:rsidR="003B22CC" w:rsidRPr="0093471E" w14:paraId="11EDB397" w14:textId="77777777" w:rsidTr="00FC323C">
        <w:tc>
          <w:tcPr>
            <w:tcW w:w="696" w:type="dxa"/>
            <w:tcBorders>
              <w:top w:val="single" w:sz="8" w:space="0" w:color="000000"/>
              <w:left w:val="single" w:sz="8" w:space="0" w:color="000000"/>
              <w:bottom w:val="single" w:sz="8" w:space="0" w:color="000000"/>
              <w:right w:val="single" w:sz="8" w:space="0" w:color="000000"/>
            </w:tcBorders>
          </w:tcPr>
          <w:p w14:paraId="2AF28CF5" w14:textId="77777777" w:rsidR="003B22CC" w:rsidRPr="0093471E" w:rsidRDefault="003B22CC" w:rsidP="00FC323C">
            <w:pPr>
              <w:widowControl w:val="0"/>
              <w:spacing w:after="0" w:line="240" w:lineRule="auto"/>
              <w:rPr>
                <w:rFonts w:ascii="Times New Roman" w:eastAsia="Times New Roman" w:hAnsi="Times New Roman" w:cs="Times New Roman"/>
                <w:b/>
                <w:kern w:val="2"/>
                <w14:ligatures w14:val="standardContextual"/>
              </w:rPr>
            </w:pPr>
          </w:p>
        </w:tc>
        <w:tc>
          <w:tcPr>
            <w:tcW w:w="9701" w:type="dxa"/>
            <w:gridSpan w:val="6"/>
            <w:tcBorders>
              <w:top w:val="single" w:sz="8" w:space="0" w:color="000000"/>
              <w:left w:val="single" w:sz="8" w:space="0" w:color="000000"/>
              <w:bottom w:val="single" w:sz="8" w:space="0" w:color="000000"/>
              <w:right w:val="single" w:sz="8" w:space="0" w:color="000000"/>
            </w:tcBorders>
            <w:vAlign w:val="center"/>
          </w:tcPr>
          <w:p w14:paraId="361655FE" w14:textId="77777777" w:rsidR="003B22CC" w:rsidRPr="0093471E" w:rsidRDefault="003B22CC" w:rsidP="00FC323C">
            <w:pPr>
              <w:widowControl w:val="0"/>
              <w:spacing w:after="0" w:line="240" w:lineRule="auto"/>
              <w:jc w:val="center"/>
              <w:rPr>
                <w:rFonts w:ascii="Times New Roman" w:eastAsia="Times New Roman" w:hAnsi="Times New Roman" w:cs="Times New Roman"/>
                <w:b/>
                <w:kern w:val="2"/>
                <w14:ligatures w14:val="standardContextual"/>
              </w:rPr>
            </w:pPr>
            <w:r w:rsidRPr="0093471E">
              <w:rPr>
                <w:rFonts w:ascii="Times New Roman" w:eastAsia="Times New Roman" w:hAnsi="Times New Roman" w:cs="Times New Roman"/>
                <w:b/>
                <w:kern w:val="2"/>
                <w14:ligatures w14:val="standardContextual"/>
              </w:rPr>
              <w:t>Технічні характеристики та вимоги до обладнання</w:t>
            </w:r>
          </w:p>
        </w:tc>
      </w:tr>
      <w:tr w:rsidR="003B22CC" w:rsidRPr="0093471E" w14:paraId="2939EC8F" w14:textId="77777777" w:rsidTr="00FC323C">
        <w:tc>
          <w:tcPr>
            <w:tcW w:w="696" w:type="dxa"/>
            <w:tcBorders>
              <w:top w:val="single" w:sz="8" w:space="0" w:color="000000"/>
              <w:left w:val="single" w:sz="8" w:space="0" w:color="000000"/>
              <w:bottom w:val="single" w:sz="8" w:space="0" w:color="000000"/>
              <w:right w:val="single" w:sz="8" w:space="0" w:color="000000"/>
            </w:tcBorders>
          </w:tcPr>
          <w:p w14:paraId="670F51D0" w14:textId="77777777" w:rsidR="003B22CC" w:rsidRPr="0093471E" w:rsidRDefault="003B22CC" w:rsidP="00FC323C">
            <w:pPr>
              <w:keepLines/>
              <w:widowControl w:val="0"/>
              <w:spacing w:after="0" w:line="240" w:lineRule="auto"/>
              <w:rPr>
                <w:rFonts w:ascii="Times New Roman" w:eastAsia="Times New Roman" w:hAnsi="Times New Roman" w:cs="Times New Roman"/>
                <w:b/>
                <w:kern w:val="2"/>
                <w:lang w:val="ru-RU"/>
                <w14:ligatures w14:val="standardContextual"/>
              </w:rPr>
            </w:pPr>
          </w:p>
        </w:tc>
        <w:tc>
          <w:tcPr>
            <w:tcW w:w="2958" w:type="dxa"/>
            <w:gridSpan w:val="2"/>
            <w:tcBorders>
              <w:top w:val="single" w:sz="8" w:space="0" w:color="000000"/>
              <w:left w:val="single" w:sz="8" w:space="0" w:color="000000"/>
              <w:bottom w:val="single" w:sz="8" w:space="0" w:color="000000"/>
              <w:right w:val="single" w:sz="8" w:space="0" w:color="000000"/>
            </w:tcBorders>
            <w:vAlign w:val="center"/>
          </w:tcPr>
          <w:p w14:paraId="51C28DF9" w14:textId="77777777" w:rsidR="003B22CC" w:rsidRPr="0093471E" w:rsidRDefault="003B22CC" w:rsidP="00FC323C">
            <w:pPr>
              <w:keepLines/>
              <w:widowControl w:val="0"/>
              <w:spacing w:after="0" w:line="240" w:lineRule="auto"/>
              <w:rPr>
                <w:rFonts w:ascii="Times New Roman" w:eastAsia="Times New Roman" w:hAnsi="Times New Roman" w:cs="Times New Roman"/>
                <w:b/>
                <w:kern w:val="2"/>
                <w14:ligatures w14:val="standardContextual"/>
              </w:rPr>
            </w:pPr>
            <w:r w:rsidRPr="0093471E">
              <w:rPr>
                <w:rFonts w:ascii="Times New Roman" w:eastAsia="Times New Roman" w:hAnsi="Times New Roman" w:cs="Times New Roman"/>
                <w:b/>
                <w:kern w:val="2"/>
                <w14:ligatures w14:val="standardContextual"/>
              </w:rPr>
              <w:t>Сервісна підтримка</w:t>
            </w:r>
          </w:p>
        </w:tc>
        <w:tc>
          <w:tcPr>
            <w:tcW w:w="6743" w:type="dxa"/>
            <w:gridSpan w:val="4"/>
            <w:tcBorders>
              <w:top w:val="single" w:sz="8" w:space="0" w:color="000000"/>
              <w:left w:val="single" w:sz="8" w:space="0" w:color="000000"/>
              <w:bottom w:val="single" w:sz="8" w:space="0" w:color="000000"/>
              <w:right w:val="single" w:sz="8" w:space="0" w:color="000000"/>
            </w:tcBorders>
            <w:vAlign w:val="center"/>
          </w:tcPr>
          <w:p w14:paraId="2FCD7B80"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Сервісна підписки повинна мати строк дії до 31.12.2028;</w:t>
            </w:r>
          </w:p>
          <w:p w14:paraId="7907A281"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 xml:space="preserve">Умови розширеної гарантії повинні включати в себе </w:t>
            </w:r>
            <w:r w:rsidRPr="0093471E">
              <w:rPr>
                <w:rFonts w:ascii="Times New Roman" w:hAnsi="Times New Roman" w:cs="Times New Roman"/>
                <w:kern w:val="2"/>
                <w14:ligatures w14:val="standardContextual"/>
              </w:rPr>
              <w:lastRenderedPageBreak/>
              <w:t>можливість реєстрації сервісних випадків в режимі 24х7х365, оновлення мікрокоду системи і версій встановленого програмного забезпечення;</w:t>
            </w:r>
          </w:p>
          <w:p w14:paraId="34F23A3B"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Виробник забезпечує авансову гарантійну заміну обладнання в режимі 8х5хNBD (5 днів, 8 годин, наступний робочий день), у випадку підтвердження необхідності заміни спеціалістом сервісної підтримки виробника;</w:t>
            </w:r>
          </w:p>
          <w:p w14:paraId="4BB0BD94"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Отримання основних та проміжних релізів програмного забезпечення через сайт Виробника, підтримка програмних кодів у актуальному стані відповідно до рекомендацій Виробника, в тому числі мікрокодів пристроїв;</w:t>
            </w:r>
          </w:p>
          <w:p w14:paraId="5665AFEE"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Надання консультацій по телефону, електронній пошті та на сайті підтримки виробника по питаннях установки, конфігурування і експлуатації обладнання з понеділка по неділю з 00.00 до 24.00 годин цілодобово;</w:t>
            </w:r>
          </w:p>
          <w:p w14:paraId="161B1D26"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Постійний (24х7) авторизований доступ до сайту виробника.</w:t>
            </w:r>
          </w:p>
        </w:tc>
      </w:tr>
      <w:tr w:rsidR="003B22CC" w:rsidRPr="0093471E" w14:paraId="5FF3EE57" w14:textId="77777777" w:rsidTr="00FC323C">
        <w:trPr>
          <w:trHeight w:val="564"/>
        </w:trPr>
        <w:tc>
          <w:tcPr>
            <w:tcW w:w="696" w:type="dxa"/>
            <w:tcBorders>
              <w:top w:val="single" w:sz="8" w:space="0" w:color="000000"/>
              <w:left w:val="single" w:sz="8" w:space="0" w:color="000000"/>
              <w:bottom w:val="single" w:sz="8" w:space="0" w:color="000000"/>
              <w:right w:val="single" w:sz="8" w:space="0" w:color="000000"/>
            </w:tcBorders>
            <w:vAlign w:val="center"/>
          </w:tcPr>
          <w:p w14:paraId="2E34F4CE" w14:textId="77777777" w:rsidR="003B22CC" w:rsidRPr="0093471E" w:rsidRDefault="003B22CC" w:rsidP="00FC323C">
            <w:pPr>
              <w:widowControl w:val="0"/>
              <w:spacing w:after="0" w:line="240" w:lineRule="auto"/>
              <w:rPr>
                <w:rFonts w:ascii="Times New Roman" w:eastAsiaTheme="majorEastAsia" w:hAnsi="Times New Roman" w:cs="Times New Roman"/>
                <w:b/>
                <w:bCs/>
                <w:kern w:val="2"/>
                <w14:ligatures w14:val="standardContextual"/>
              </w:rPr>
            </w:pPr>
            <w:r w:rsidRPr="0093471E">
              <w:rPr>
                <w:rFonts w:ascii="Times New Roman" w:eastAsiaTheme="majorEastAsia" w:hAnsi="Times New Roman" w:cs="Times New Roman"/>
                <w:b/>
                <w:bCs/>
                <w:kern w:val="2"/>
                <w14:ligatures w14:val="standardContextual"/>
              </w:rPr>
              <w:lastRenderedPageBreak/>
              <w:t>1.17</w:t>
            </w:r>
          </w:p>
        </w:tc>
        <w:tc>
          <w:tcPr>
            <w:tcW w:w="9701" w:type="dxa"/>
            <w:gridSpan w:val="6"/>
            <w:tcBorders>
              <w:top w:val="single" w:sz="8" w:space="0" w:color="000000"/>
              <w:left w:val="single" w:sz="8" w:space="0" w:color="000000"/>
              <w:bottom w:val="single" w:sz="8" w:space="0" w:color="000000"/>
              <w:right w:val="single" w:sz="8" w:space="0" w:color="000000"/>
            </w:tcBorders>
            <w:vAlign w:val="center"/>
          </w:tcPr>
          <w:p w14:paraId="40A047EC" w14:textId="77777777" w:rsidR="003B22CC" w:rsidRPr="0093471E" w:rsidRDefault="003B22CC" w:rsidP="00FC323C">
            <w:pPr>
              <w:widowControl w:val="0"/>
              <w:spacing w:after="0" w:line="240" w:lineRule="auto"/>
              <w:rPr>
                <w:rFonts w:ascii="Times New Roman" w:eastAsia="Times New Roman" w:hAnsi="Times New Roman" w:cs="Times New Roman"/>
                <w:b/>
                <w:kern w:val="2"/>
                <w14:ligatures w14:val="standardContextual"/>
              </w:rPr>
            </w:pPr>
            <w:r w:rsidRPr="0093471E">
              <w:rPr>
                <w:rFonts w:ascii="Times New Roman" w:eastAsia="Times New Roman" w:hAnsi="Times New Roman" w:cs="Times New Roman"/>
                <w:b/>
                <w:kern w:val="2"/>
                <w14:ligatures w14:val="standardContextual"/>
              </w:rPr>
              <w:t>Сервісна підтримка SCALITY-SUPP-1YR</w:t>
            </w:r>
          </w:p>
        </w:tc>
      </w:tr>
      <w:tr w:rsidR="003B22CC" w:rsidRPr="0093471E" w14:paraId="60A089B9" w14:textId="77777777" w:rsidTr="00FC323C">
        <w:tc>
          <w:tcPr>
            <w:tcW w:w="696" w:type="dxa"/>
            <w:tcBorders>
              <w:top w:val="single" w:sz="8" w:space="0" w:color="000000"/>
              <w:left w:val="single" w:sz="8" w:space="0" w:color="000000"/>
              <w:bottom w:val="single" w:sz="8" w:space="0" w:color="000000"/>
              <w:right w:val="single" w:sz="8" w:space="0" w:color="000000"/>
            </w:tcBorders>
          </w:tcPr>
          <w:p w14:paraId="2C0B75FE" w14:textId="77777777" w:rsidR="003B22CC" w:rsidRPr="0093471E" w:rsidRDefault="003B22CC" w:rsidP="00FC323C">
            <w:pPr>
              <w:widowControl w:val="0"/>
              <w:spacing w:after="0" w:line="240" w:lineRule="auto"/>
              <w:rPr>
                <w:rFonts w:ascii="Times New Roman" w:eastAsia="Times New Roman" w:hAnsi="Times New Roman" w:cs="Times New Roman"/>
                <w:b/>
                <w:kern w:val="2"/>
                <w14:ligatures w14:val="standardContextual"/>
              </w:rPr>
            </w:pPr>
          </w:p>
        </w:tc>
        <w:tc>
          <w:tcPr>
            <w:tcW w:w="9701" w:type="dxa"/>
            <w:gridSpan w:val="6"/>
            <w:tcBorders>
              <w:top w:val="single" w:sz="8" w:space="0" w:color="000000"/>
              <w:left w:val="single" w:sz="8" w:space="0" w:color="000000"/>
              <w:bottom w:val="single" w:sz="8" w:space="0" w:color="000000"/>
              <w:right w:val="single" w:sz="8" w:space="0" w:color="000000"/>
            </w:tcBorders>
            <w:vAlign w:val="center"/>
          </w:tcPr>
          <w:p w14:paraId="4EBA6AD0" w14:textId="77777777" w:rsidR="003B22CC" w:rsidRPr="0093471E" w:rsidRDefault="003B22CC" w:rsidP="00FC323C">
            <w:pPr>
              <w:widowControl w:val="0"/>
              <w:spacing w:after="0" w:line="240" w:lineRule="auto"/>
              <w:jc w:val="center"/>
              <w:rPr>
                <w:rFonts w:ascii="Times New Roman" w:eastAsia="Times New Roman" w:hAnsi="Times New Roman" w:cs="Times New Roman"/>
                <w:b/>
                <w:kern w:val="2"/>
                <w14:ligatures w14:val="standardContextual"/>
              </w:rPr>
            </w:pPr>
            <w:r w:rsidRPr="0093471E">
              <w:rPr>
                <w:rFonts w:ascii="Times New Roman" w:eastAsia="Times New Roman" w:hAnsi="Times New Roman" w:cs="Times New Roman"/>
                <w:b/>
                <w:kern w:val="2"/>
                <w14:ligatures w14:val="standardContextual"/>
              </w:rPr>
              <w:t>Технічні характеристики та вимоги до обладнання</w:t>
            </w:r>
          </w:p>
        </w:tc>
      </w:tr>
      <w:tr w:rsidR="003B22CC" w:rsidRPr="0093471E" w14:paraId="76D6D640" w14:textId="77777777" w:rsidTr="00FC323C">
        <w:tc>
          <w:tcPr>
            <w:tcW w:w="696" w:type="dxa"/>
            <w:tcBorders>
              <w:top w:val="single" w:sz="8" w:space="0" w:color="000000"/>
              <w:left w:val="single" w:sz="8" w:space="0" w:color="000000"/>
              <w:bottom w:val="single" w:sz="8" w:space="0" w:color="000000"/>
              <w:right w:val="single" w:sz="8" w:space="0" w:color="000000"/>
            </w:tcBorders>
          </w:tcPr>
          <w:p w14:paraId="09D06816" w14:textId="77777777" w:rsidR="003B22CC" w:rsidRPr="0093471E" w:rsidRDefault="003B22CC" w:rsidP="00FC323C">
            <w:pPr>
              <w:keepLines/>
              <w:widowControl w:val="0"/>
              <w:spacing w:after="0" w:line="240" w:lineRule="auto"/>
              <w:rPr>
                <w:rFonts w:ascii="Times New Roman" w:eastAsia="Times New Roman" w:hAnsi="Times New Roman" w:cs="Times New Roman"/>
                <w:b/>
                <w:kern w:val="2"/>
                <w:lang w:val="ru-RU"/>
                <w14:ligatures w14:val="standardContextual"/>
              </w:rPr>
            </w:pPr>
          </w:p>
        </w:tc>
        <w:tc>
          <w:tcPr>
            <w:tcW w:w="2958" w:type="dxa"/>
            <w:gridSpan w:val="2"/>
            <w:tcBorders>
              <w:top w:val="single" w:sz="8" w:space="0" w:color="000000"/>
              <w:left w:val="single" w:sz="8" w:space="0" w:color="000000"/>
              <w:bottom w:val="single" w:sz="8" w:space="0" w:color="000000"/>
              <w:right w:val="single" w:sz="8" w:space="0" w:color="000000"/>
            </w:tcBorders>
            <w:vAlign w:val="center"/>
          </w:tcPr>
          <w:p w14:paraId="1B35BA5C" w14:textId="77777777" w:rsidR="003B22CC" w:rsidRPr="0093471E" w:rsidRDefault="003B22CC" w:rsidP="00FC323C">
            <w:pPr>
              <w:keepLines/>
              <w:widowControl w:val="0"/>
              <w:spacing w:after="0" w:line="240" w:lineRule="auto"/>
              <w:rPr>
                <w:rFonts w:ascii="Times New Roman" w:eastAsia="Times New Roman" w:hAnsi="Times New Roman" w:cs="Times New Roman"/>
                <w:b/>
                <w:kern w:val="2"/>
                <w14:ligatures w14:val="standardContextual"/>
              </w:rPr>
            </w:pPr>
            <w:r w:rsidRPr="0093471E">
              <w:rPr>
                <w:rFonts w:ascii="Times New Roman" w:eastAsia="Times New Roman" w:hAnsi="Times New Roman" w:cs="Times New Roman"/>
                <w:b/>
                <w:kern w:val="2"/>
                <w14:ligatures w14:val="standardContextual"/>
              </w:rPr>
              <w:t>Сервісна підтримка</w:t>
            </w:r>
          </w:p>
        </w:tc>
        <w:tc>
          <w:tcPr>
            <w:tcW w:w="6743" w:type="dxa"/>
            <w:gridSpan w:val="4"/>
            <w:tcBorders>
              <w:top w:val="single" w:sz="8" w:space="0" w:color="000000"/>
              <w:left w:val="single" w:sz="8" w:space="0" w:color="000000"/>
              <w:bottom w:val="single" w:sz="8" w:space="0" w:color="000000"/>
              <w:right w:val="single" w:sz="8" w:space="0" w:color="000000"/>
            </w:tcBorders>
            <w:vAlign w:val="center"/>
          </w:tcPr>
          <w:p w14:paraId="773B0EE5"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Сервісна підписки повинна мати строк дії до 31.</w:t>
            </w:r>
            <w:r w:rsidRPr="0093471E">
              <w:rPr>
                <w:rFonts w:ascii="Times New Roman" w:hAnsi="Times New Roman" w:cs="Times New Roman"/>
                <w:kern w:val="2"/>
                <w:lang w:val="ru-RU"/>
                <w14:ligatures w14:val="standardContextual"/>
              </w:rPr>
              <w:t>03</w:t>
            </w:r>
            <w:r w:rsidRPr="0093471E">
              <w:rPr>
                <w:rFonts w:ascii="Times New Roman" w:hAnsi="Times New Roman" w:cs="Times New Roman"/>
                <w:kern w:val="2"/>
                <w14:ligatures w14:val="standardContextual"/>
              </w:rPr>
              <w:t>.2028;</w:t>
            </w:r>
          </w:p>
          <w:p w14:paraId="2FB75F3A"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Умови розширеної гарантії повинні включати в себе можливість реєстрації сервісних випадків в режимі 24х7х365;</w:t>
            </w:r>
          </w:p>
          <w:p w14:paraId="28CD0D9D"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Коригувальне та еволюційне обслуговування ліцензій GEO, включаючи виправлення помилок та безкоштовне оновлення до будь-якої наступної версії на рівні iso-функціональності;</w:t>
            </w:r>
          </w:p>
          <w:p w14:paraId="5D8FF5D5"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Для 2853 ТБ корисного простору у відмовостійкій конфігурації.</w:t>
            </w:r>
          </w:p>
        </w:tc>
      </w:tr>
      <w:tr w:rsidR="003B22CC" w:rsidRPr="0093471E" w14:paraId="0CF732BF" w14:textId="77777777" w:rsidTr="00FC323C">
        <w:tc>
          <w:tcPr>
            <w:tcW w:w="696" w:type="dxa"/>
            <w:tcBorders>
              <w:top w:val="single" w:sz="8" w:space="0" w:color="000000"/>
              <w:left w:val="single" w:sz="8" w:space="0" w:color="000000"/>
              <w:bottom w:val="single" w:sz="8" w:space="0" w:color="000000"/>
              <w:right w:val="single" w:sz="8" w:space="0" w:color="000000"/>
            </w:tcBorders>
            <w:vAlign w:val="center"/>
          </w:tcPr>
          <w:p w14:paraId="2AE64857" w14:textId="77777777" w:rsidR="003B22CC" w:rsidRPr="0093471E" w:rsidRDefault="003B22CC" w:rsidP="00FC323C">
            <w:pPr>
              <w:widowControl w:val="0"/>
              <w:spacing w:after="0" w:line="240" w:lineRule="auto"/>
              <w:jc w:val="center"/>
              <w:rPr>
                <w:rFonts w:ascii="Times New Roman" w:eastAsia="Times New Roman" w:hAnsi="Times New Roman" w:cs="Times New Roman"/>
                <w:b/>
                <w:kern w:val="2"/>
                <w14:ligatures w14:val="standardContextual"/>
              </w:rPr>
            </w:pPr>
            <w:r w:rsidRPr="0093471E">
              <w:rPr>
                <w:rFonts w:ascii="Times New Roman" w:eastAsia="Times New Roman" w:hAnsi="Times New Roman" w:cs="Times New Roman"/>
                <w:b/>
                <w:kern w:val="2"/>
                <w14:ligatures w14:val="standardContextual"/>
              </w:rPr>
              <w:t>2.</w:t>
            </w:r>
          </w:p>
        </w:tc>
        <w:tc>
          <w:tcPr>
            <w:tcW w:w="6412" w:type="dxa"/>
            <w:gridSpan w:val="4"/>
            <w:tcBorders>
              <w:top w:val="single" w:sz="8" w:space="0" w:color="000000"/>
              <w:left w:val="single" w:sz="8" w:space="0" w:color="000000"/>
              <w:bottom w:val="single" w:sz="8" w:space="0" w:color="000000"/>
              <w:right w:val="single" w:sz="8" w:space="0" w:color="000000"/>
            </w:tcBorders>
            <w:vAlign w:val="center"/>
          </w:tcPr>
          <w:p w14:paraId="5F720B71" w14:textId="77777777" w:rsidR="003B22CC" w:rsidRPr="0093471E" w:rsidRDefault="003B22CC" w:rsidP="00FC323C">
            <w:pPr>
              <w:widowControl w:val="0"/>
              <w:spacing w:after="0" w:line="240" w:lineRule="auto"/>
              <w:jc w:val="both"/>
              <w:rPr>
                <w:rFonts w:ascii="Times New Roman" w:eastAsia="Times New Roman" w:hAnsi="Times New Roman" w:cs="Times New Roman"/>
                <w:b/>
                <w:kern w:val="2"/>
                <w:lang w:val="ru-RU"/>
                <w14:ligatures w14:val="standardContextual"/>
              </w:rPr>
            </w:pPr>
            <w:r w:rsidRPr="0093471E">
              <w:rPr>
                <w:rFonts w:ascii="Times New Roman" w:eastAsia="Times New Roman" w:hAnsi="Times New Roman" w:cs="Times New Roman"/>
                <w:b/>
                <w:kern w:val="2"/>
                <w14:ligatures w14:val="standardContextual"/>
              </w:rPr>
              <w:t>Комплекс технічної підтримки комутаційної складової системи центру обробки даних</w:t>
            </w:r>
            <w:r>
              <w:rPr>
                <w:rFonts w:ascii="Times New Roman" w:eastAsia="Times New Roman" w:hAnsi="Times New Roman" w:cs="Times New Roman"/>
                <w:b/>
                <w:kern w:val="2"/>
                <w14:ligatures w14:val="standardContextual"/>
              </w:rPr>
              <w:t>,</w:t>
            </w:r>
            <w:r w:rsidRPr="0093471E">
              <w:rPr>
                <w:rFonts w:ascii="Times New Roman" w:eastAsia="Times New Roman" w:hAnsi="Times New Roman" w:cs="Times New Roman"/>
                <w:b/>
                <w:kern w:val="2"/>
                <w14:ligatures w14:val="standardContextual"/>
              </w:rPr>
              <w:t xml:space="preserve"> </w:t>
            </w:r>
            <w:r w:rsidRPr="0093471E">
              <w:rPr>
                <w:rFonts w:ascii="Times New Roman" w:eastAsia="Times New Roman" w:hAnsi="Times New Roman" w:cs="Times New Roman"/>
                <w:bCs/>
                <w:i/>
                <w:iCs/>
                <w:kern w:val="2"/>
                <w14:ligatures w14:val="standardContextual"/>
              </w:rPr>
              <w:t>у складі</w:t>
            </w:r>
            <w:r w:rsidRPr="0093471E">
              <w:rPr>
                <w:rFonts w:ascii="Times New Roman" w:eastAsia="Times New Roman" w:hAnsi="Times New Roman" w:cs="Times New Roman"/>
                <w:bCs/>
                <w:i/>
                <w:iCs/>
                <w:kern w:val="2"/>
                <w:lang w:val="ru-RU"/>
                <w14:ligatures w14:val="standardContextual"/>
              </w:rPr>
              <w:t>:</w:t>
            </w:r>
          </w:p>
          <w:p w14:paraId="352DE616" w14:textId="77777777" w:rsidR="003B22CC" w:rsidRPr="0093471E" w:rsidRDefault="003B22CC" w:rsidP="003B22CC">
            <w:pPr>
              <w:pStyle w:val="a4"/>
              <w:widowControl w:val="0"/>
              <w:numPr>
                <w:ilvl w:val="0"/>
                <w:numId w:val="39"/>
              </w:numPr>
              <w:spacing w:after="0" w:line="240" w:lineRule="auto"/>
              <w:jc w:val="both"/>
              <w:rPr>
                <w:rFonts w:ascii="Times New Roman" w:hAnsi="Times New Roman" w:cs="Times New Roman"/>
                <w:b/>
                <w:kern w:val="2"/>
                <w14:ligatures w14:val="standardContextual"/>
              </w:rPr>
            </w:pPr>
            <w:r w:rsidRPr="0093471E">
              <w:rPr>
                <w:rFonts w:ascii="Times New Roman" w:hAnsi="Times New Roman" w:cs="Times New Roman"/>
                <w:kern w:val="2"/>
                <w14:ligatures w14:val="standardContextual"/>
              </w:rPr>
              <w:t>Сервісна підтримка CON-ECMU-N9SWADXF – 2 шт.;</w:t>
            </w:r>
          </w:p>
          <w:p w14:paraId="3CE0B362" w14:textId="77777777" w:rsidR="003B22CC" w:rsidRPr="0093471E" w:rsidRDefault="003B22CC" w:rsidP="003B22CC">
            <w:pPr>
              <w:pStyle w:val="a4"/>
              <w:widowControl w:val="0"/>
              <w:numPr>
                <w:ilvl w:val="0"/>
                <w:numId w:val="39"/>
              </w:numPr>
              <w:spacing w:after="0" w:line="240" w:lineRule="auto"/>
              <w:jc w:val="both"/>
              <w:rPr>
                <w:rFonts w:ascii="Times New Roman" w:hAnsi="Times New Roman" w:cs="Times New Roman"/>
                <w:b/>
                <w:kern w:val="2"/>
                <w14:ligatures w14:val="standardContextual"/>
              </w:rPr>
            </w:pPr>
            <w:r w:rsidRPr="0093471E">
              <w:rPr>
                <w:rFonts w:ascii="Times New Roman" w:hAnsi="Times New Roman" w:cs="Times New Roman"/>
                <w:kern w:val="2"/>
                <w14:ligatures w14:val="standardContextual"/>
              </w:rPr>
              <w:t>Сервісна підтримка CON-ECMUS-ACISECXF – 2 шт.;</w:t>
            </w:r>
          </w:p>
          <w:p w14:paraId="134E84D4" w14:textId="77777777" w:rsidR="003B22CC" w:rsidRPr="0093471E" w:rsidRDefault="003B22CC" w:rsidP="003B22CC">
            <w:pPr>
              <w:pStyle w:val="a4"/>
              <w:widowControl w:val="0"/>
              <w:numPr>
                <w:ilvl w:val="0"/>
                <w:numId w:val="39"/>
              </w:numPr>
              <w:spacing w:after="0" w:line="240" w:lineRule="auto"/>
              <w:jc w:val="both"/>
              <w:rPr>
                <w:rFonts w:ascii="Times New Roman" w:hAnsi="Times New Roman" w:cs="Times New Roman"/>
                <w:b/>
                <w:kern w:val="2"/>
                <w14:ligatures w14:val="standardContextual"/>
              </w:rPr>
            </w:pPr>
            <w:r w:rsidRPr="0093471E">
              <w:rPr>
                <w:rFonts w:ascii="Times New Roman" w:hAnsi="Times New Roman" w:cs="Times New Roman"/>
                <w:kern w:val="2"/>
                <w14:ligatures w14:val="standardContextual"/>
              </w:rPr>
              <w:t>Сервісна підтримка CON-SNT-93180YCX – 2 шт.;</w:t>
            </w:r>
          </w:p>
          <w:p w14:paraId="464A84C5" w14:textId="77777777" w:rsidR="003B22CC" w:rsidRPr="0093471E" w:rsidRDefault="003B22CC" w:rsidP="003B22CC">
            <w:pPr>
              <w:pStyle w:val="a4"/>
              <w:widowControl w:val="0"/>
              <w:numPr>
                <w:ilvl w:val="0"/>
                <w:numId w:val="39"/>
              </w:numPr>
              <w:spacing w:after="0" w:line="240" w:lineRule="auto"/>
              <w:jc w:val="both"/>
              <w:rPr>
                <w:rFonts w:ascii="Times New Roman" w:hAnsi="Times New Roman" w:cs="Times New Roman"/>
                <w:b/>
                <w:kern w:val="2"/>
                <w14:ligatures w14:val="standardContextual"/>
              </w:rPr>
            </w:pPr>
            <w:r w:rsidRPr="0093471E">
              <w:rPr>
                <w:rFonts w:ascii="Times New Roman" w:hAnsi="Times New Roman" w:cs="Times New Roman"/>
                <w:kern w:val="2"/>
                <w14:ligatures w14:val="standardContextual"/>
              </w:rPr>
              <w:t>Сервісна підтримка CON-SSSNT-N9336FX2 – 4 шт.;</w:t>
            </w:r>
          </w:p>
          <w:p w14:paraId="33D4458B" w14:textId="77777777" w:rsidR="003B22CC" w:rsidRPr="0093471E" w:rsidRDefault="003B22CC" w:rsidP="003B22CC">
            <w:pPr>
              <w:pStyle w:val="a4"/>
              <w:widowControl w:val="0"/>
              <w:numPr>
                <w:ilvl w:val="0"/>
                <w:numId w:val="39"/>
              </w:numPr>
              <w:spacing w:after="0" w:line="240" w:lineRule="auto"/>
              <w:jc w:val="both"/>
              <w:rPr>
                <w:rFonts w:ascii="Times New Roman" w:hAnsi="Times New Roman" w:cs="Times New Roman"/>
                <w:b/>
                <w:kern w:val="2"/>
                <w14:ligatures w14:val="standardContextual"/>
              </w:rPr>
            </w:pPr>
            <w:r w:rsidRPr="0093471E">
              <w:rPr>
                <w:rFonts w:ascii="Times New Roman" w:hAnsi="Times New Roman" w:cs="Times New Roman"/>
                <w:kern w:val="2"/>
                <w14:ligatures w14:val="standardContextual"/>
              </w:rPr>
              <w:t>Сервісна підтримка CON-SSSNT-N9KC9332 – 4 шт.;</w:t>
            </w:r>
          </w:p>
          <w:p w14:paraId="717CC660" w14:textId="77777777" w:rsidR="003B22CC" w:rsidRPr="0093471E" w:rsidRDefault="003B22CC" w:rsidP="003B22CC">
            <w:pPr>
              <w:pStyle w:val="a4"/>
              <w:widowControl w:val="0"/>
              <w:numPr>
                <w:ilvl w:val="0"/>
                <w:numId w:val="39"/>
              </w:numPr>
              <w:spacing w:after="0" w:line="240" w:lineRule="auto"/>
              <w:jc w:val="both"/>
              <w:rPr>
                <w:rFonts w:ascii="Times New Roman" w:hAnsi="Times New Roman" w:cs="Times New Roman"/>
                <w:b/>
                <w:kern w:val="2"/>
                <w14:ligatures w14:val="standardContextual"/>
              </w:rPr>
            </w:pPr>
            <w:r w:rsidRPr="0093471E">
              <w:rPr>
                <w:rFonts w:ascii="Times New Roman" w:hAnsi="Times New Roman" w:cs="Times New Roman"/>
                <w:kern w:val="2"/>
                <w14:ligatures w14:val="standardContextual"/>
              </w:rPr>
              <w:t>Сервісна підтримка CON-SNT-N93YCFXB – 2 шт.;</w:t>
            </w:r>
          </w:p>
          <w:p w14:paraId="5AD34BC2" w14:textId="77777777" w:rsidR="003B22CC" w:rsidRPr="0093471E" w:rsidRDefault="003B22CC" w:rsidP="003B22CC">
            <w:pPr>
              <w:pStyle w:val="a4"/>
              <w:widowControl w:val="0"/>
              <w:numPr>
                <w:ilvl w:val="0"/>
                <w:numId w:val="39"/>
              </w:numPr>
              <w:spacing w:after="0" w:line="240" w:lineRule="auto"/>
              <w:jc w:val="both"/>
              <w:rPr>
                <w:rFonts w:ascii="Times New Roman" w:hAnsi="Times New Roman" w:cs="Times New Roman"/>
                <w:b/>
                <w:kern w:val="2"/>
                <w14:ligatures w14:val="standardContextual"/>
              </w:rPr>
            </w:pPr>
            <w:r w:rsidRPr="0093471E">
              <w:rPr>
                <w:rFonts w:ascii="Times New Roman" w:hAnsi="Times New Roman" w:cs="Times New Roman"/>
                <w:kern w:val="2"/>
                <w14:ligatures w14:val="standardContextual"/>
              </w:rPr>
              <w:t>Сервісна підтримка CON-SNT-C920L48T – 1 шт.</w:t>
            </w:r>
          </w:p>
        </w:tc>
        <w:tc>
          <w:tcPr>
            <w:tcW w:w="1542" w:type="dxa"/>
            <w:tcBorders>
              <w:top w:val="single" w:sz="8" w:space="0" w:color="000000"/>
              <w:left w:val="single" w:sz="8" w:space="0" w:color="000000"/>
              <w:bottom w:val="single" w:sz="8" w:space="0" w:color="000000"/>
              <w:right w:val="single" w:sz="8" w:space="0" w:color="000000"/>
            </w:tcBorders>
            <w:vAlign w:val="center"/>
          </w:tcPr>
          <w:p w14:paraId="770E271E" w14:textId="77777777" w:rsidR="003B22CC" w:rsidRPr="0093471E" w:rsidRDefault="003B22CC" w:rsidP="00FC323C">
            <w:pPr>
              <w:widowControl w:val="0"/>
              <w:spacing w:after="0" w:line="240" w:lineRule="auto"/>
              <w:jc w:val="center"/>
              <w:rPr>
                <w:rFonts w:ascii="Times New Roman" w:eastAsia="Times New Roman" w:hAnsi="Times New Roman" w:cs="Times New Roman"/>
                <w:b/>
                <w:kern w:val="2"/>
                <w14:ligatures w14:val="standardContextual"/>
              </w:rPr>
            </w:pPr>
            <w:r w:rsidRPr="0093471E">
              <w:rPr>
                <w:rFonts w:ascii="Times New Roman" w:eastAsia="Times New Roman" w:hAnsi="Times New Roman" w:cs="Times New Roman"/>
                <w:b/>
                <w:kern w:val="2"/>
                <w14:ligatures w14:val="standardContextual"/>
              </w:rPr>
              <w:t>Комплект</w:t>
            </w:r>
          </w:p>
        </w:tc>
        <w:tc>
          <w:tcPr>
            <w:tcW w:w="1747" w:type="dxa"/>
            <w:tcBorders>
              <w:top w:val="single" w:sz="8" w:space="0" w:color="000000"/>
              <w:left w:val="single" w:sz="8" w:space="0" w:color="000000"/>
              <w:bottom w:val="single" w:sz="8" w:space="0" w:color="000000"/>
              <w:right w:val="single" w:sz="8" w:space="0" w:color="000000"/>
            </w:tcBorders>
            <w:vAlign w:val="center"/>
          </w:tcPr>
          <w:p w14:paraId="74FF9B56" w14:textId="77777777" w:rsidR="003B22CC" w:rsidRPr="0093471E" w:rsidRDefault="003B22CC" w:rsidP="00FC323C">
            <w:pPr>
              <w:widowControl w:val="0"/>
              <w:spacing w:after="0" w:line="240" w:lineRule="auto"/>
              <w:jc w:val="center"/>
              <w:rPr>
                <w:rFonts w:ascii="Times New Roman" w:eastAsia="Times New Roman" w:hAnsi="Times New Roman" w:cs="Times New Roman"/>
                <w:b/>
                <w:kern w:val="2"/>
                <w14:ligatures w14:val="standardContextual"/>
              </w:rPr>
            </w:pPr>
            <w:r w:rsidRPr="0093471E">
              <w:rPr>
                <w:rFonts w:ascii="Times New Roman" w:eastAsia="Times New Roman" w:hAnsi="Times New Roman" w:cs="Times New Roman"/>
                <w:b/>
                <w:kern w:val="2"/>
                <w14:ligatures w14:val="standardContextual"/>
              </w:rPr>
              <w:t>1</w:t>
            </w:r>
          </w:p>
        </w:tc>
      </w:tr>
      <w:tr w:rsidR="003B22CC" w:rsidRPr="0093471E" w14:paraId="1DD7F288" w14:textId="77777777" w:rsidTr="00FC323C">
        <w:trPr>
          <w:trHeight w:val="564"/>
        </w:trPr>
        <w:tc>
          <w:tcPr>
            <w:tcW w:w="696" w:type="dxa"/>
            <w:tcBorders>
              <w:top w:val="single" w:sz="8" w:space="0" w:color="000000"/>
              <w:left w:val="single" w:sz="8" w:space="0" w:color="000000"/>
              <w:bottom w:val="single" w:sz="8" w:space="0" w:color="000000"/>
              <w:right w:val="single" w:sz="8" w:space="0" w:color="000000"/>
            </w:tcBorders>
            <w:vAlign w:val="center"/>
          </w:tcPr>
          <w:p w14:paraId="026290A6" w14:textId="77777777" w:rsidR="003B22CC" w:rsidRPr="0093471E" w:rsidRDefault="003B22CC" w:rsidP="00FC323C">
            <w:pPr>
              <w:widowControl w:val="0"/>
              <w:spacing w:after="0" w:line="240" w:lineRule="auto"/>
              <w:rPr>
                <w:rFonts w:ascii="Times New Roman" w:eastAsiaTheme="majorEastAsia" w:hAnsi="Times New Roman" w:cs="Times New Roman"/>
                <w:b/>
                <w:bCs/>
                <w:kern w:val="2"/>
                <w14:ligatures w14:val="standardContextual"/>
              </w:rPr>
            </w:pPr>
            <w:r w:rsidRPr="0093471E">
              <w:rPr>
                <w:rFonts w:ascii="Times New Roman" w:eastAsiaTheme="majorEastAsia" w:hAnsi="Times New Roman" w:cs="Times New Roman"/>
                <w:b/>
                <w:bCs/>
                <w:kern w:val="2"/>
                <w14:ligatures w14:val="standardContextual"/>
              </w:rPr>
              <w:t>2.1</w:t>
            </w:r>
          </w:p>
        </w:tc>
        <w:tc>
          <w:tcPr>
            <w:tcW w:w="9701" w:type="dxa"/>
            <w:gridSpan w:val="6"/>
            <w:tcBorders>
              <w:top w:val="single" w:sz="8" w:space="0" w:color="000000"/>
              <w:left w:val="single" w:sz="8" w:space="0" w:color="000000"/>
              <w:bottom w:val="single" w:sz="8" w:space="0" w:color="000000"/>
              <w:right w:val="single" w:sz="8" w:space="0" w:color="000000"/>
            </w:tcBorders>
            <w:vAlign w:val="center"/>
          </w:tcPr>
          <w:p w14:paraId="1A53D9D1" w14:textId="77777777" w:rsidR="003B22CC" w:rsidRPr="0093471E" w:rsidRDefault="003B22CC" w:rsidP="00FC323C">
            <w:pPr>
              <w:widowControl w:val="0"/>
              <w:spacing w:after="0" w:line="240" w:lineRule="auto"/>
              <w:rPr>
                <w:rFonts w:ascii="Times New Roman" w:eastAsia="Times New Roman" w:hAnsi="Times New Roman" w:cs="Times New Roman"/>
                <w:b/>
                <w:kern w:val="2"/>
                <w14:ligatures w14:val="standardContextual"/>
              </w:rPr>
            </w:pPr>
            <w:r w:rsidRPr="0093471E">
              <w:rPr>
                <w:rFonts w:ascii="Times New Roman" w:eastAsia="Times New Roman" w:hAnsi="Times New Roman" w:cs="Times New Roman"/>
                <w:b/>
                <w:kern w:val="2"/>
                <w14:ligatures w14:val="standardContextual"/>
              </w:rPr>
              <w:t>Сервісна підтримка CON-ECMU-N9SWADXF</w:t>
            </w:r>
          </w:p>
        </w:tc>
      </w:tr>
      <w:tr w:rsidR="003B22CC" w:rsidRPr="0093471E" w14:paraId="4957D556" w14:textId="77777777" w:rsidTr="00FC323C">
        <w:tc>
          <w:tcPr>
            <w:tcW w:w="696" w:type="dxa"/>
            <w:tcBorders>
              <w:top w:val="single" w:sz="8" w:space="0" w:color="000000"/>
              <w:left w:val="single" w:sz="8" w:space="0" w:color="000000"/>
              <w:bottom w:val="single" w:sz="8" w:space="0" w:color="000000"/>
              <w:right w:val="single" w:sz="8" w:space="0" w:color="000000"/>
            </w:tcBorders>
          </w:tcPr>
          <w:p w14:paraId="00802074" w14:textId="77777777" w:rsidR="003B22CC" w:rsidRPr="0093471E" w:rsidRDefault="003B22CC" w:rsidP="00FC323C">
            <w:pPr>
              <w:widowControl w:val="0"/>
              <w:spacing w:after="0" w:line="240" w:lineRule="auto"/>
              <w:rPr>
                <w:rFonts w:ascii="Times New Roman" w:eastAsia="Times New Roman" w:hAnsi="Times New Roman" w:cs="Times New Roman"/>
                <w:b/>
                <w:kern w:val="2"/>
                <w14:ligatures w14:val="standardContextual"/>
              </w:rPr>
            </w:pPr>
          </w:p>
        </w:tc>
        <w:tc>
          <w:tcPr>
            <w:tcW w:w="9701" w:type="dxa"/>
            <w:gridSpan w:val="6"/>
            <w:tcBorders>
              <w:top w:val="single" w:sz="8" w:space="0" w:color="000000"/>
              <w:left w:val="single" w:sz="8" w:space="0" w:color="000000"/>
              <w:bottom w:val="single" w:sz="8" w:space="0" w:color="000000"/>
              <w:right w:val="single" w:sz="8" w:space="0" w:color="000000"/>
            </w:tcBorders>
            <w:vAlign w:val="center"/>
          </w:tcPr>
          <w:p w14:paraId="4E69BBD6" w14:textId="77777777" w:rsidR="003B22CC" w:rsidRPr="0093471E" w:rsidRDefault="003B22CC" w:rsidP="00FC323C">
            <w:pPr>
              <w:widowControl w:val="0"/>
              <w:spacing w:after="0" w:line="240" w:lineRule="auto"/>
              <w:jc w:val="center"/>
              <w:rPr>
                <w:rFonts w:ascii="Times New Roman" w:eastAsia="Times New Roman" w:hAnsi="Times New Roman" w:cs="Times New Roman"/>
                <w:b/>
                <w:kern w:val="2"/>
                <w14:ligatures w14:val="standardContextual"/>
              </w:rPr>
            </w:pPr>
            <w:r w:rsidRPr="0093471E">
              <w:rPr>
                <w:rFonts w:ascii="Times New Roman" w:eastAsia="Times New Roman" w:hAnsi="Times New Roman" w:cs="Times New Roman"/>
                <w:b/>
                <w:kern w:val="2"/>
                <w14:ligatures w14:val="standardContextual"/>
              </w:rPr>
              <w:t>Технічні характеристики та вимоги до обладнання:</w:t>
            </w:r>
          </w:p>
        </w:tc>
      </w:tr>
      <w:tr w:rsidR="003B22CC" w:rsidRPr="0093471E" w14:paraId="6A7D7784" w14:textId="77777777" w:rsidTr="00FC323C">
        <w:trPr>
          <w:trHeight w:val="20"/>
        </w:trPr>
        <w:tc>
          <w:tcPr>
            <w:tcW w:w="696" w:type="dxa"/>
            <w:tcBorders>
              <w:top w:val="single" w:sz="8" w:space="0" w:color="000000"/>
              <w:left w:val="single" w:sz="8" w:space="0" w:color="000000"/>
              <w:bottom w:val="single" w:sz="8" w:space="0" w:color="000000"/>
              <w:right w:val="single" w:sz="8" w:space="0" w:color="000000"/>
            </w:tcBorders>
          </w:tcPr>
          <w:p w14:paraId="49A02C51" w14:textId="77777777" w:rsidR="003B22CC" w:rsidRPr="0093471E" w:rsidRDefault="003B22CC" w:rsidP="00FC323C">
            <w:pPr>
              <w:widowControl w:val="0"/>
              <w:spacing w:after="0" w:line="240" w:lineRule="auto"/>
              <w:rPr>
                <w:rFonts w:ascii="Times New Roman" w:eastAsia="Times New Roman" w:hAnsi="Times New Roman" w:cs="Times New Roman"/>
                <w:b/>
                <w:kern w:val="2"/>
                <w:lang w:val="ru-RU"/>
                <w14:ligatures w14:val="standardContextual"/>
              </w:rPr>
            </w:pPr>
          </w:p>
        </w:tc>
        <w:tc>
          <w:tcPr>
            <w:tcW w:w="2858" w:type="dxa"/>
            <w:tcBorders>
              <w:top w:val="single" w:sz="8" w:space="0" w:color="000000"/>
              <w:left w:val="single" w:sz="8" w:space="0" w:color="000000"/>
              <w:bottom w:val="single" w:sz="8" w:space="0" w:color="000000"/>
              <w:right w:val="single" w:sz="8" w:space="0" w:color="000000"/>
            </w:tcBorders>
            <w:vAlign w:val="center"/>
          </w:tcPr>
          <w:p w14:paraId="20D104BB" w14:textId="77777777" w:rsidR="003B22CC" w:rsidRPr="0093471E" w:rsidRDefault="003B22CC" w:rsidP="00FC323C">
            <w:pPr>
              <w:widowControl w:val="0"/>
              <w:spacing w:after="0" w:line="240" w:lineRule="auto"/>
              <w:rPr>
                <w:rFonts w:ascii="Times New Roman" w:eastAsia="Times New Roman" w:hAnsi="Times New Roman" w:cs="Times New Roman"/>
                <w:kern w:val="2"/>
                <w14:ligatures w14:val="standardContextual"/>
              </w:rPr>
            </w:pPr>
            <w:r w:rsidRPr="0093471E">
              <w:rPr>
                <w:rFonts w:ascii="Times New Roman" w:eastAsia="Times New Roman" w:hAnsi="Times New Roman" w:cs="Times New Roman"/>
                <w:b/>
                <w:kern w:val="2"/>
                <w14:ligatures w14:val="standardContextual"/>
              </w:rPr>
              <w:t>Сервісна підтримка</w:t>
            </w:r>
          </w:p>
        </w:tc>
        <w:tc>
          <w:tcPr>
            <w:tcW w:w="6843" w:type="dxa"/>
            <w:gridSpan w:val="5"/>
            <w:tcBorders>
              <w:top w:val="single" w:sz="8" w:space="0" w:color="000000"/>
              <w:left w:val="single" w:sz="8" w:space="0" w:color="000000"/>
              <w:bottom w:val="single" w:sz="8" w:space="0" w:color="000000"/>
              <w:right w:val="single" w:sz="8" w:space="0" w:color="000000"/>
            </w:tcBorders>
            <w:vAlign w:val="center"/>
          </w:tcPr>
          <w:p w14:paraId="0DAF4397"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Сервісна підписки повинна мати строк дії до 31.08.2027;</w:t>
            </w:r>
          </w:p>
          <w:p w14:paraId="17C0C08A"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Умови розширеної гарантії повинні включати в себе можливість реєстрації сервісних випадків в режимі 24х7х365, оновлення мікрокоду системи і версій встановленого програмного забезпечення;</w:t>
            </w:r>
          </w:p>
          <w:p w14:paraId="58A728F3"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Отримання основних та проміжних релізів програмного забезпечення через сайт Виробника, підтримка програмних кодів у актуальному стані відповідно до рекомендацій Виробника, в тому числі мікрокодів пристроїв;</w:t>
            </w:r>
          </w:p>
          <w:p w14:paraId="1FDAE2AC"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Надання консультацій по телефону, електронній пошті та на сайті підтримки виробника по питаннях установки, конфігурування і експлуатації обладнання з понеділка по неділю з 00.00 до 24.00 годин цілодобово;</w:t>
            </w:r>
          </w:p>
          <w:p w14:paraId="2B36A5A5"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Постійний (24х7) авторизований доступ до сайту виробника.</w:t>
            </w:r>
          </w:p>
        </w:tc>
      </w:tr>
      <w:tr w:rsidR="003B22CC" w:rsidRPr="0093471E" w14:paraId="03719F9F" w14:textId="77777777" w:rsidTr="00FC323C">
        <w:trPr>
          <w:trHeight w:val="564"/>
        </w:trPr>
        <w:tc>
          <w:tcPr>
            <w:tcW w:w="696" w:type="dxa"/>
            <w:tcBorders>
              <w:top w:val="single" w:sz="8" w:space="0" w:color="000000"/>
              <w:left w:val="single" w:sz="8" w:space="0" w:color="000000"/>
              <w:bottom w:val="single" w:sz="8" w:space="0" w:color="000000"/>
              <w:right w:val="single" w:sz="8" w:space="0" w:color="000000"/>
            </w:tcBorders>
            <w:vAlign w:val="center"/>
          </w:tcPr>
          <w:p w14:paraId="6A5EF537" w14:textId="77777777" w:rsidR="003B22CC" w:rsidRPr="0093471E" w:rsidRDefault="003B22CC" w:rsidP="00FC323C">
            <w:pPr>
              <w:widowControl w:val="0"/>
              <w:spacing w:after="0" w:line="240" w:lineRule="auto"/>
              <w:rPr>
                <w:rFonts w:ascii="Times New Roman" w:eastAsiaTheme="majorEastAsia" w:hAnsi="Times New Roman" w:cs="Times New Roman"/>
                <w:b/>
                <w:bCs/>
                <w:kern w:val="2"/>
                <w14:ligatures w14:val="standardContextual"/>
              </w:rPr>
            </w:pPr>
            <w:r w:rsidRPr="0093471E">
              <w:rPr>
                <w:rFonts w:ascii="Times New Roman" w:eastAsiaTheme="majorEastAsia" w:hAnsi="Times New Roman" w:cs="Times New Roman"/>
                <w:b/>
                <w:bCs/>
                <w:kern w:val="2"/>
                <w14:ligatures w14:val="standardContextual"/>
              </w:rPr>
              <w:t>2.2</w:t>
            </w:r>
          </w:p>
        </w:tc>
        <w:tc>
          <w:tcPr>
            <w:tcW w:w="9701" w:type="dxa"/>
            <w:gridSpan w:val="6"/>
            <w:tcBorders>
              <w:top w:val="single" w:sz="8" w:space="0" w:color="000000"/>
              <w:left w:val="single" w:sz="8" w:space="0" w:color="000000"/>
              <w:bottom w:val="single" w:sz="8" w:space="0" w:color="000000"/>
              <w:right w:val="single" w:sz="8" w:space="0" w:color="000000"/>
            </w:tcBorders>
            <w:vAlign w:val="center"/>
          </w:tcPr>
          <w:p w14:paraId="57F23F42" w14:textId="77777777" w:rsidR="003B22CC" w:rsidRPr="0093471E" w:rsidRDefault="003B22CC" w:rsidP="00FC323C">
            <w:pPr>
              <w:widowControl w:val="0"/>
              <w:spacing w:after="0" w:line="240" w:lineRule="auto"/>
              <w:rPr>
                <w:rFonts w:ascii="Times New Roman" w:eastAsia="Times New Roman" w:hAnsi="Times New Roman" w:cs="Times New Roman"/>
                <w:b/>
                <w:kern w:val="2"/>
                <w14:ligatures w14:val="standardContextual"/>
              </w:rPr>
            </w:pPr>
            <w:r w:rsidRPr="0093471E">
              <w:rPr>
                <w:rFonts w:ascii="Times New Roman" w:eastAsia="Times New Roman" w:hAnsi="Times New Roman" w:cs="Times New Roman"/>
                <w:b/>
                <w:kern w:val="2"/>
                <w14:ligatures w14:val="standardContextual"/>
              </w:rPr>
              <w:t>Сервісна підтримка CON-ECMUS-ACISECXF</w:t>
            </w:r>
          </w:p>
        </w:tc>
      </w:tr>
      <w:tr w:rsidR="003B22CC" w:rsidRPr="0093471E" w14:paraId="5086A470" w14:textId="77777777" w:rsidTr="00FC323C">
        <w:tc>
          <w:tcPr>
            <w:tcW w:w="696" w:type="dxa"/>
            <w:tcBorders>
              <w:top w:val="single" w:sz="8" w:space="0" w:color="000000"/>
              <w:left w:val="single" w:sz="8" w:space="0" w:color="000000"/>
              <w:bottom w:val="single" w:sz="8" w:space="0" w:color="000000"/>
              <w:right w:val="single" w:sz="8" w:space="0" w:color="000000"/>
            </w:tcBorders>
          </w:tcPr>
          <w:p w14:paraId="390545AB" w14:textId="77777777" w:rsidR="003B22CC" w:rsidRPr="0093471E" w:rsidRDefault="003B22CC" w:rsidP="00FC323C">
            <w:pPr>
              <w:widowControl w:val="0"/>
              <w:spacing w:after="0" w:line="240" w:lineRule="auto"/>
              <w:rPr>
                <w:rFonts w:ascii="Times New Roman" w:eastAsia="Times New Roman" w:hAnsi="Times New Roman" w:cs="Times New Roman"/>
                <w:b/>
                <w:kern w:val="2"/>
                <w14:ligatures w14:val="standardContextual"/>
              </w:rPr>
            </w:pPr>
          </w:p>
        </w:tc>
        <w:tc>
          <w:tcPr>
            <w:tcW w:w="9701" w:type="dxa"/>
            <w:gridSpan w:val="6"/>
            <w:tcBorders>
              <w:top w:val="single" w:sz="8" w:space="0" w:color="000000"/>
              <w:left w:val="single" w:sz="8" w:space="0" w:color="000000"/>
              <w:bottom w:val="single" w:sz="8" w:space="0" w:color="000000"/>
              <w:right w:val="single" w:sz="8" w:space="0" w:color="000000"/>
            </w:tcBorders>
            <w:vAlign w:val="center"/>
          </w:tcPr>
          <w:p w14:paraId="1A4E7FB9" w14:textId="77777777" w:rsidR="003B22CC" w:rsidRPr="0093471E" w:rsidRDefault="003B22CC" w:rsidP="00FC323C">
            <w:pPr>
              <w:widowControl w:val="0"/>
              <w:spacing w:after="0" w:line="240" w:lineRule="auto"/>
              <w:jc w:val="center"/>
              <w:rPr>
                <w:rFonts w:ascii="Times New Roman" w:eastAsia="Times New Roman" w:hAnsi="Times New Roman" w:cs="Times New Roman"/>
                <w:b/>
                <w:kern w:val="2"/>
                <w14:ligatures w14:val="standardContextual"/>
              </w:rPr>
            </w:pPr>
            <w:r w:rsidRPr="0093471E">
              <w:rPr>
                <w:rFonts w:ascii="Times New Roman" w:eastAsia="Times New Roman" w:hAnsi="Times New Roman" w:cs="Times New Roman"/>
                <w:b/>
                <w:kern w:val="2"/>
                <w14:ligatures w14:val="standardContextual"/>
              </w:rPr>
              <w:t>Технічні характеристики та вимоги до обладнання:</w:t>
            </w:r>
          </w:p>
        </w:tc>
      </w:tr>
      <w:tr w:rsidR="003B22CC" w:rsidRPr="0093471E" w14:paraId="18BBA4D1" w14:textId="77777777" w:rsidTr="00FC323C">
        <w:trPr>
          <w:trHeight w:val="20"/>
        </w:trPr>
        <w:tc>
          <w:tcPr>
            <w:tcW w:w="696" w:type="dxa"/>
            <w:tcBorders>
              <w:top w:val="single" w:sz="8" w:space="0" w:color="000000"/>
              <w:left w:val="single" w:sz="8" w:space="0" w:color="000000"/>
              <w:bottom w:val="single" w:sz="8" w:space="0" w:color="000000"/>
              <w:right w:val="single" w:sz="8" w:space="0" w:color="000000"/>
            </w:tcBorders>
          </w:tcPr>
          <w:p w14:paraId="585F3A6C" w14:textId="77777777" w:rsidR="003B22CC" w:rsidRPr="0093471E" w:rsidRDefault="003B22CC" w:rsidP="00FC323C">
            <w:pPr>
              <w:widowControl w:val="0"/>
              <w:spacing w:after="0" w:line="240" w:lineRule="auto"/>
              <w:rPr>
                <w:rFonts w:ascii="Times New Roman" w:eastAsia="Times New Roman" w:hAnsi="Times New Roman" w:cs="Times New Roman"/>
                <w:b/>
                <w:kern w:val="2"/>
                <w:lang w:val="ru-RU"/>
                <w14:ligatures w14:val="standardContextual"/>
              </w:rPr>
            </w:pPr>
          </w:p>
        </w:tc>
        <w:tc>
          <w:tcPr>
            <w:tcW w:w="2858" w:type="dxa"/>
            <w:tcBorders>
              <w:top w:val="single" w:sz="8" w:space="0" w:color="000000"/>
              <w:left w:val="single" w:sz="8" w:space="0" w:color="000000"/>
              <w:bottom w:val="single" w:sz="8" w:space="0" w:color="000000"/>
              <w:right w:val="single" w:sz="8" w:space="0" w:color="000000"/>
            </w:tcBorders>
            <w:vAlign w:val="center"/>
          </w:tcPr>
          <w:p w14:paraId="585123FD" w14:textId="77777777" w:rsidR="003B22CC" w:rsidRPr="0093471E" w:rsidRDefault="003B22CC" w:rsidP="00FC323C">
            <w:pPr>
              <w:widowControl w:val="0"/>
              <w:spacing w:after="0" w:line="240" w:lineRule="auto"/>
              <w:rPr>
                <w:rFonts w:ascii="Times New Roman" w:eastAsia="Times New Roman" w:hAnsi="Times New Roman" w:cs="Times New Roman"/>
                <w:kern w:val="2"/>
                <w14:ligatures w14:val="standardContextual"/>
              </w:rPr>
            </w:pPr>
            <w:r w:rsidRPr="0093471E">
              <w:rPr>
                <w:rFonts w:ascii="Times New Roman" w:eastAsia="Times New Roman" w:hAnsi="Times New Roman" w:cs="Times New Roman"/>
                <w:b/>
                <w:kern w:val="2"/>
                <w14:ligatures w14:val="standardContextual"/>
              </w:rPr>
              <w:t>Сервісна підтримка</w:t>
            </w:r>
          </w:p>
        </w:tc>
        <w:tc>
          <w:tcPr>
            <w:tcW w:w="6843" w:type="dxa"/>
            <w:gridSpan w:val="5"/>
            <w:tcBorders>
              <w:top w:val="single" w:sz="8" w:space="0" w:color="000000"/>
              <w:left w:val="single" w:sz="8" w:space="0" w:color="000000"/>
              <w:bottom w:val="single" w:sz="8" w:space="0" w:color="000000"/>
              <w:right w:val="single" w:sz="8" w:space="0" w:color="000000"/>
            </w:tcBorders>
            <w:vAlign w:val="center"/>
          </w:tcPr>
          <w:p w14:paraId="3BDE8A2F"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Сервісна підписки повинна мати строк дії до 31.12.2028;</w:t>
            </w:r>
          </w:p>
          <w:p w14:paraId="63680EC7"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lastRenderedPageBreak/>
              <w:t>Умови сервісної підтримки включають в себе SOLUTION SUPPORT SERVICES;</w:t>
            </w:r>
          </w:p>
          <w:p w14:paraId="2A0BE31A"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Умови розширеної гарантії повинні включати в себе можливість реєстрації сервісних випадків в режимі 24х7х365, оновлення мікрокоду системи і версій встановленого програмного забезпечення;</w:t>
            </w:r>
          </w:p>
          <w:p w14:paraId="25142B1F"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Отримання основних та проміжних релізів програмного забезпечення через сайт Виробника, підтримка програмних кодів у актуальному стані відповідно до рекомендацій Виробника, в тому числі мікрокодів пристроїв;</w:t>
            </w:r>
          </w:p>
          <w:p w14:paraId="11C71377"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Надання консультацій по телефону, електронній пошті та на сайті підтримки виробника по питаннях установки, конфігурування і експлуатації обладнання з понеділка по неділю з 00.00 до 24.00 годин цілодобово;</w:t>
            </w:r>
          </w:p>
          <w:p w14:paraId="1D426F7C"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Постійний (24х7) авторизований доступ до сайту виробника.</w:t>
            </w:r>
          </w:p>
        </w:tc>
      </w:tr>
      <w:tr w:rsidR="003B22CC" w:rsidRPr="0093471E" w14:paraId="73C0CE6F" w14:textId="77777777" w:rsidTr="00FC323C">
        <w:trPr>
          <w:trHeight w:val="564"/>
        </w:trPr>
        <w:tc>
          <w:tcPr>
            <w:tcW w:w="696" w:type="dxa"/>
            <w:tcBorders>
              <w:top w:val="single" w:sz="8" w:space="0" w:color="000000"/>
              <w:left w:val="single" w:sz="8" w:space="0" w:color="000000"/>
              <w:bottom w:val="single" w:sz="8" w:space="0" w:color="000000"/>
              <w:right w:val="single" w:sz="8" w:space="0" w:color="000000"/>
            </w:tcBorders>
            <w:vAlign w:val="center"/>
          </w:tcPr>
          <w:p w14:paraId="71AEA550" w14:textId="77777777" w:rsidR="003B22CC" w:rsidRPr="0093471E" w:rsidRDefault="003B22CC" w:rsidP="00FC323C">
            <w:pPr>
              <w:widowControl w:val="0"/>
              <w:spacing w:after="0" w:line="240" w:lineRule="auto"/>
              <w:rPr>
                <w:rFonts w:ascii="Times New Roman" w:eastAsiaTheme="majorEastAsia" w:hAnsi="Times New Roman" w:cs="Times New Roman"/>
                <w:b/>
                <w:bCs/>
                <w:kern w:val="2"/>
                <w14:ligatures w14:val="standardContextual"/>
              </w:rPr>
            </w:pPr>
            <w:r w:rsidRPr="0093471E">
              <w:rPr>
                <w:rFonts w:ascii="Times New Roman" w:eastAsiaTheme="majorEastAsia" w:hAnsi="Times New Roman" w:cs="Times New Roman"/>
                <w:b/>
                <w:bCs/>
                <w:kern w:val="2"/>
                <w14:ligatures w14:val="standardContextual"/>
              </w:rPr>
              <w:lastRenderedPageBreak/>
              <w:t>2.3</w:t>
            </w:r>
          </w:p>
        </w:tc>
        <w:tc>
          <w:tcPr>
            <w:tcW w:w="9701" w:type="dxa"/>
            <w:gridSpan w:val="6"/>
            <w:tcBorders>
              <w:top w:val="single" w:sz="8" w:space="0" w:color="000000"/>
              <w:left w:val="single" w:sz="8" w:space="0" w:color="000000"/>
              <w:bottom w:val="single" w:sz="8" w:space="0" w:color="000000"/>
              <w:right w:val="single" w:sz="8" w:space="0" w:color="000000"/>
            </w:tcBorders>
            <w:vAlign w:val="center"/>
          </w:tcPr>
          <w:p w14:paraId="5408E187" w14:textId="77777777" w:rsidR="003B22CC" w:rsidRPr="0093471E" w:rsidRDefault="003B22CC" w:rsidP="00FC323C">
            <w:pPr>
              <w:widowControl w:val="0"/>
              <w:spacing w:after="0" w:line="240" w:lineRule="auto"/>
              <w:rPr>
                <w:rFonts w:ascii="Times New Roman" w:eastAsia="Times New Roman" w:hAnsi="Times New Roman" w:cs="Times New Roman"/>
                <w:b/>
                <w:kern w:val="2"/>
                <w14:ligatures w14:val="standardContextual"/>
              </w:rPr>
            </w:pPr>
            <w:r w:rsidRPr="0093471E">
              <w:rPr>
                <w:rFonts w:ascii="Times New Roman" w:eastAsia="Times New Roman" w:hAnsi="Times New Roman" w:cs="Times New Roman"/>
                <w:b/>
                <w:kern w:val="2"/>
                <w14:ligatures w14:val="standardContextual"/>
              </w:rPr>
              <w:t>Сервісна підтримка CON-SNT-93180YCX</w:t>
            </w:r>
          </w:p>
        </w:tc>
      </w:tr>
      <w:tr w:rsidR="003B22CC" w:rsidRPr="0093471E" w14:paraId="3A797BB0" w14:textId="77777777" w:rsidTr="00FC323C">
        <w:tc>
          <w:tcPr>
            <w:tcW w:w="696" w:type="dxa"/>
            <w:tcBorders>
              <w:top w:val="single" w:sz="8" w:space="0" w:color="000000"/>
              <w:left w:val="single" w:sz="8" w:space="0" w:color="000000"/>
              <w:bottom w:val="single" w:sz="8" w:space="0" w:color="000000"/>
              <w:right w:val="single" w:sz="8" w:space="0" w:color="000000"/>
            </w:tcBorders>
          </w:tcPr>
          <w:p w14:paraId="46BC62B9" w14:textId="77777777" w:rsidR="003B22CC" w:rsidRPr="0093471E" w:rsidRDefault="003B22CC" w:rsidP="00FC323C">
            <w:pPr>
              <w:widowControl w:val="0"/>
              <w:spacing w:after="0" w:line="240" w:lineRule="auto"/>
              <w:rPr>
                <w:rFonts w:ascii="Times New Roman" w:eastAsia="Times New Roman" w:hAnsi="Times New Roman" w:cs="Times New Roman"/>
                <w:b/>
                <w:kern w:val="2"/>
                <w14:ligatures w14:val="standardContextual"/>
              </w:rPr>
            </w:pPr>
          </w:p>
        </w:tc>
        <w:tc>
          <w:tcPr>
            <w:tcW w:w="9701" w:type="dxa"/>
            <w:gridSpan w:val="6"/>
            <w:tcBorders>
              <w:top w:val="single" w:sz="8" w:space="0" w:color="000000"/>
              <w:left w:val="single" w:sz="8" w:space="0" w:color="000000"/>
              <w:bottom w:val="single" w:sz="8" w:space="0" w:color="000000"/>
              <w:right w:val="single" w:sz="8" w:space="0" w:color="000000"/>
            </w:tcBorders>
            <w:vAlign w:val="center"/>
          </w:tcPr>
          <w:p w14:paraId="44242A59" w14:textId="77777777" w:rsidR="003B22CC" w:rsidRPr="0093471E" w:rsidRDefault="003B22CC" w:rsidP="00FC323C">
            <w:pPr>
              <w:widowControl w:val="0"/>
              <w:spacing w:after="0" w:line="240" w:lineRule="auto"/>
              <w:jc w:val="center"/>
              <w:rPr>
                <w:rFonts w:ascii="Times New Roman" w:eastAsia="Times New Roman" w:hAnsi="Times New Roman" w:cs="Times New Roman"/>
                <w:b/>
                <w:kern w:val="2"/>
                <w14:ligatures w14:val="standardContextual"/>
              </w:rPr>
            </w:pPr>
            <w:r w:rsidRPr="0093471E">
              <w:rPr>
                <w:rFonts w:ascii="Times New Roman" w:eastAsia="Times New Roman" w:hAnsi="Times New Roman" w:cs="Times New Roman"/>
                <w:b/>
                <w:kern w:val="2"/>
                <w14:ligatures w14:val="standardContextual"/>
              </w:rPr>
              <w:t>Технічні характеристики та вимоги до обладнання:</w:t>
            </w:r>
          </w:p>
        </w:tc>
      </w:tr>
      <w:tr w:rsidR="003B22CC" w:rsidRPr="0093471E" w14:paraId="796FF4D0" w14:textId="77777777" w:rsidTr="00FC323C">
        <w:trPr>
          <w:trHeight w:val="20"/>
        </w:trPr>
        <w:tc>
          <w:tcPr>
            <w:tcW w:w="696" w:type="dxa"/>
            <w:tcBorders>
              <w:top w:val="single" w:sz="8" w:space="0" w:color="000000"/>
              <w:left w:val="single" w:sz="8" w:space="0" w:color="000000"/>
              <w:bottom w:val="single" w:sz="8" w:space="0" w:color="000000"/>
              <w:right w:val="single" w:sz="8" w:space="0" w:color="000000"/>
            </w:tcBorders>
          </w:tcPr>
          <w:p w14:paraId="618AE33B" w14:textId="77777777" w:rsidR="003B22CC" w:rsidRPr="0093471E" w:rsidRDefault="003B22CC" w:rsidP="00FC323C">
            <w:pPr>
              <w:widowControl w:val="0"/>
              <w:spacing w:after="0" w:line="240" w:lineRule="auto"/>
              <w:rPr>
                <w:rFonts w:ascii="Times New Roman" w:eastAsia="Times New Roman" w:hAnsi="Times New Roman" w:cs="Times New Roman"/>
                <w:b/>
                <w:kern w:val="2"/>
                <w:lang w:val="ru-RU"/>
                <w14:ligatures w14:val="standardContextual"/>
              </w:rPr>
            </w:pPr>
          </w:p>
        </w:tc>
        <w:tc>
          <w:tcPr>
            <w:tcW w:w="2858" w:type="dxa"/>
            <w:tcBorders>
              <w:top w:val="single" w:sz="8" w:space="0" w:color="000000"/>
              <w:left w:val="single" w:sz="8" w:space="0" w:color="000000"/>
              <w:bottom w:val="single" w:sz="8" w:space="0" w:color="000000"/>
              <w:right w:val="single" w:sz="8" w:space="0" w:color="000000"/>
            </w:tcBorders>
            <w:vAlign w:val="center"/>
          </w:tcPr>
          <w:p w14:paraId="283C3589" w14:textId="77777777" w:rsidR="003B22CC" w:rsidRPr="0093471E" w:rsidRDefault="003B22CC" w:rsidP="00FC323C">
            <w:pPr>
              <w:widowControl w:val="0"/>
              <w:spacing w:after="0" w:line="240" w:lineRule="auto"/>
              <w:rPr>
                <w:rFonts w:ascii="Times New Roman" w:eastAsia="Times New Roman" w:hAnsi="Times New Roman" w:cs="Times New Roman"/>
                <w:kern w:val="2"/>
                <w14:ligatures w14:val="standardContextual"/>
              </w:rPr>
            </w:pPr>
            <w:r w:rsidRPr="0093471E">
              <w:rPr>
                <w:rFonts w:ascii="Times New Roman" w:eastAsia="Times New Roman" w:hAnsi="Times New Roman" w:cs="Times New Roman"/>
                <w:b/>
                <w:kern w:val="2"/>
                <w14:ligatures w14:val="standardContextual"/>
              </w:rPr>
              <w:t>Сервісна підтримка</w:t>
            </w:r>
          </w:p>
        </w:tc>
        <w:tc>
          <w:tcPr>
            <w:tcW w:w="6843" w:type="dxa"/>
            <w:gridSpan w:val="5"/>
            <w:tcBorders>
              <w:top w:val="single" w:sz="8" w:space="0" w:color="000000"/>
              <w:left w:val="single" w:sz="8" w:space="0" w:color="000000"/>
              <w:bottom w:val="single" w:sz="8" w:space="0" w:color="000000"/>
              <w:right w:val="single" w:sz="8" w:space="0" w:color="000000"/>
            </w:tcBorders>
            <w:vAlign w:val="center"/>
          </w:tcPr>
          <w:p w14:paraId="28DEA036"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Сервісна підписки повинна мати строк дії до 31.08.2027;</w:t>
            </w:r>
          </w:p>
          <w:p w14:paraId="7FB5107B"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Умови розширеної гарантії повинні включати в себе можливість реєстрації сервісних випадків в режимі 24х7х365, оновлення мікрокоду системи і версій встановленого програмного забезпечення;</w:t>
            </w:r>
          </w:p>
          <w:p w14:paraId="604628DB"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Виробник забезпечує авансову гарантійну заміну обладнання в режимі 8х5хNBD (5 днів, 8 години, наступний робочий день), у випадку підтвердження необхідності заміни спеціалістом сервісної підтримки виробника;</w:t>
            </w:r>
          </w:p>
          <w:p w14:paraId="7E9A423B"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Отримання основних та проміжних релізів програмного забезпечення через сайт Виробника, підтримка програмних кодів у актуальному стані відповідно до рекомендацій Виробника, в тому числі мікрокодів пристроїв;</w:t>
            </w:r>
          </w:p>
          <w:p w14:paraId="7EEBC81E"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Надання консультацій по телефону, електронній пошті та на сайті підтримки виробника по питаннях установки, конфігурування і експлуатації обладнання з понеділка по неділю з 00.00 до 24.00 годин цілодобово;</w:t>
            </w:r>
          </w:p>
          <w:p w14:paraId="36691C50"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Постійний (24х7) авторизований доступ до сайту виробника.</w:t>
            </w:r>
          </w:p>
        </w:tc>
      </w:tr>
      <w:tr w:rsidR="003B22CC" w:rsidRPr="0093471E" w14:paraId="04019BBD" w14:textId="77777777" w:rsidTr="00FC323C">
        <w:trPr>
          <w:trHeight w:val="564"/>
        </w:trPr>
        <w:tc>
          <w:tcPr>
            <w:tcW w:w="696" w:type="dxa"/>
            <w:tcBorders>
              <w:top w:val="single" w:sz="8" w:space="0" w:color="000000"/>
              <w:left w:val="single" w:sz="8" w:space="0" w:color="000000"/>
              <w:bottom w:val="single" w:sz="8" w:space="0" w:color="000000"/>
              <w:right w:val="single" w:sz="8" w:space="0" w:color="000000"/>
            </w:tcBorders>
            <w:vAlign w:val="center"/>
          </w:tcPr>
          <w:p w14:paraId="570FC1E7" w14:textId="77777777" w:rsidR="003B22CC" w:rsidRPr="0093471E" w:rsidRDefault="003B22CC" w:rsidP="00FC323C">
            <w:pPr>
              <w:widowControl w:val="0"/>
              <w:spacing w:after="0" w:line="240" w:lineRule="auto"/>
              <w:rPr>
                <w:rFonts w:ascii="Times New Roman" w:eastAsiaTheme="majorEastAsia" w:hAnsi="Times New Roman" w:cs="Times New Roman"/>
                <w:b/>
                <w:bCs/>
                <w:kern w:val="2"/>
                <w14:ligatures w14:val="standardContextual"/>
              </w:rPr>
            </w:pPr>
            <w:r w:rsidRPr="0093471E">
              <w:rPr>
                <w:rFonts w:ascii="Times New Roman" w:eastAsiaTheme="majorEastAsia" w:hAnsi="Times New Roman" w:cs="Times New Roman"/>
                <w:b/>
                <w:bCs/>
                <w:kern w:val="2"/>
                <w14:ligatures w14:val="standardContextual"/>
              </w:rPr>
              <w:t>2.4</w:t>
            </w:r>
          </w:p>
        </w:tc>
        <w:tc>
          <w:tcPr>
            <w:tcW w:w="9701" w:type="dxa"/>
            <w:gridSpan w:val="6"/>
            <w:tcBorders>
              <w:top w:val="single" w:sz="8" w:space="0" w:color="000000"/>
              <w:left w:val="single" w:sz="8" w:space="0" w:color="000000"/>
              <w:bottom w:val="single" w:sz="8" w:space="0" w:color="000000"/>
              <w:right w:val="single" w:sz="8" w:space="0" w:color="000000"/>
            </w:tcBorders>
            <w:vAlign w:val="center"/>
          </w:tcPr>
          <w:p w14:paraId="128E9BF4" w14:textId="77777777" w:rsidR="003B22CC" w:rsidRPr="0093471E" w:rsidRDefault="003B22CC" w:rsidP="00FC323C">
            <w:pPr>
              <w:widowControl w:val="0"/>
              <w:spacing w:after="0" w:line="240" w:lineRule="auto"/>
              <w:rPr>
                <w:rFonts w:ascii="Times New Roman" w:eastAsia="Times New Roman" w:hAnsi="Times New Roman" w:cs="Times New Roman"/>
                <w:b/>
                <w:kern w:val="2"/>
                <w14:ligatures w14:val="standardContextual"/>
              </w:rPr>
            </w:pPr>
            <w:r w:rsidRPr="0093471E">
              <w:rPr>
                <w:rFonts w:ascii="Times New Roman" w:eastAsia="Times New Roman" w:hAnsi="Times New Roman" w:cs="Times New Roman"/>
                <w:b/>
                <w:kern w:val="2"/>
                <w14:ligatures w14:val="standardContextual"/>
              </w:rPr>
              <w:t>Сервісна підтримка CON-SSSNT-N9336FX2</w:t>
            </w:r>
          </w:p>
        </w:tc>
      </w:tr>
      <w:tr w:rsidR="003B22CC" w:rsidRPr="0093471E" w14:paraId="4A269281" w14:textId="77777777" w:rsidTr="00FC323C">
        <w:tc>
          <w:tcPr>
            <w:tcW w:w="696" w:type="dxa"/>
            <w:tcBorders>
              <w:top w:val="single" w:sz="8" w:space="0" w:color="000000"/>
              <w:left w:val="single" w:sz="8" w:space="0" w:color="000000"/>
              <w:bottom w:val="single" w:sz="8" w:space="0" w:color="000000"/>
              <w:right w:val="single" w:sz="8" w:space="0" w:color="000000"/>
            </w:tcBorders>
          </w:tcPr>
          <w:p w14:paraId="4CC048B3" w14:textId="77777777" w:rsidR="003B22CC" w:rsidRPr="0093471E" w:rsidRDefault="003B22CC" w:rsidP="00FC323C">
            <w:pPr>
              <w:widowControl w:val="0"/>
              <w:spacing w:after="0" w:line="240" w:lineRule="auto"/>
              <w:rPr>
                <w:rFonts w:ascii="Times New Roman" w:eastAsia="Times New Roman" w:hAnsi="Times New Roman" w:cs="Times New Roman"/>
                <w:b/>
                <w:kern w:val="2"/>
                <w14:ligatures w14:val="standardContextual"/>
              </w:rPr>
            </w:pPr>
          </w:p>
        </w:tc>
        <w:tc>
          <w:tcPr>
            <w:tcW w:w="9701" w:type="dxa"/>
            <w:gridSpan w:val="6"/>
            <w:tcBorders>
              <w:top w:val="single" w:sz="8" w:space="0" w:color="000000"/>
              <w:left w:val="single" w:sz="8" w:space="0" w:color="000000"/>
              <w:bottom w:val="single" w:sz="8" w:space="0" w:color="000000"/>
              <w:right w:val="single" w:sz="8" w:space="0" w:color="000000"/>
            </w:tcBorders>
            <w:vAlign w:val="center"/>
          </w:tcPr>
          <w:p w14:paraId="07B1C6DC" w14:textId="77777777" w:rsidR="003B22CC" w:rsidRPr="0093471E" w:rsidRDefault="003B22CC" w:rsidP="00FC323C">
            <w:pPr>
              <w:widowControl w:val="0"/>
              <w:spacing w:after="0" w:line="240" w:lineRule="auto"/>
              <w:jc w:val="center"/>
              <w:rPr>
                <w:rFonts w:ascii="Times New Roman" w:eastAsia="Times New Roman" w:hAnsi="Times New Roman" w:cs="Times New Roman"/>
                <w:b/>
                <w:kern w:val="2"/>
                <w14:ligatures w14:val="standardContextual"/>
              </w:rPr>
            </w:pPr>
            <w:r w:rsidRPr="0093471E">
              <w:rPr>
                <w:rFonts w:ascii="Times New Roman" w:eastAsia="Times New Roman" w:hAnsi="Times New Roman" w:cs="Times New Roman"/>
                <w:b/>
                <w:kern w:val="2"/>
                <w14:ligatures w14:val="standardContextual"/>
              </w:rPr>
              <w:t>Технічні характеристики та вимоги до обладнання:</w:t>
            </w:r>
          </w:p>
        </w:tc>
      </w:tr>
      <w:tr w:rsidR="003B22CC" w:rsidRPr="0093471E" w14:paraId="3AB9C71C" w14:textId="77777777" w:rsidTr="00FC323C">
        <w:trPr>
          <w:trHeight w:val="20"/>
        </w:trPr>
        <w:tc>
          <w:tcPr>
            <w:tcW w:w="696" w:type="dxa"/>
            <w:tcBorders>
              <w:top w:val="single" w:sz="8" w:space="0" w:color="000000"/>
              <w:left w:val="single" w:sz="8" w:space="0" w:color="000000"/>
              <w:bottom w:val="single" w:sz="8" w:space="0" w:color="000000"/>
              <w:right w:val="single" w:sz="8" w:space="0" w:color="000000"/>
            </w:tcBorders>
          </w:tcPr>
          <w:p w14:paraId="44CF3BA0" w14:textId="77777777" w:rsidR="003B22CC" w:rsidRPr="0093471E" w:rsidRDefault="003B22CC" w:rsidP="00FC323C">
            <w:pPr>
              <w:widowControl w:val="0"/>
              <w:spacing w:after="0" w:line="240" w:lineRule="auto"/>
              <w:rPr>
                <w:rFonts w:ascii="Times New Roman" w:eastAsia="Times New Roman" w:hAnsi="Times New Roman" w:cs="Times New Roman"/>
                <w:b/>
                <w:kern w:val="2"/>
                <w:lang w:val="ru-RU"/>
                <w14:ligatures w14:val="standardContextual"/>
              </w:rPr>
            </w:pPr>
          </w:p>
        </w:tc>
        <w:tc>
          <w:tcPr>
            <w:tcW w:w="2858" w:type="dxa"/>
            <w:tcBorders>
              <w:top w:val="single" w:sz="8" w:space="0" w:color="000000"/>
              <w:left w:val="single" w:sz="8" w:space="0" w:color="000000"/>
              <w:bottom w:val="single" w:sz="8" w:space="0" w:color="000000"/>
              <w:right w:val="single" w:sz="8" w:space="0" w:color="000000"/>
            </w:tcBorders>
            <w:vAlign w:val="center"/>
          </w:tcPr>
          <w:p w14:paraId="5D2F3E04" w14:textId="77777777" w:rsidR="003B22CC" w:rsidRPr="0093471E" w:rsidRDefault="003B22CC" w:rsidP="00FC323C">
            <w:pPr>
              <w:widowControl w:val="0"/>
              <w:spacing w:after="0" w:line="240" w:lineRule="auto"/>
              <w:rPr>
                <w:rFonts w:ascii="Times New Roman" w:eastAsia="Times New Roman" w:hAnsi="Times New Roman" w:cs="Times New Roman"/>
                <w:kern w:val="2"/>
                <w14:ligatures w14:val="standardContextual"/>
              </w:rPr>
            </w:pPr>
            <w:r w:rsidRPr="0093471E">
              <w:rPr>
                <w:rFonts w:ascii="Times New Roman" w:eastAsia="Times New Roman" w:hAnsi="Times New Roman" w:cs="Times New Roman"/>
                <w:b/>
                <w:kern w:val="2"/>
                <w14:ligatures w14:val="standardContextual"/>
              </w:rPr>
              <w:t>Сервісна підтримка</w:t>
            </w:r>
          </w:p>
        </w:tc>
        <w:tc>
          <w:tcPr>
            <w:tcW w:w="6843" w:type="dxa"/>
            <w:gridSpan w:val="5"/>
            <w:tcBorders>
              <w:top w:val="single" w:sz="8" w:space="0" w:color="000000"/>
              <w:left w:val="single" w:sz="8" w:space="0" w:color="000000"/>
              <w:bottom w:val="single" w:sz="8" w:space="0" w:color="000000"/>
              <w:right w:val="single" w:sz="8" w:space="0" w:color="000000"/>
            </w:tcBorders>
            <w:vAlign w:val="center"/>
          </w:tcPr>
          <w:p w14:paraId="786B17EF"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Сервісна підписки повинна мати строк дії до 31.12.2028;</w:t>
            </w:r>
          </w:p>
          <w:p w14:paraId="3F822F06"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Умови сервісної підтримки включають в себе SOLUTION SUPPORT SERVICES;</w:t>
            </w:r>
          </w:p>
          <w:p w14:paraId="0052D51F"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Умови розширеної гарантії повинні включати в себе можливість реєстрації сервісних випадків в режимі 24х7х365, оновлення мікрокоду системи і версій встановленого програмного забезпечення;</w:t>
            </w:r>
          </w:p>
          <w:p w14:paraId="04C6B4DF"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Виробник забезпечує авансову гарантійну заміну обладнання в режимі 8х5хNBD (5 днів, 8 години, наступний робочий день), у випадку підтвердження необхідності заміни спеціалістом сервісної підтримки виробника;</w:t>
            </w:r>
          </w:p>
          <w:p w14:paraId="561581BD"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Отримання основних та проміжних релізів програмного забезпечення через сайт Виробника, підтримка програмних кодів у актуальному стані відповідно до рекомендацій Виробника, в тому числі мікрокодів пристроїв;</w:t>
            </w:r>
          </w:p>
          <w:p w14:paraId="121F16C0"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Надання консультацій по телефону, електронній пошті та на сайті підтримки виробника по питаннях установки, конфігурування і експлуатації обладнання з понеділка по неділю з 00.00 до 24.00 годин цілодобово;</w:t>
            </w:r>
          </w:p>
          <w:p w14:paraId="4DB88456"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lastRenderedPageBreak/>
              <w:t>Постійний (24х7) авторизований доступ до сайту виробника.</w:t>
            </w:r>
          </w:p>
        </w:tc>
      </w:tr>
      <w:tr w:rsidR="003B22CC" w:rsidRPr="0093471E" w14:paraId="481934A0" w14:textId="77777777" w:rsidTr="00FC323C">
        <w:trPr>
          <w:trHeight w:val="564"/>
        </w:trPr>
        <w:tc>
          <w:tcPr>
            <w:tcW w:w="696" w:type="dxa"/>
            <w:tcBorders>
              <w:top w:val="single" w:sz="8" w:space="0" w:color="000000"/>
              <w:left w:val="single" w:sz="8" w:space="0" w:color="000000"/>
              <w:bottom w:val="single" w:sz="8" w:space="0" w:color="000000"/>
              <w:right w:val="single" w:sz="8" w:space="0" w:color="000000"/>
            </w:tcBorders>
            <w:vAlign w:val="center"/>
          </w:tcPr>
          <w:p w14:paraId="04185E48" w14:textId="77777777" w:rsidR="003B22CC" w:rsidRPr="0093471E" w:rsidRDefault="003B22CC" w:rsidP="00FC323C">
            <w:pPr>
              <w:widowControl w:val="0"/>
              <w:spacing w:after="0" w:line="240" w:lineRule="auto"/>
              <w:rPr>
                <w:rFonts w:ascii="Times New Roman" w:eastAsiaTheme="majorEastAsia" w:hAnsi="Times New Roman" w:cs="Times New Roman"/>
                <w:b/>
                <w:bCs/>
                <w:kern w:val="2"/>
                <w14:ligatures w14:val="standardContextual"/>
              </w:rPr>
            </w:pPr>
            <w:r w:rsidRPr="0093471E">
              <w:rPr>
                <w:rFonts w:ascii="Times New Roman" w:eastAsiaTheme="majorEastAsia" w:hAnsi="Times New Roman" w:cs="Times New Roman"/>
                <w:b/>
                <w:bCs/>
                <w:kern w:val="2"/>
                <w14:ligatures w14:val="standardContextual"/>
              </w:rPr>
              <w:lastRenderedPageBreak/>
              <w:t>2.5</w:t>
            </w:r>
          </w:p>
        </w:tc>
        <w:tc>
          <w:tcPr>
            <w:tcW w:w="9701" w:type="dxa"/>
            <w:gridSpan w:val="6"/>
            <w:tcBorders>
              <w:top w:val="single" w:sz="8" w:space="0" w:color="000000"/>
              <w:left w:val="single" w:sz="8" w:space="0" w:color="000000"/>
              <w:bottom w:val="single" w:sz="8" w:space="0" w:color="000000"/>
              <w:right w:val="single" w:sz="8" w:space="0" w:color="000000"/>
            </w:tcBorders>
            <w:vAlign w:val="center"/>
          </w:tcPr>
          <w:p w14:paraId="35E5B338" w14:textId="77777777" w:rsidR="003B22CC" w:rsidRPr="0093471E" w:rsidRDefault="003B22CC" w:rsidP="00FC323C">
            <w:pPr>
              <w:widowControl w:val="0"/>
              <w:spacing w:after="0" w:line="240" w:lineRule="auto"/>
              <w:rPr>
                <w:rFonts w:ascii="Times New Roman" w:eastAsia="Times New Roman" w:hAnsi="Times New Roman" w:cs="Times New Roman"/>
                <w:b/>
                <w:kern w:val="2"/>
                <w14:ligatures w14:val="standardContextual"/>
              </w:rPr>
            </w:pPr>
            <w:r w:rsidRPr="0093471E">
              <w:rPr>
                <w:rFonts w:ascii="Times New Roman" w:eastAsia="Times New Roman" w:hAnsi="Times New Roman" w:cs="Times New Roman"/>
                <w:b/>
                <w:kern w:val="2"/>
                <w14:ligatures w14:val="standardContextual"/>
              </w:rPr>
              <w:t>Сервісна підтримка CON-SSSNT-N9KC9332</w:t>
            </w:r>
          </w:p>
        </w:tc>
      </w:tr>
      <w:tr w:rsidR="003B22CC" w:rsidRPr="0093471E" w14:paraId="5D9410B5" w14:textId="77777777" w:rsidTr="00FC323C">
        <w:tc>
          <w:tcPr>
            <w:tcW w:w="696" w:type="dxa"/>
            <w:tcBorders>
              <w:top w:val="single" w:sz="8" w:space="0" w:color="000000"/>
              <w:left w:val="single" w:sz="8" w:space="0" w:color="000000"/>
              <w:bottom w:val="single" w:sz="8" w:space="0" w:color="000000"/>
              <w:right w:val="single" w:sz="8" w:space="0" w:color="000000"/>
            </w:tcBorders>
          </w:tcPr>
          <w:p w14:paraId="0A04AA55" w14:textId="77777777" w:rsidR="003B22CC" w:rsidRPr="0093471E" w:rsidRDefault="003B22CC" w:rsidP="00FC323C">
            <w:pPr>
              <w:widowControl w:val="0"/>
              <w:spacing w:after="0" w:line="240" w:lineRule="auto"/>
              <w:rPr>
                <w:rFonts w:ascii="Times New Roman" w:eastAsia="Times New Roman" w:hAnsi="Times New Roman" w:cs="Times New Roman"/>
                <w:b/>
                <w:kern w:val="2"/>
                <w14:ligatures w14:val="standardContextual"/>
              </w:rPr>
            </w:pPr>
          </w:p>
        </w:tc>
        <w:tc>
          <w:tcPr>
            <w:tcW w:w="9701" w:type="dxa"/>
            <w:gridSpan w:val="6"/>
            <w:tcBorders>
              <w:top w:val="single" w:sz="8" w:space="0" w:color="000000"/>
              <w:left w:val="single" w:sz="8" w:space="0" w:color="000000"/>
              <w:bottom w:val="single" w:sz="8" w:space="0" w:color="000000"/>
              <w:right w:val="single" w:sz="8" w:space="0" w:color="000000"/>
            </w:tcBorders>
            <w:vAlign w:val="center"/>
          </w:tcPr>
          <w:p w14:paraId="700727F0" w14:textId="77777777" w:rsidR="003B22CC" w:rsidRPr="0093471E" w:rsidRDefault="003B22CC" w:rsidP="00FC323C">
            <w:pPr>
              <w:widowControl w:val="0"/>
              <w:spacing w:after="0" w:line="240" w:lineRule="auto"/>
              <w:jc w:val="center"/>
              <w:rPr>
                <w:rFonts w:ascii="Times New Roman" w:eastAsia="Times New Roman" w:hAnsi="Times New Roman" w:cs="Times New Roman"/>
                <w:b/>
                <w:kern w:val="2"/>
                <w14:ligatures w14:val="standardContextual"/>
              </w:rPr>
            </w:pPr>
            <w:r w:rsidRPr="0093471E">
              <w:rPr>
                <w:rFonts w:ascii="Times New Roman" w:eastAsia="Times New Roman" w:hAnsi="Times New Roman" w:cs="Times New Roman"/>
                <w:b/>
                <w:kern w:val="2"/>
                <w14:ligatures w14:val="standardContextual"/>
              </w:rPr>
              <w:t>Технічні характеристики та вимоги до обладнання:</w:t>
            </w:r>
          </w:p>
        </w:tc>
      </w:tr>
      <w:tr w:rsidR="003B22CC" w:rsidRPr="0093471E" w14:paraId="42F010E1" w14:textId="77777777" w:rsidTr="00FC323C">
        <w:trPr>
          <w:trHeight w:val="20"/>
        </w:trPr>
        <w:tc>
          <w:tcPr>
            <w:tcW w:w="696" w:type="dxa"/>
            <w:tcBorders>
              <w:top w:val="single" w:sz="8" w:space="0" w:color="000000"/>
              <w:left w:val="single" w:sz="8" w:space="0" w:color="000000"/>
              <w:bottom w:val="single" w:sz="8" w:space="0" w:color="000000"/>
              <w:right w:val="single" w:sz="8" w:space="0" w:color="000000"/>
            </w:tcBorders>
          </w:tcPr>
          <w:p w14:paraId="1451C699" w14:textId="77777777" w:rsidR="003B22CC" w:rsidRPr="0093471E" w:rsidRDefault="003B22CC" w:rsidP="00FC323C">
            <w:pPr>
              <w:widowControl w:val="0"/>
              <w:spacing w:after="0" w:line="240" w:lineRule="auto"/>
              <w:rPr>
                <w:rFonts w:ascii="Times New Roman" w:eastAsia="Times New Roman" w:hAnsi="Times New Roman" w:cs="Times New Roman"/>
                <w:b/>
                <w:kern w:val="2"/>
                <w:lang w:val="ru-RU"/>
                <w14:ligatures w14:val="standardContextual"/>
              </w:rPr>
            </w:pPr>
          </w:p>
        </w:tc>
        <w:tc>
          <w:tcPr>
            <w:tcW w:w="2858" w:type="dxa"/>
            <w:tcBorders>
              <w:top w:val="single" w:sz="8" w:space="0" w:color="000000"/>
              <w:left w:val="single" w:sz="8" w:space="0" w:color="000000"/>
              <w:bottom w:val="single" w:sz="8" w:space="0" w:color="000000"/>
              <w:right w:val="single" w:sz="8" w:space="0" w:color="000000"/>
            </w:tcBorders>
            <w:vAlign w:val="center"/>
          </w:tcPr>
          <w:p w14:paraId="203CA311" w14:textId="77777777" w:rsidR="003B22CC" w:rsidRPr="0093471E" w:rsidRDefault="003B22CC" w:rsidP="00FC323C">
            <w:pPr>
              <w:widowControl w:val="0"/>
              <w:spacing w:after="0" w:line="240" w:lineRule="auto"/>
              <w:rPr>
                <w:rFonts w:ascii="Times New Roman" w:eastAsia="Times New Roman" w:hAnsi="Times New Roman" w:cs="Times New Roman"/>
                <w:kern w:val="2"/>
                <w14:ligatures w14:val="standardContextual"/>
              </w:rPr>
            </w:pPr>
            <w:r w:rsidRPr="0093471E">
              <w:rPr>
                <w:rFonts w:ascii="Times New Roman" w:eastAsia="Times New Roman" w:hAnsi="Times New Roman" w:cs="Times New Roman"/>
                <w:b/>
                <w:kern w:val="2"/>
                <w14:ligatures w14:val="standardContextual"/>
              </w:rPr>
              <w:t>Сервісна підтримка</w:t>
            </w:r>
          </w:p>
        </w:tc>
        <w:tc>
          <w:tcPr>
            <w:tcW w:w="6843" w:type="dxa"/>
            <w:gridSpan w:val="5"/>
            <w:tcBorders>
              <w:top w:val="single" w:sz="8" w:space="0" w:color="000000"/>
              <w:left w:val="single" w:sz="8" w:space="0" w:color="000000"/>
              <w:bottom w:val="single" w:sz="8" w:space="0" w:color="000000"/>
              <w:right w:val="single" w:sz="8" w:space="0" w:color="000000"/>
            </w:tcBorders>
            <w:vAlign w:val="center"/>
          </w:tcPr>
          <w:p w14:paraId="51488197"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Сервісна підписки повинна мати строк дії до 31.12.2028;</w:t>
            </w:r>
          </w:p>
          <w:p w14:paraId="65A06375"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Умови сервісної підтримки включають в себе SOLUTION SUPPORT SERVICES;</w:t>
            </w:r>
          </w:p>
          <w:p w14:paraId="55146508"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Умови розширеної гарантії повинні включати в себе можливість реєстрації сервісних випадків в режимі 24х7х365, оновлення мікрокоду системи і версій встановленого програмного забезпечення;</w:t>
            </w:r>
          </w:p>
          <w:p w14:paraId="0A74C278"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Виробник забезпечує авансову гарантійну заміну обладнання в режимі 8х5хNBD (5 днів, 8 години, наступний робочий день), у випадку підтвердження необхідності заміни спеціалістом сервісної підтримки виробника;</w:t>
            </w:r>
          </w:p>
          <w:p w14:paraId="3C5531E9"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Отримання основних та проміжних релізів програмного забезпечення через сайт Виробника, підтримка програмних кодів у актуальному стані відповідно до рекомендацій Виробника, в тому числі мікрокодів пристроїв;</w:t>
            </w:r>
          </w:p>
          <w:p w14:paraId="2B6899F4"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Надання консультацій по телефону, електронній пошті та на сайті підтримки виробника по питаннях установки, конфігурування і експлуатації обладнання з понеділка по неділю з 00.00 до 24.00 годин цілодобово;</w:t>
            </w:r>
          </w:p>
          <w:p w14:paraId="66E6E51A"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Постійний (24х7) авторизований доступ до сайту виробника.</w:t>
            </w:r>
          </w:p>
        </w:tc>
      </w:tr>
      <w:tr w:rsidR="003B22CC" w:rsidRPr="0093471E" w14:paraId="2B6D3D3B" w14:textId="77777777" w:rsidTr="00FC323C">
        <w:trPr>
          <w:trHeight w:val="564"/>
        </w:trPr>
        <w:tc>
          <w:tcPr>
            <w:tcW w:w="696" w:type="dxa"/>
            <w:tcBorders>
              <w:top w:val="single" w:sz="8" w:space="0" w:color="000000"/>
              <w:left w:val="single" w:sz="8" w:space="0" w:color="000000"/>
              <w:bottom w:val="single" w:sz="8" w:space="0" w:color="000000"/>
              <w:right w:val="single" w:sz="8" w:space="0" w:color="000000"/>
            </w:tcBorders>
            <w:vAlign w:val="center"/>
          </w:tcPr>
          <w:p w14:paraId="0EC459F0" w14:textId="77777777" w:rsidR="003B22CC" w:rsidRPr="0093471E" w:rsidRDefault="003B22CC" w:rsidP="00FC323C">
            <w:pPr>
              <w:widowControl w:val="0"/>
              <w:spacing w:after="0" w:line="240" w:lineRule="auto"/>
              <w:rPr>
                <w:rFonts w:ascii="Times New Roman" w:eastAsiaTheme="majorEastAsia" w:hAnsi="Times New Roman" w:cs="Times New Roman"/>
                <w:b/>
                <w:bCs/>
                <w:kern w:val="2"/>
                <w14:ligatures w14:val="standardContextual"/>
              </w:rPr>
            </w:pPr>
            <w:r w:rsidRPr="0093471E">
              <w:rPr>
                <w:rFonts w:ascii="Times New Roman" w:eastAsiaTheme="majorEastAsia" w:hAnsi="Times New Roman" w:cs="Times New Roman"/>
                <w:b/>
                <w:bCs/>
                <w:kern w:val="2"/>
                <w14:ligatures w14:val="standardContextual"/>
              </w:rPr>
              <w:t>2.6</w:t>
            </w:r>
          </w:p>
        </w:tc>
        <w:tc>
          <w:tcPr>
            <w:tcW w:w="9701" w:type="dxa"/>
            <w:gridSpan w:val="6"/>
            <w:tcBorders>
              <w:top w:val="single" w:sz="8" w:space="0" w:color="000000"/>
              <w:left w:val="single" w:sz="8" w:space="0" w:color="000000"/>
              <w:bottom w:val="single" w:sz="8" w:space="0" w:color="000000"/>
              <w:right w:val="single" w:sz="8" w:space="0" w:color="000000"/>
            </w:tcBorders>
            <w:vAlign w:val="center"/>
          </w:tcPr>
          <w:p w14:paraId="1DBB09A2" w14:textId="77777777" w:rsidR="003B22CC" w:rsidRPr="0093471E" w:rsidRDefault="003B22CC" w:rsidP="00FC323C">
            <w:pPr>
              <w:widowControl w:val="0"/>
              <w:spacing w:after="0" w:line="240" w:lineRule="auto"/>
              <w:rPr>
                <w:rFonts w:ascii="Times New Roman" w:eastAsia="Times New Roman" w:hAnsi="Times New Roman" w:cs="Times New Roman"/>
                <w:b/>
                <w:kern w:val="2"/>
                <w14:ligatures w14:val="standardContextual"/>
              </w:rPr>
            </w:pPr>
            <w:r w:rsidRPr="0093471E">
              <w:rPr>
                <w:rFonts w:ascii="Times New Roman" w:eastAsia="Times New Roman" w:hAnsi="Times New Roman" w:cs="Times New Roman"/>
                <w:b/>
                <w:kern w:val="2"/>
                <w14:ligatures w14:val="standardContextual"/>
              </w:rPr>
              <w:t>Сервісна підтримка CON-SNT-N93YCFXB</w:t>
            </w:r>
          </w:p>
        </w:tc>
      </w:tr>
      <w:tr w:rsidR="003B22CC" w:rsidRPr="0093471E" w14:paraId="4EAC5290" w14:textId="77777777" w:rsidTr="00FC323C">
        <w:tc>
          <w:tcPr>
            <w:tcW w:w="696" w:type="dxa"/>
            <w:tcBorders>
              <w:top w:val="single" w:sz="8" w:space="0" w:color="000000"/>
              <w:left w:val="single" w:sz="8" w:space="0" w:color="000000"/>
              <w:bottom w:val="single" w:sz="8" w:space="0" w:color="000000"/>
              <w:right w:val="single" w:sz="8" w:space="0" w:color="000000"/>
            </w:tcBorders>
          </w:tcPr>
          <w:p w14:paraId="18D2CED0" w14:textId="77777777" w:rsidR="003B22CC" w:rsidRPr="0093471E" w:rsidRDefault="003B22CC" w:rsidP="00FC323C">
            <w:pPr>
              <w:widowControl w:val="0"/>
              <w:spacing w:after="0" w:line="240" w:lineRule="auto"/>
              <w:rPr>
                <w:rFonts w:ascii="Times New Roman" w:eastAsia="Times New Roman" w:hAnsi="Times New Roman" w:cs="Times New Roman"/>
                <w:b/>
                <w:kern w:val="2"/>
                <w14:ligatures w14:val="standardContextual"/>
              </w:rPr>
            </w:pPr>
          </w:p>
        </w:tc>
        <w:tc>
          <w:tcPr>
            <w:tcW w:w="9701" w:type="dxa"/>
            <w:gridSpan w:val="6"/>
            <w:tcBorders>
              <w:top w:val="single" w:sz="8" w:space="0" w:color="000000"/>
              <w:left w:val="single" w:sz="8" w:space="0" w:color="000000"/>
              <w:bottom w:val="single" w:sz="8" w:space="0" w:color="000000"/>
              <w:right w:val="single" w:sz="8" w:space="0" w:color="000000"/>
            </w:tcBorders>
            <w:vAlign w:val="center"/>
          </w:tcPr>
          <w:p w14:paraId="6A54B4E3" w14:textId="77777777" w:rsidR="003B22CC" w:rsidRPr="0093471E" w:rsidRDefault="003B22CC" w:rsidP="00FC323C">
            <w:pPr>
              <w:widowControl w:val="0"/>
              <w:spacing w:after="0" w:line="240" w:lineRule="auto"/>
              <w:jc w:val="center"/>
              <w:rPr>
                <w:rFonts w:ascii="Times New Roman" w:eastAsia="Times New Roman" w:hAnsi="Times New Roman" w:cs="Times New Roman"/>
                <w:b/>
                <w:kern w:val="2"/>
                <w14:ligatures w14:val="standardContextual"/>
              </w:rPr>
            </w:pPr>
            <w:r w:rsidRPr="0093471E">
              <w:rPr>
                <w:rFonts w:ascii="Times New Roman" w:eastAsia="Times New Roman" w:hAnsi="Times New Roman" w:cs="Times New Roman"/>
                <w:b/>
                <w:kern w:val="2"/>
                <w14:ligatures w14:val="standardContextual"/>
              </w:rPr>
              <w:t>Технічні характеристики та вимоги до обладнання:</w:t>
            </w:r>
          </w:p>
        </w:tc>
      </w:tr>
      <w:tr w:rsidR="003B22CC" w:rsidRPr="0093471E" w14:paraId="13502BB6" w14:textId="77777777" w:rsidTr="00FC323C">
        <w:trPr>
          <w:trHeight w:val="20"/>
        </w:trPr>
        <w:tc>
          <w:tcPr>
            <w:tcW w:w="696" w:type="dxa"/>
            <w:tcBorders>
              <w:top w:val="single" w:sz="8" w:space="0" w:color="000000"/>
              <w:left w:val="single" w:sz="8" w:space="0" w:color="000000"/>
              <w:bottom w:val="single" w:sz="8" w:space="0" w:color="000000"/>
              <w:right w:val="single" w:sz="8" w:space="0" w:color="000000"/>
            </w:tcBorders>
          </w:tcPr>
          <w:p w14:paraId="43E83FF2" w14:textId="77777777" w:rsidR="003B22CC" w:rsidRPr="0093471E" w:rsidRDefault="003B22CC" w:rsidP="00FC323C">
            <w:pPr>
              <w:widowControl w:val="0"/>
              <w:spacing w:after="0" w:line="240" w:lineRule="auto"/>
              <w:rPr>
                <w:rFonts w:ascii="Times New Roman" w:eastAsia="Times New Roman" w:hAnsi="Times New Roman" w:cs="Times New Roman"/>
                <w:b/>
                <w:kern w:val="2"/>
                <w:lang w:val="ru-RU"/>
                <w14:ligatures w14:val="standardContextual"/>
              </w:rPr>
            </w:pPr>
          </w:p>
        </w:tc>
        <w:tc>
          <w:tcPr>
            <w:tcW w:w="2858" w:type="dxa"/>
            <w:tcBorders>
              <w:top w:val="single" w:sz="8" w:space="0" w:color="000000"/>
              <w:left w:val="single" w:sz="8" w:space="0" w:color="000000"/>
              <w:bottom w:val="single" w:sz="8" w:space="0" w:color="000000"/>
              <w:right w:val="single" w:sz="8" w:space="0" w:color="000000"/>
            </w:tcBorders>
            <w:vAlign w:val="center"/>
          </w:tcPr>
          <w:p w14:paraId="3FE9F464" w14:textId="77777777" w:rsidR="003B22CC" w:rsidRPr="0093471E" w:rsidRDefault="003B22CC" w:rsidP="00FC323C">
            <w:pPr>
              <w:widowControl w:val="0"/>
              <w:spacing w:after="0" w:line="240" w:lineRule="auto"/>
              <w:rPr>
                <w:rFonts w:ascii="Times New Roman" w:eastAsia="Times New Roman" w:hAnsi="Times New Roman" w:cs="Times New Roman"/>
                <w:kern w:val="2"/>
                <w14:ligatures w14:val="standardContextual"/>
              </w:rPr>
            </w:pPr>
            <w:r w:rsidRPr="0093471E">
              <w:rPr>
                <w:rFonts w:ascii="Times New Roman" w:eastAsia="Times New Roman" w:hAnsi="Times New Roman" w:cs="Times New Roman"/>
                <w:b/>
                <w:kern w:val="2"/>
                <w14:ligatures w14:val="standardContextual"/>
              </w:rPr>
              <w:t>Сервісна підтримка</w:t>
            </w:r>
          </w:p>
        </w:tc>
        <w:tc>
          <w:tcPr>
            <w:tcW w:w="6843" w:type="dxa"/>
            <w:gridSpan w:val="5"/>
            <w:tcBorders>
              <w:top w:val="single" w:sz="8" w:space="0" w:color="000000"/>
              <w:left w:val="single" w:sz="8" w:space="0" w:color="000000"/>
              <w:bottom w:val="single" w:sz="8" w:space="0" w:color="000000"/>
              <w:right w:val="single" w:sz="8" w:space="0" w:color="000000"/>
            </w:tcBorders>
            <w:vAlign w:val="center"/>
          </w:tcPr>
          <w:p w14:paraId="0D517321"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Сервісна підписки повинна мати строк дії до 31.12.2028;</w:t>
            </w:r>
          </w:p>
          <w:p w14:paraId="08BA6174"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Умови розширеної гарантії повинні включати в себе можливість реєстрації сервісних випадків в режимі 24х7х365, оновлення мікрокоду системи і версій встановленого програмного забезпечення;</w:t>
            </w:r>
          </w:p>
          <w:p w14:paraId="713955E9"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Виробник забезпечує авансову гарантійну заміну обладнання в режимі 8х5хNBD (5 днів, 8 годин, наступний робочий день), у випадку підтвердження необхідності заміни спеціалістом сервісної підтримки виробника;</w:t>
            </w:r>
          </w:p>
          <w:p w14:paraId="3FA1C361"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Отримання основних та проміжних релізів програмного забезпечення через сайт Виробника, підтримка програмних кодів у актуальному стані відповідно до рекомендацій Виробника, в тому числі мікрокодів пристроїв;</w:t>
            </w:r>
          </w:p>
          <w:p w14:paraId="3BD14445"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Надання консультацій по телефону, електронній пошті та на сайті підтримки виробника по питаннях установки, конфігурування і експлуатації обладнання з понеділка по неділю з 00.00 до 24.00 годин цілодобово;</w:t>
            </w:r>
          </w:p>
          <w:p w14:paraId="6634D159"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Постійний (24х7) авторизований доступ до сайту виробника.</w:t>
            </w:r>
          </w:p>
        </w:tc>
      </w:tr>
      <w:tr w:rsidR="003B22CC" w:rsidRPr="0093471E" w14:paraId="68A0F4CB" w14:textId="77777777" w:rsidTr="00FC323C">
        <w:trPr>
          <w:trHeight w:val="564"/>
        </w:trPr>
        <w:tc>
          <w:tcPr>
            <w:tcW w:w="696" w:type="dxa"/>
            <w:tcBorders>
              <w:top w:val="single" w:sz="8" w:space="0" w:color="000000"/>
              <w:left w:val="single" w:sz="8" w:space="0" w:color="000000"/>
              <w:bottom w:val="single" w:sz="8" w:space="0" w:color="000000"/>
              <w:right w:val="single" w:sz="8" w:space="0" w:color="000000"/>
            </w:tcBorders>
            <w:vAlign w:val="center"/>
          </w:tcPr>
          <w:p w14:paraId="05A99992" w14:textId="77777777" w:rsidR="003B22CC" w:rsidRPr="0093471E" w:rsidRDefault="003B22CC" w:rsidP="00FC323C">
            <w:pPr>
              <w:widowControl w:val="0"/>
              <w:spacing w:after="0" w:line="240" w:lineRule="auto"/>
              <w:rPr>
                <w:rFonts w:ascii="Times New Roman" w:eastAsiaTheme="majorEastAsia" w:hAnsi="Times New Roman" w:cs="Times New Roman"/>
                <w:b/>
                <w:bCs/>
                <w:kern w:val="2"/>
                <w14:ligatures w14:val="standardContextual"/>
              </w:rPr>
            </w:pPr>
            <w:r w:rsidRPr="0093471E">
              <w:rPr>
                <w:rFonts w:ascii="Times New Roman" w:eastAsiaTheme="majorEastAsia" w:hAnsi="Times New Roman" w:cs="Times New Roman"/>
                <w:b/>
                <w:bCs/>
                <w:kern w:val="2"/>
                <w14:ligatures w14:val="standardContextual"/>
              </w:rPr>
              <w:t>2.7</w:t>
            </w:r>
          </w:p>
        </w:tc>
        <w:tc>
          <w:tcPr>
            <w:tcW w:w="9701" w:type="dxa"/>
            <w:gridSpan w:val="6"/>
            <w:tcBorders>
              <w:top w:val="single" w:sz="8" w:space="0" w:color="000000"/>
              <w:left w:val="single" w:sz="8" w:space="0" w:color="000000"/>
              <w:bottom w:val="single" w:sz="8" w:space="0" w:color="000000"/>
              <w:right w:val="single" w:sz="8" w:space="0" w:color="000000"/>
            </w:tcBorders>
            <w:vAlign w:val="center"/>
          </w:tcPr>
          <w:p w14:paraId="56752F35" w14:textId="77777777" w:rsidR="003B22CC" w:rsidRPr="0093471E" w:rsidRDefault="003B22CC" w:rsidP="00FC323C">
            <w:pPr>
              <w:widowControl w:val="0"/>
              <w:spacing w:after="0" w:line="240" w:lineRule="auto"/>
              <w:rPr>
                <w:rFonts w:ascii="Times New Roman" w:eastAsia="Times New Roman" w:hAnsi="Times New Roman" w:cs="Times New Roman"/>
                <w:b/>
                <w:kern w:val="2"/>
                <w14:ligatures w14:val="standardContextual"/>
              </w:rPr>
            </w:pPr>
            <w:r w:rsidRPr="0093471E">
              <w:rPr>
                <w:rFonts w:ascii="Times New Roman" w:eastAsia="Times New Roman" w:hAnsi="Times New Roman" w:cs="Times New Roman"/>
                <w:b/>
                <w:kern w:val="2"/>
                <w14:ligatures w14:val="standardContextual"/>
              </w:rPr>
              <w:t>Сервісна підтримка CON-SNT-C920L48T</w:t>
            </w:r>
          </w:p>
        </w:tc>
      </w:tr>
      <w:tr w:rsidR="003B22CC" w:rsidRPr="0093471E" w14:paraId="23EF3F83" w14:textId="77777777" w:rsidTr="00FC323C">
        <w:tc>
          <w:tcPr>
            <w:tcW w:w="696" w:type="dxa"/>
            <w:tcBorders>
              <w:top w:val="single" w:sz="8" w:space="0" w:color="000000"/>
              <w:left w:val="single" w:sz="8" w:space="0" w:color="000000"/>
              <w:bottom w:val="single" w:sz="8" w:space="0" w:color="000000"/>
              <w:right w:val="single" w:sz="8" w:space="0" w:color="000000"/>
            </w:tcBorders>
          </w:tcPr>
          <w:p w14:paraId="01DC0935" w14:textId="77777777" w:rsidR="003B22CC" w:rsidRPr="0093471E" w:rsidRDefault="003B22CC" w:rsidP="00FC323C">
            <w:pPr>
              <w:widowControl w:val="0"/>
              <w:spacing w:after="0" w:line="240" w:lineRule="auto"/>
              <w:rPr>
                <w:rFonts w:ascii="Times New Roman" w:eastAsia="Times New Roman" w:hAnsi="Times New Roman" w:cs="Times New Roman"/>
                <w:b/>
                <w:kern w:val="2"/>
                <w14:ligatures w14:val="standardContextual"/>
              </w:rPr>
            </w:pPr>
          </w:p>
        </w:tc>
        <w:tc>
          <w:tcPr>
            <w:tcW w:w="9701" w:type="dxa"/>
            <w:gridSpan w:val="6"/>
            <w:tcBorders>
              <w:top w:val="single" w:sz="8" w:space="0" w:color="000000"/>
              <w:left w:val="single" w:sz="8" w:space="0" w:color="000000"/>
              <w:bottom w:val="single" w:sz="8" w:space="0" w:color="000000"/>
              <w:right w:val="single" w:sz="8" w:space="0" w:color="000000"/>
            </w:tcBorders>
            <w:vAlign w:val="center"/>
          </w:tcPr>
          <w:p w14:paraId="7159FA96" w14:textId="77777777" w:rsidR="003B22CC" w:rsidRPr="0093471E" w:rsidRDefault="003B22CC" w:rsidP="00FC323C">
            <w:pPr>
              <w:widowControl w:val="0"/>
              <w:spacing w:after="0" w:line="240" w:lineRule="auto"/>
              <w:jc w:val="center"/>
              <w:rPr>
                <w:rFonts w:ascii="Times New Roman" w:eastAsia="Times New Roman" w:hAnsi="Times New Roman" w:cs="Times New Roman"/>
                <w:b/>
                <w:kern w:val="2"/>
                <w14:ligatures w14:val="standardContextual"/>
              </w:rPr>
            </w:pPr>
            <w:r w:rsidRPr="0093471E">
              <w:rPr>
                <w:rFonts w:ascii="Times New Roman" w:eastAsia="Times New Roman" w:hAnsi="Times New Roman" w:cs="Times New Roman"/>
                <w:b/>
                <w:kern w:val="2"/>
                <w14:ligatures w14:val="standardContextual"/>
              </w:rPr>
              <w:t>Технічні характеристики та вимоги до обладнання:</w:t>
            </w:r>
          </w:p>
        </w:tc>
      </w:tr>
      <w:tr w:rsidR="003B22CC" w:rsidRPr="0093471E" w14:paraId="52F18364" w14:textId="77777777" w:rsidTr="00FC323C">
        <w:trPr>
          <w:trHeight w:val="20"/>
        </w:trPr>
        <w:tc>
          <w:tcPr>
            <w:tcW w:w="696" w:type="dxa"/>
            <w:tcBorders>
              <w:top w:val="single" w:sz="8" w:space="0" w:color="000000"/>
              <w:left w:val="single" w:sz="8" w:space="0" w:color="000000"/>
              <w:bottom w:val="single" w:sz="8" w:space="0" w:color="000000"/>
              <w:right w:val="single" w:sz="8" w:space="0" w:color="000000"/>
            </w:tcBorders>
          </w:tcPr>
          <w:p w14:paraId="2C64481A" w14:textId="77777777" w:rsidR="003B22CC" w:rsidRPr="0093471E" w:rsidRDefault="003B22CC" w:rsidP="00FC323C">
            <w:pPr>
              <w:widowControl w:val="0"/>
              <w:spacing w:after="0" w:line="240" w:lineRule="auto"/>
              <w:rPr>
                <w:rFonts w:ascii="Times New Roman" w:eastAsia="Times New Roman" w:hAnsi="Times New Roman" w:cs="Times New Roman"/>
                <w:b/>
                <w:kern w:val="2"/>
                <w:lang w:val="ru-RU"/>
                <w14:ligatures w14:val="standardContextual"/>
              </w:rPr>
            </w:pPr>
          </w:p>
        </w:tc>
        <w:tc>
          <w:tcPr>
            <w:tcW w:w="2858" w:type="dxa"/>
            <w:tcBorders>
              <w:top w:val="single" w:sz="8" w:space="0" w:color="000000"/>
              <w:left w:val="single" w:sz="8" w:space="0" w:color="000000"/>
              <w:bottom w:val="single" w:sz="8" w:space="0" w:color="000000"/>
              <w:right w:val="single" w:sz="8" w:space="0" w:color="000000"/>
            </w:tcBorders>
            <w:vAlign w:val="center"/>
          </w:tcPr>
          <w:p w14:paraId="1E2EDA2D" w14:textId="77777777" w:rsidR="003B22CC" w:rsidRPr="0093471E" w:rsidRDefault="003B22CC" w:rsidP="00FC323C">
            <w:pPr>
              <w:widowControl w:val="0"/>
              <w:spacing w:after="0" w:line="240" w:lineRule="auto"/>
              <w:rPr>
                <w:rFonts w:ascii="Times New Roman" w:eastAsia="Times New Roman" w:hAnsi="Times New Roman" w:cs="Times New Roman"/>
                <w:kern w:val="2"/>
                <w14:ligatures w14:val="standardContextual"/>
              </w:rPr>
            </w:pPr>
            <w:r w:rsidRPr="0093471E">
              <w:rPr>
                <w:rFonts w:ascii="Times New Roman" w:eastAsia="Times New Roman" w:hAnsi="Times New Roman" w:cs="Times New Roman"/>
                <w:b/>
                <w:kern w:val="2"/>
                <w14:ligatures w14:val="standardContextual"/>
              </w:rPr>
              <w:t>Сервісна підтримка</w:t>
            </w:r>
          </w:p>
        </w:tc>
        <w:tc>
          <w:tcPr>
            <w:tcW w:w="6843" w:type="dxa"/>
            <w:gridSpan w:val="5"/>
            <w:tcBorders>
              <w:top w:val="single" w:sz="8" w:space="0" w:color="000000"/>
              <w:left w:val="single" w:sz="8" w:space="0" w:color="000000"/>
              <w:bottom w:val="single" w:sz="8" w:space="0" w:color="000000"/>
              <w:right w:val="single" w:sz="8" w:space="0" w:color="000000"/>
            </w:tcBorders>
            <w:vAlign w:val="center"/>
          </w:tcPr>
          <w:p w14:paraId="0674A3D4"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Сервісна підписки повинна мати строк дії до 31.12.2028;</w:t>
            </w:r>
          </w:p>
          <w:p w14:paraId="43BDA753"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Умови розширеної гарантії повинні включати в себе можливість реєстрації сервісних випадків в режимі 24х7х365, оновлення мікрокоду системи і версій встановленого програмного забезпечення;</w:t>
            </w:r>
          </w:p>
          <w:p w14:paraId="5DC8F48A"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Виробник забезпечує авансову гарантійну заміну обладнання в режимі 8х5хNBD (5 днів, 8 години, наступний робочий день), у випадку підтвердження необхідності заміни спеціалістом сервісної підтримки виробника;</w:t>
            </w:r>
          </w:p>
          <w:p w14:paraId="015A46BA"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lastRenderedPageBreak/>
              <w:t>Отримання основних та проміжних релізів програмного забезпечення через сайт Виробника, підтримка програмних кодів у актуальному стані відповідно до рекомендацій Виробника, в тому числі мікрокодів пристроїв;</w:t>
            </w:r>
          </w:p>
          <w:p w14:paraId="7F57F2F5"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Надання консультацій по телефону, електронній пошті та на сайті підтримки виробника по питаннях установки, конфігурування і експлуатації обладнання з понеділка по неділю з 00.00 до 24.00 годин цілодобово;</w:t>
            </w:r>
          </w:p>
          <w:p w14:paraId="6C109358"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Постійний (24х7) авторизований доступ до сайту виробника.</w:t>
            </w:r>
          </w:p>
        </w:tc>
      </w:tr>
      <w:tr w:rsidR="003B22CC" w:rsidRPr="0093471E" w14:paraId="7D16A964" w14:textId="77777777" w:rsidTr="00FC323C">
        <w:tc>
          <w:tcPr>
            <w:tcW w:w="696" w:type="dxa"/>
            <w:tcBorders>
              <w:top w:val="single" w:sz="8" w:space="0" w:color="000000"/>
              <w:left w:val="single" w:sz="8" w:space="0" w:color="000000"/>
              <w:bottom w:val="single" w:sz="8" w:space="0" w:color="000000"/>
              <w:right w:val="single" w:sz="8" w:space="0" w:color="000000"/>
            </w:tcBorders>
            <w:vAlign w:val="center"/>
          </w:tcPr>
          <w:p w14:paraId="164A66E0" w14:textId="77777777" w:rsidR="003B22CC" w:rsidRPr="0093471E" w:rsidRDefault="003B22CC" w:rsidP="00FC323C">
            <w:pPr>
              <w:widowControl w:val="0"/>
              <w:spacing w:after="0" w:line="240" w:lineRule="auto"/>
              <w:jc w:val="center"/>
              <w:rPr>
                <w:rFonts w:ascii="Times New Roman" w:eastAsia="Times New Roman" w:hAnsi="Times New Roman" w:cs="Times New Roman"/>
                <w:b/>
                <w:kern w:val="2"/>
                <w14:ligatures w14:val="standardContextual"/>
              </w:rPr>
            </w:pPr>
            <w:r w:rsidRPr="0093471E">
              <w:rPr>
                <w:rFonts w:ascii="Times New Roman" w:eastAsia="Times New Roman" w:hAnsi="Times New Roman" w:cs="Times New Roman"/>
                <w:b/>
                <w:kern w:val="2"/>
                <w14:ligatures w14:val="standardContextual"/>
              </w:rPr>
              <w:lastRenderedPageBreak/>
              <w:t>3.</w:t>
            </w:r>
          </w:p>
        </w:tc>
        <w:tc>
          <w:tcPr>
            <w:tcW w:w="6412" w:type="dxa"/>
            <w:gridSpan w:val="4"/>
            <w:tcBorders>
              <w:top w:val="single" w:sz="8" w:space="0" w:color="000000"/>
              <w:left w:val="single" w:sz="8" w:space="0" w:color="000000"/>
              <w:bottom w:val="single" w:sz="8" w:space="0" w:color="000000"/>
              <w:right w:val="single" w:sz="8" w:space="0" w:color="000000"/>
            </w:tcBorders>
            <w:vAlign w:val="center"/>
          </w:tcPr>
          <w:p w14:paraId="3F596728" w14:textId="77777777" w:rsidR="003B22CC" w:rsidRPr="0093471E" w:rsidRDefault="003B22CC" w:rsidP="00FC323C">
            <w:pPr>
              <w:widowControl w:val="0"/>
              <w:spacing w:after="0" w:line="240" w:lineRule="auto"/>
              <w:jc w:val="both"/>
              <w:rPr>
                <w:rFonts w:ascii="Times New Roman" w:eastAsia="Times New Roman" w:hAnsi="Times New Roman" w:cs="Times New Roman"/>
                <w:b/>
                <w:kern w:val="2"/>
                <w:lang w:val="ru-RU"/>
                <w14:ligatures w14:val="standardContextual"/>
              </w:rPr>
            </w:pPr>
            <w:r w:rsidRPr="0093471E">
              <w:rPr>
                <w:rFonts w:ascii="Times New Roman" w:eastAsia="Times New Roman" w:hAnsi="Times New Roman" w:cs="Times New Roman"/>
                <w:b/>
                <w:kern w:val="2"/>
                <w14:ligatures w14:val="standardContextual"/>
              </w:rPr>
              <w:t>Комплекс технічної підтримки маршрутизаторів складової системи корпоративної мережи</w:t>
            </w:r>
            <w:r>
              <w:rPr>
                <w:rFonts w:ascii="Times New Roman" w:eastAsia="Times New Roman" w:hAnsi="Times New Roman" w:cs="Times New Roman"/>
                <w:b/>
                <w:kern w:val="2"/>
                <w14:ligatures w14:val="standardContextual"/>
              </w:rPr>
              <w:t>,</w:t>
            </w:r>
            <w:r w:rsidRPr="0093471E">
              <w:rPr>
                <w:rFonts w:ascii="Times New Roman" w:eastAsia="Times New Roman" w:hAnsi="Times New Roman" w:cs="Times New Roman"/>
                <w:b/>
                <w:kern w:val="2"/>
                <w14:ligatures w14:val="standardContextual"/>
              </w:rPr>
              <w:t xml:space="preserve"> </w:t>
            </w:r>
            <w:r w:rsidRPr="0093471E">
              <w:rPr>
                <w:rFonts w:ascii="Times New Roman" w:eastAsia="Times New Roman" w:hAnsi="Times New Roman" w:cs="Times New Roman"/>
                <w:bCs/>
                <w:i/>
                <w:iCs/>
                <w:kern w:val="2"/>
                <w14:ligatures w14:val="standardContextual"/>
              </w:rPr>
              <w:t>у складі</w:t>
            </w:r>
            <w:r w:rsidRPr="0093471E">
              <w:rPr>
                <w:rFonts w:ascii="Times New Roman" w:eastAsia="Times New Roman" w:hAnsi="Times New Roman" w:cs="Times New Roman"/>
                <w:bCs/>
                <w:i/>
                <w:iCs/>
                <w:kern w:val="2"/>
                <w:lang w:val="ru-RU"/>
                <w14:ligatures w14:val="standardContextual"/>
              </w:rPr>
              <w:t>:</w:t>
            </w:r>
          </w:p>
          <w:p w14:paraId="63D743D1" w14:textId="77777777" w:rsidR="003B22CC" w:rsidRPr="0093471E" w:rsidRDefault="003B22CC" w:rsidP="003B22CC">
            <w:pPr>
              <w:pStyle w:val="a4"/>
              <w:widowControl w:val="0"/>
              <w:numPr>
                <w:ilvl w:val="0"/>
                <w:numId w:val="39"/>
              </w:numPr>
              <w:spacing w:after="0" w:line="240" w:lineRule="auto"/>
              <w:jc w:val="both"/>
              <w:rPr>
                <w:rFonts w:ascii="Times New Roman" w:hAnsi="Times New Roman" w:cs="Times New Roman"/>
                <w:b/>
                <w:kern w:val="2"/>
                <w14:ligatures w14:val="standardContextual"/>
              </w:rPr>
            </w:pPr>
            <w:r w:rsidRPr="0093471E">
              <w:rPr>
                <w:rFonts w:ascii="Times New Roman" w:hAnsi="Times New Roman" w:cs="Times New Roman"/>
                <w:kern w:val="2"/>
                <w14:ligatures w14:val="standardContextual"/>
              </w:rPr>
              <w:t>Сервісна підтримка CON-SSSNT-ASR20GK9 – 6 шт.;</w:t>
            </w:r>
          </w:p>
          <w:p w14:paraId="5451A468" w14:textId="77777777" w:rsidR="003B22CC" w:rsidRPr="0093471E" w:rsidRDefault="003B22CC" w:rsidP="003B22CC">
            <w:pPr>
              <w:pStyle w:val="a4"/>
              <w:widowControl w:val="0"/>
              <w:numPr>
                <w:ilvl w:val="0"/>
                <w:numId w:val="39"/>
              </w:numPr>
              <w:spacing w:after="0" w:line="240" w:lineRule="auto"/>
              <w:jc w:val="both"/>
              <w:rPr>
                <w:rFonts w:ascii="Times New Roman" w:hAnsi="Times New Roman" w:cs="Times New Roman"/>
                <w:b/>
                <w:kern w:val="2"/>
                <w14:ligatures w14:val="standardContextual"/>
              </w:rPr>
            </w:pPr>
            <w:r w:rsidRPr="0093471E">
              <w:rPr>
                <w:rFonts w:ascii="Times New Roman" w:hAnsi="Times New Roman" w:cs="Times New Roman"/>
                <w:kern w:val="2"/>
                <w14:ligatures w14:val="standardContextual"/>
              </w:rPr>
              <w:t>Сервісна підтримка CON-SSSNT-FLSA11XW – 6 шт.;</w:t>
            </w:r>
          </w:p>
          <w:p w14:paraId="5B1D10CE" w14:textId="77777777" w:rsidR="003B22CC" w:rsidRPr="0093471E" w:rsidRDefault="003B22CC" w:rsidP="003B22CC">
            <w:pPr>
              <w:pStyle w:val="a4"/>
              <w:widowControl w:val="0"/>
              <w:numPr>
                <w:ilvl w:val="0"/>
                <w:numId w:val="39"/>
              </w:numPr>
              <w:spacing w:after="0" w:line="240" w:lineRule="auto"/>
              <w:jc w:val="both"/>
              <w:rPr>
                <w:rFonts w:ascii="Times New Roman" w:hAnsi="Times New Roman" w:cs="Times New Roman"/>
                <w:b/>
                <w:kern w:val="2"/>
                <w14:ligatures w14:val="standardContextual"/>
              </w:rPr>
            </w:pPr>
            <w:r w:rsidRPr="0093471E">
              <w:rPr>
                <w:rFonts w:ascii="Times New Roman" w:hAnsi="Times New Roman" w:cs="Times New Roman"/>
                <w:kern w:val="2"/>
                <w14:ligatures w14:val="standardContextual"/>
              </w:rPr>
              <w:t>Сервісна підтримка CON-SSSNT-SLASR1AM – 6 шт.</w:t>
            </w:r>
          </w:p>
        </w:tc>
        <w:tc>
          <w:tcPr>
            <w:tcW w:w="1542" w:type="dxa"/>
            <w:tcBorders>
              <w:top w:val="single" w:sz="8" w:space="0" w:color="000000"/>
              <w:left w:val="single" w:sz="8" w:space="0" w:color="000000"/>
              <w:bottom w:val="single" w:sz="8" w:space="0" w:color="000000"/>
              <w:right w:val="single" w:sz="8" w:space="0" w:color="000000"/>
            </w:tcBorders>
            <w:vAlign w:val="center"/>
          </w:tcPr>
          <w:p w14:paraId="051AA5AD" w14:textId="77777777" w:rsidR="003B22CC" w:rsidRPr="0093471E" w:rsidRDefault="003B22CC" w:rsidP="00FC323C">
            <w:pPr>
              <w:widowControl w:val="0"/>
              <w:spacing w:after="0" w:line="240" w:lineRule="auto"/>
              <w:jc w:val="center"/>
              <w:rPr>
                <w:rFonts w:ascii="Times New Roman" w:eastAsia="Times New Roman" w:hAnsi="Times New Roman" w:cs="Times New Roman"/>
                <w:b/>
                <w:kern w:val="2"/>
                <w14:ligatures w14:val="standardContextual"/>
              </w:rPr>
            </w:pPr>
            <w:r w:rsidRPr="0093471E">
              <w:rPr>
                <w:rFonts w:ascii="Times New Roman" w:eastAsia="Times New Roman" w:hAnsi="Times New Roman" w:cs="Times New Roman"/>
                <w:b/>
                <w:kern w:val="2"/>
                <w14:ligatures w14:val="standardContextual"/>
              </w:rPr>
              <w:t>Комплект</w:t>
            </w:r>
          </w:p>
        </w:tc>
        <w:tc>
          <w:tcPr>
            <w:tcW w:w="1747" w:type="dxa"/>
            <w:tcBorders>
              <w:top w:val="single" w:sz="8" w:space="0" w:color="000000"/>
              <w:left w:val="single" w:sz="8" w:space="0" w:color="000000"/>
              <w:bottom w:val="single" w:sz="8" w:space="0" w:color="000000"/>
              <w:right w:val="single" w:sz="8" w:space="0" w:color="000000"/>
            </w:tcBorders>
            <w:vAlign w:val="center"/>
          </w:tcPr>
          <w:p w14:paraId="6A529478" w14:textId="77777777" w:rsidR="003B22CC" w:rsidRPr="0093471E" w:rsidRDefault="003B22CC" w:rsidP="00FC323C">
            <w:pPr>
              <w:widowControl w:val="0"/>
              <w:spacing w:after="0" w:line="240" w:lineRule="auto"/>
              <w:jc w:val="center"/>
              <w:rPr>
                <w:rFonts w:ascii="Times New Roman" w:eastAsia="Times New Roman" w:hAnsi="Times New Roman" w:cs="Times New Roman"/>
                <w:b/>
                <w:kern w:val="2"/>
                <w14:ligatures w14:val="standardContextual"/>
              </w:rPr>
            </w:pPr>
            <w:r w:rsidRPr="0093471E">
              <w:rPr>
                <w:rFonts w:ascii="Times New Roman" w:eastAsia="Times New Roman" w:hAnsi="Times New Roman" w:cs="Times New Roman"/>
                <w:b/>
                <w:kern w:val="2"/>
                <w14:ligatures w14:val="standardContextual"/>
              </w:rPr>
              <w:t>1</w:t>
            </w:r>
          </w:p>
        </w:tc>
      </w:tr>
      <w:tr w:rsidR="003B22CC" w:rsidRPr="0093471E" w14:paraId="587B8DD4" w14:textId="77777777" w:rsidTr="00FC323C">
        <w:trPr>
          <w:trHeight w:val="564"/>
        </w:trPr>
        <w:tc>
          <w:tcPr>
            <w:tcW w:w="696" w:type="dxa"/>
            <w:tcBorders>
              <w:top w:val="single" w:sz="8" w:space="0" w:color="000000"/>
              <w:left w:val="single" w:sz="8" w:space="0" w:color="000000"/>
              <w:bottom w:val="single" w:sz="8" w:space="0" w:color="000000"/>
              <w:right w:val="single" w:sz="8" w:space="0" w:color="000000"/>
            </w:tcBorders>
            <w:vAlign w:val="center"/>
          </w:tcPr>
          <w:p w14:paraId="696D4D73" w14:textId="77777777" w:rsidR="003B22CC" w:rsidRPr="0093471E" w:rsidRDefault="003B22CC" w:rsidP="00FC323C">
            <w:pPr>
              <w:widowControl w:val="0"/>
              <w:spacing w:after="0" w:line="240" w:lineRule="auto"/>
              <w:rPr>
                <w:rFonts w:ascii="Times New Roman" w:eastAsiaTheme="majorEastAsia" w:hAnsi="Times New Roman" w:cs="Times New Roman"/>
                <w:b/>
                <w:bCs/>
                <w:kern w:val="2"/>
                <w14:ligatures w14:val="standardContextual"/>
              </w:rPr>
            </w:pPr>
            <w:r w:rsidRPr="0093471E">
              <w:rPr>
                <w:rFonts w:ascii="Times New Roman" w:eastAsiaTheme="majorEastAsia" w:hAnsi="Times New Roman" w:cs="Times New Roman"/>
                <w:b/>
                <w:bCs/>
                <w:kern w:val="2"/>
                <w14:ligatures w14:val="standardContextual"/>
              </w:rPr>
              <w:t>3.1</w:t>
            </w:r>
          </w:p>
        </w:tc>
        <w:tc>
          <w:tcPr>
            <w:tcW w:w="9701" w:type="dxa"/>
            <w:gridSpan w:val="6"/>
            <w:tcBorders>
              <w:top w:val="single" w:sz="8" w:space="0" w:color="000000"/>
              <w:left w:val="single" w:sz="8" w:space="0" w:color="000000"/>
              <w:bottom w:val="single" w:sz="8" w:space="0" w:color="000000"/>
              <w:right w:val="single" w:sz="8" w:space="0" w:color="000000"/>
            </w:tcBorders>
            <w:vAlign w:val="center"/>
          </w:tcPr>
          <w:p w14:paraId="214112D1" w14:textId="77777777" w:rsidR="003B22CC" w:rsidRPr="0093471E" w:rsidRDefault="003B22CC" w:rsidP="00FC323C">
            <w:pPr>
              <w:widowControl w:val="0"/>
              <w:spacing w:after="0" w:line="240" w:lineRule="auto"/>
              <w:rPr>
                <w:rFonts w:ascii="Times New Roman" w:eastAsia="Times New Roman" w:hAnsi="Times New Roman" w:cs="Times New Roman"/>
                <w:b/>
                <w:kern w:val="2"/>
                <w14:ligatures w14:val="standardContextual"/>
              </w:rPr>
            </w:pPr>
            <w:r w:rsidRPr="0093471E">
              <w:rPr>
                <w:rFonts w:ascii="Times New Roman" w:eastAsia="Times New Roman" w:hAnsi="Times New Roman" w:cs="Times New Roman"/>
                <w:b/>
                <w:kern w:val="2"/>
                <w14:ligatures w14:val="standardContextual"/>
              </w:rPr>
              <w:t>Сервісна підтримка CON-SSSNT-ASR20GK9</w:t>
            </w:r>
          </w:p>
        </w:tc>
      </w:tr>
      <w:tr w:rsidR="003B22CC" w:rsidRPr="0093471E" w14:paraId="5941EC5A" w14:textId="77777777" w:rsidTr="00FC323C">
        <w:tc>
          <w:tcPr>
            <w:tcW w:w="696" w:type="dxa"/>
            <w:tcBorders>
              <w:top w:val="single" w:sz="8" w:space="0" w:color="000000"/>
              <w:left w:val="single" w:sz="8" w:space="0" w:color="000000"/>
              <w:bottom w:val="single" w:sz="8" w:space="0" w:color="000000"/>
              <w:right w:val="single" w:sz="8" w:space="0" w:color="000000"/>
            </w:tcBorders>
          </w:tcPr>
          <w:p w14:paraId="16FCD6CF" w14:textId="77777777" w:rsidR="003B22CC" w:rsidRPr="0093471E" w:rsidRDefault="003B22CC" w:rsidP="00FC323C">
            <w:pPr>
              <w:widowControl w:val="0"/>
              <w:spacing w:after="0" w:line="240" w:lineRule="auto"/>
              <w:rPr>
                <w:rFonts w:ascii="Times New Roman" w:eastAsia="Times New Roman" w:hAnsi="Times New Roman" w:cs="Times New Roman"/>
                <w:b/>
                <w:kern w:val="2"/>
                <w14:ligatures w14:val="standardContextual"/>
              </w:rPr>
            </w:pPr>
          </w:p>
        </w:tc>
        <w:tc>
          <w:tcPr>
            <w:tcW w:w="9701" w:type="dxa"/>
            <w:gridSpan w:val="6"/>
            <w:tcBorders>
              <w:top w:val="single" w:sz="8" w:space="0" w:color="000000"/>
              <w:left w:val="single" w:sz="8" w:space="0" w:color="000000"/>
              <w:bottom w:val="single" w:sz="8" w:space="0" w:color="000000"/>
              <w:right w:val="single" w:sz="8" w:space="0" w:color="000000"/>
            </w:tcBorders>
            <w:vAlign w:val="center"/>
          </w:tcPr>
          <w:p w14:paraId="7CC9800A" w14:textId="77777777" w:rsidR="003B22CC" w:rsidRPr="0093471E" w:rsidRDefault="003B22CC" w:rsidP="00FC323C">
            <w:pPr>
              <w:widowControl w:val="0"/>
              <w:spacing w:after="0" w:line="240" w:lineRule="auto"/>
              <w:jc w:val="center"/>
              <w:rPr>
                <w:rFonts w:ascii="Times New Roman" w:eastAsia="Times New Roman" w:hAnsi="Times New Roman" w:cs="Times New Roman"/>
                <w:b/>
                <w:kern w:val="2"/>
                <w14:ligatures w14:val="standardContextual"/>
              </w:rPr>
            </w:pPr>
            <w:r w:rsidRPr="0093471E">
              <w:rPr>
                <w:rFonts w:ascii="Times New Roman" w:eastAsia="Times New Roman" w:hAnsi="Times New Roman" w:cs="Times New Roman"/>
                <w:b/>
                <w:kern w:val="2"/>
                <w14:ligatures w14:val="standardContextual"/>
              </w:rPr>
              <w:t>Технічні характеристики та вимоги до обладнання:</w:t>
            </w:r>
          </w:p>
        </w:tc>
      </w:tr>
      <w:tr w:rsidR="003B22CC" w:rsidRPr="0093471E" w14:paraId="5352C27D" w14:textId="77777777" w:rsidTr="00FC323C">
        <w:trPr>
          <w:trHeight w:val="20"/>
        </w:trPr>
        <w:tc>
          <w:tcPr>
            <w:tcW w:w="696" w:type="dxa"/>
            <w:tcBorders>
              <w:top w:val="single" w:sz="8" w:space="0" w:color="000000"/>
              <w:left w:val="single" w:sz="8" w:space="0" w:color="000000"/>
              <w:bottom w:val="single" w:sz="8" w:space="0" w:color="000000"/>
              <w:right w:val="single" w:sz="8" w:space="0" w:color="000000"/>
            </w:tcBorders>
          </w:tcPr>
          <w:p w14:paraId="5115281D" w14:textId="77777777" w:rsidR="003B22CC" w:rsidRPr="0093471E" w:rsidRDefault="003B22CC" w:rsidP="00FC323C">
            <w:pPr>
              <w:widowControl w:val="0"/>
              <w:spacing w:after="0" w:line="240" w:lineRule="auto"/>
              <w:rPr>
                <w:rFonts w:ascii="Times New Roman" w:eastAsia="Times New Roman" w:hAnsi="Times New Roman" w:cs="Times New Roman"/>
                <w:b/>
                <w:kern w:val="2"/>
                <w:lang w:val="ru-RU"/>
                <w14:ligatures w14:val="standardContextual"/>
              </w:rPr>
            </w:pPr>
          </w:p>
        </w:tc>
        <w:tc>
          <w:tcPr>
            <w:tcW w:w="2858" w:type="dxa"/>
            <w:tcBorders>
              <w:top w:val="single" w:sz="8" w:space="0" w:color="000000"/>
              <w:left w:val="single" w:sz="8" w:space="0" w:color="000000"/>
              <w:bottom w:val="single" w:sz="8" w:space="0" w:color="000000"/>
              <w:right w:val="single" w:sz="8" w:space="0" w:color="000000"/>
            </w:tcBorders>
            <w:vAlign w:val="center"/>
          </w:tcPr>
          <w:p w14:paraId="33B0BE32" w14:textId="77777777" w:rsidR="003B22CC" w:rsidRPr="0093471E" w:rsidRDefault="003B22CC" w:rsidP="00FC323C">
            <w:pPr>
              <w:widowControl w:val="0"/>
              <w:spacing w:after="0" w:line="240" w:lineRule="auto"/>
              <w:rPr>
                <w:rFonts w:ascii="Times New Roman" w:eastAsia="Times New Roman" w:hAnsi="Times New Roman" w:cs="Times New Roman"/>
                <w:kern w:val="2"/>
                <w14:ligatures w14:val="standardContextual"/>
              </w:rPr>
            </w:pPr>
            <w:r w:rsidRPr="0093471E">
              <w:rPr>
                <w:rFonts w:ascii="Times New Roman" w:eastAsia="Times New Roman" w:hAnsi="Times New Roman" w:cs="Times New Roman"/>
                <w:b/>
                <w:kern w:val="2"/>
                <w14:ligatures w14:val="standardContextual"/>
              </w:rPr>
              <w:t>Сервісна підтримка</w:t>
            </w:r>
          </w:p>
        </w:tc>
        <w:tc>
          <w:tcPr>
            <w:tcW w:w="6843" w:type="dxa"/>
            <w:gridSpan w:val="5"/>
            <w:tcBorders>
              <w:top w:val="single" w:sz="8" w:space="0" w:color="000000"/>
              <w:left w:val="single" w:sz="8" w:space="0" w:color="000000"/>
              <w:bottom w:val="single" w:sz="8" w:space="0" w:color="000000"/>
              <w:right w:val="single" w:sz="8" w:space="0" w:color="000000"/>
            </w:tcBorders>
            <w:vAlign w:val="center"/>
          </w:tcPr>
          <w:p w14:paraId="1E7D5FF4"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Сервісна підписки повинна мати строк дії до 31.07.2027;</w:t>
            </w:r>
          </w:p>
          <w:p w14:paraId="4AD6DAAC"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Умови сервісної підтримки включають в себе SOLUTION SUPPORT SERVICES;</w:t>
            </w:r>
          </w:p>
          <w:p w14:paraId="2F8FD9D1"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Умови розширеної гарантії повинні включати в себе можливість реєстрації сервісних випадків в режимі 24х7х365, оновлення мікрокоду системи і версій встановленого програмного забезпечення;</w:t>
            </w:r>
          </w:p>
          <w:p w14:paraId="3CA3FEE4"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Виробник забезпечує авансову гарантійну заміну обладнання в режимі 8х5хNBD (5 днів, 8 години, наступний робочий день), у випадку підтвердження необхідності заміни спеціалістом сервісної підтримки виробника;</w:t>
            </w:r>
          </w:p>
          <w:p w14:paraId="7A76541B"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Отримання основних та проміжних релізів програмного забезпечення через сайт Виробника, підтримка програмних кодів у актуальному стані відповідно до рекомендацій Виробника, в тому числі мікрокодів пристроїв;</w:t>
            </w:r>
          </w:p>
          <w:p w14:paraId="28858380"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Надання консультацій по телефону, електронній пошті та на сайті підтримки виробника по питаннях установки, конфігурування і експлуатації обладнання з понеділка по неділю з 00.00 до 24.00 годин цілодобово;</w:t>
            </w:r>
          </w:p>
          <w:p w14:paraId="25128A5C"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Постійний (24х7) авторизований доступ до сайту виробника.</w:t>
            </w:r>
          </w:p>
        </w:tc>
      </w:tr>
      <w:tr w:rsidR="003B22CC" w:rsidRPr="0093471E" w14:paraId="6118D668" w14:textId="77777777" w:rsidTr="00FC323C">
        <w:trPr>
          <w:trHeight w:val="564"/>
        </w:trPr>
        <w:tc>
          <w:tcPr>
            <w:tcW w:w="696" w:type="dxa"/>
            <w:tcBorders>
              <w:top w:val="single" w:sz="8" w:space="0" w:color="000000"/>
              <w:left w:val="single" w:sz="8" w:space="0" w:color="000000"/>
              <w:bottom w:val="single" w:sz="8" w:space="0" w:color="000000"/>
              <w:right w:val="single" w:sz="8" w:space="0" w:color="000000"/>
            </w:tcBorders>
            <w:vAlign w:val="center"/>
          </w:tcPr>
          <w:p w14:paraId="28FC11CC" w14:textId="77777777" w:rsidR="003B22CC" w:rsidRPr="0093471E" w:rsidRDefault="003B22CC" w:rsidP="00FC323C">
            <w:pPr>
              <w:widowControl w:val="0"/>
              <w:spacing w:after="0" w:line="240" w:lineRule="auto"/>
              <w:rPr>
                <w:rFonts w:ascii="Times New Roman" w:eastAsiaTheme="majorEastAsia" w:hAnsi="Times New Roman" w:cs="Times New Roman"/>
                <w:b/>
                <w:bCs/>
                <w:kern w:val="2"/>
                <w14:ligatures w14:val="standardContextual"/>
              </w:rPr>
            </w:pPr>
            <w:r w:rsidRPr="0093471E">
              <w:rPr>
                <w:rFonts w:ascii="Times New Roman" w:eastAsiaTheme="majorEastAsia" w:hAnsi="Times New Roman" w:cs="Times New Roman"/>
                <w:b/>
                <w:bCs/>
                <w:kern w:val="2"/>
                <w14:ligatures w14:val="standardContextual"/>
              </w:rPr>
              <w:t>3.2</w:t>
            </w:r>
          </w:p>
        </w:tc>
        <w:tc>
          <w:tcPr>
            <w:tcW w:w="9701" w:type="dxa"/>
            <w:gridSpan w:val="6"/>
            <w:tcBorders>
              <w:top w:val="single" w:sz="8" w:space="0" w:color="000000"/>
              <w:left w:val="single" w:sz="8" w:space="0" w:color="000000"/>
              <w:bottom w:val="single" w:sz="8" w:space="0" w:color="000000"/>
              <w:right w:val="single" w:sz="8" w:space="0" w:color="000000"/>
            </w:tcBorders>
            <w:vAlign w:val="center"/>
          </w:tcPr>
          <w:p w14:paraId="69439786" w14:textId="77777777" w:rsidR="003B22CC" w:rsidRPr="0093471E" w:rsidRDefault="003B22CC" w:rsidP="00FC323C">
            <w:pPr>
              <w:widowControl w:val="0"/>
              <w:spacing w:after="0" w:line="240" w:lineRule="auto"/>
              <w:rPr>
                <w:rFonts w:ascii="Times New Roman" w:eastAsia="Times New Roman" w:hAnsi="Times New Roman" w:cs="Times New Roman"/>
                <w:b/>
                <w:kern w:val="2"/>
                <w14:ligatures w14:val="standardContextual"/>
              </w:rPr>
            </w:pPr>
            <w:r w:rsidRPr="0093471E">
              <w:rPr>
                <w:rFonts w:ascii="Times New Roman" w:eastAsia="Times New Roman" w:hAnsi="Times New Roman" w:cs="Times New Roman"/>
                <w:b/>
                <w:kern w:val="2"/>
                <w14:ligatures w14:val="standardContextual"/>
              </w:rPr>
              <w:t>Сервісна підтримка CON-SSSNT-FLSA11XW</w:t>
            </w:r>
          </w:p>
        </w:tc>
      </w:tr>
      <w:tr w:rsidR="003B22CC" w:rsidRPr="0093471E" w14:paraId="24FDF613" w14:textId="77777777" w:rsidTr="00FC323C">
        <w:tc>
          <w:tcPr>
            <w:tcW w:w="696" w:type="dxa"/>
            <w:tcBorders>
              <w:top w:val="single" w:sz="8" w:space="0" w:color="000000"/>
              <w:left w:val="single" w:sz="8" w:space="0" w:color="000000"/>
              <w:bottom w:val="single" w:sz="8" w:space="0" w:color="000000"/>
              <w:right w:val="single" w:sz="8" w:space="0" w:color="000000"/>
            </w:tcBorders>
          </w:tcPr>
          <w:p w14:paraId="10E62EBF" w14:textId="77777777" w:rsidR="003B22CC" w:rsidRPr="0093471E" w:rsidRDefault="003B22CC" w:rsidP="00FC323C">
            <w:pPr>
              <w:widowControl w:val="0"/>
              <w:spacing w:after="0" w:line="240" w:lineRule="auto"/>
              <w:rPr>
                <w:rFonts w:ascii="Times New Roman" w:eastAsia="Times New Roman" w:hAnsi="Times New Roman" w:cs="Times New Roman"/>
                <w:b/>
                <w:kern w:val="2"/>
                <w14:ligatures w14:val="standardContextual"/>
              </w:rPr>
            </w:pPr>
          </w:p>
        </w:tc>
        <w:tc>
          <w:tcPr>
            <w:tcW w:w="9701" w:type="dxa"/>
            <w:gridSpan w:val="6"/>
            <w:tcBorders>
              <w:top w:val="single" w:sz="8" w:space="0" w:color="000000"/>
              <w:left w:val="single" w:sz="8" w:space="0" w:color="000000"/>
              <w:bottom w:val="single" w:sz="8" w:space="0" w:color="000000"/>
              <w:right w:val="single" w:sz="8" w:space="0" w:color="000000"/>
            </w:tcBorders>
            <w:vAlign w:val="center"/>
          </w:tcPr>
          <w:p w14:paraId="699C1C7E" w14:textId="77777777" w:rsidR="003B22CC" w:rsidRPr="0093471E" w:rsidRDefault="003B22CC" w:rsidP="00FC323C">
            <w:pPr>
              <w:widowControl w:val="0"/>
              <w:spacing w:after="0" w:line="240" w:lineRule="auto"/>
              <w:jc w:val="center"/>
              <w:rPr>
                <w:rFonts w:ascii="Times New Roman" w:eastAsia="Times New Roman" w:hAnsi="Times New Roman" w:cs="Times New Roman"/>
                <w:b/>
                <w:kern w:val="2"/>
                <w14:ligatures w14:val="standardContextual"/>
              </w:rPr>
            </w:pPr>
            <w:r w:rsidRPr="0093471E">
              <w:rPr>
                <w:rFonts w:ascii="Times New Roman" w:eastAsia="Times New Roman" w:hAnsi="Times New Roman" w:cs="Times New Roman"/>
                <w:b/>
                <w:kern w:val="2"/>
                <w14:ligatures w14:val="standardContextual"/>
              </w:rPr>
              <w:t>Технічні характеристики та вимоги до обладнання:</w:t>
            </w:r>
          </w:p>
        </w:tc>
      </w:tr>
      <w:tr w:rsidR="003B22CC" w:rsidRPr="0093471E" w14:paraId="637C92FD" w14:textId="77777777" w:rsidTr="00FC323C">
        <w:trPr>
          <w:trHeight w:val="20"/>
        </w:trPr>
        <w:tc>
          <w:tcPr>
            <w:tcW w:w="696" w:type="dxa"/>
            <w:tcBorders>
              <w:top w:val="single" w:sz="8" w:space="0" w:color="000000"/>
              <w:left w:val="single" w:sz="8" w:space="0" w:color="000000"/>
              <w:bottom w:val="single" w:sz="8" w:space="0" w:color="000000"/>
              <w:right w:val="single" w:sz="8" w:space="0" w:color="000000"/>
            </w:tcBorders>
          </w:tcPr>
          <w:p w14:paraId="3DD60ABF" w14:textId="77777777" w:rsidR="003B22CC" w:rsidRPr="0093471E" w:rsidRDefault="003B22CC" w:rsidP="00FC323C">
            <w:pPr>
              <w:widowControl w:val="0"/>
              <w:spacing w:after="0" w:line="240" w:lineRule="auto"/>
              <w:rPr>
                <w:rFonts w:ascii="Times New Roman" w:eastAsia="Times New Roman" w:hAnsi="Times New Roman" w:cs="Times New Roman"/>
                <w:b/>
                <w:kern w:val="2"/>
                <w:lang w:val="ru-RU"/>
                <w14:ligatures w14:val="standardContextual"/>
              </w:rPr>
            </w:pPr>
          </w:p>
        </w:tc>
        <w:tc>
          <w:tcPr>
            <w:tcW w:w="2858" w:type="dxa"/>
            <w:tcBorders>
              <w:top w:val="single" w:sz="8" w:space="0" w:color="000000"/>
              <w:left w:val="single" w:sz="8" w:space="0" w:color="000000"/>
              <w:bottom w:val="single" w:sz="8" w:space="0" w:color="000000"/>
              <w:right w:val="single" w:sz="8" w:space="0" w:color="000000"/>
            </w:tcBorders>
            <w:vAlign w:val="center"/>
          </w:tcPr>
          <w:p w14:paraId="5767250A" w14:textId="77777777" w:rsidR="003B22CC" w:rsidRPr="0093471E" w:rsidRDefault="003B22CC" w:rsidP="00FC323C">
            <w:pPr>
              <w:widowControl w:val="0"/>
              <w:spacing w:after="0" w:line="240" w:lineRule="auto"/>
              <w:rPr>
                <w:rFonts w:ascii="Times New Roman" w:eastAsia="Times New Roman" w:hAnsi="Times New Roman" w:cs="Times New Roman"/>
                <w:kern w:val="2"/>
                <w14:ligatures w14:val="standardContextual"/>
              </w:rPr>
            </w:pPr>
            <w:r w:rsidRPr="0093471E">
              <w:rPr>
                <w:rFonts w:ascii="Times New Roman" w:eastAsia="Times New Roman" w:hAnsi="Times New Roman" w:cs="Times New Roman"/>
                <w:b/>
                <w:kern w:val="2"/>
                <w14:ligatures w14:val="standardContextual"/>
              </w:rPr>
              <w:t>Сервісна підтримка</w:t>
            </w:r>
          </w:p>
        </w:tc>
        <w:tc>
          <w:tcPr>
            <w:tcW w:w="6843" w:type="dxa"/>
            <w:gridSpan w:val="5"/>
            <w:tcBorders>
              <w:top w:val="single" w:sz="8" w:space="0" w:color="000000"/>
              <w:left w:val="single" w:sz="8" w:space="0" w:color="000000"/>
              <w:bottom w:val="single" w:sz="8" w:space="0" w:color="000000"/>
              <w:right w:val="single" w:sz="8" w:space="0" w:color="000000"/>
            </w:tcBorders>
            <w:vAlign w:val="center"/>
          </w:tcPr>
          <w:p w14:paraId="2B04E0CD"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Сервісна підписки повинна мати строк дії до 31.07.2027;</w:t>
            </w:r>
          </w:p>
          <w:p w14:paraId="7530EF16"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Умови сервісної підтримки включають в себе SOLUTION SUPPORT SERVICES;</w:t>
            </w:r>
          </w:p>
          <w:p w14:paraId="71511E4B"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Умови розширеної гарантії повинні включати в себе можливість реєстрації сервісних випадків в режимі 24х7х365, оновлення мікрокоду системи і версій встановленого програмного забезпечення;</w:t>
            </w:r>
          </w:p>
          <w:p w14:paraId="50041476"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Виробник забезпечує авансову гарантійну заміну обладнання в режимі 8х5хNBD (5 днів, 8 години, наступний робочий день), у випадку підтвердження необхідності заміни спеціалістом сервісної підтримки виробника;</w:t>
            </w:r>
          </w:p>
          <w:p w14:paraId="4791DE64"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Отримання основних та проміжних релізів програмного забезпечення через сайт Виробника, підтримка програмних кодів у актуальному стані відповідно до рекомендацій Виробника, в тому числі мікрокодів пристроїв;</w:t>
            </w:r>
          </w:p>
          <w:p w14:paraId="420D6EE8"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 xml:space="preserve">Надання консультацій по телефону, електронній пошті та на сайті підтримки виробника по питаннях установки, конфігурування і експлуатації обладнання з понеділка по </w:t>
            </w:r>
            <w:r w:rsidRPr="0093471E">
              <w:rPr>
                <w:rFonts w:ascii="Times New Roman" w:hAnsi="Times New Roman" w:cs="Times New Roman"/>
                <w:kern w:val="2"/>
                <w14:ligatures w14:val="standardContextual"/>
              </w:rPr>
              <w:lastRenderedPageBreak/>
              <w:t>неділю з 00.00 до 24.00 годин цілодобово;</w:t>
            </w:r>
          </w:p>
          <w:p w14:paraId="18648630"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Постійний (24х7) авторизований доступ до сайту виробника.</w:t>
            </w:r>
          </w:p>
        </w:tc>
      </w:tr>
      <w:tr w:rsidR="003B22CC" w:rsidRPr="0093471E" w14:paraId="2C8D3A60" w14:textId="77777777" w:rsidTr="00FC323C">
        <w:trPr>
          <w:trHeight w:val="564"/>
        </w:trPr>
        <w:tc>
          <w:tcPr>
            <w:tcW w:w="696" w:type="dxa"/>
            <w:tcBorders>
              <w:top w:val="single" w:sz="8" w:space="0" w:color="000000"/>
              <w:left w:val="single" w:sz="8" w:space="0" w:color="000000"/>
              <w:bottom w:val="single" w:sz="8" w:space="0" w:color="000000"/>
              <w:right w:val="single" w:sz="8" w:space="0" w:color="000000"/>
            </w:tcBorders>
            <w:vAlign w:val="center"/>
          </w:tcPr>
          <w:p w14:paraId="3D1FCC8D" w14:textId="77777777" w:rsidR="003B22CC" w:rsidRPr="0093471E" w:rsidRDefault="003B22CC" w:rsidP="00FC323C">
            <w:pPr>
              <w:widowControl w:val="0"/>
              <w:spacing w:after="0" w:line="240" w:lineRule="auto"/>
              <w:rPr>
                <w:rFonts w:ascii="Times New Roman" w:eastAsiaTheme="majorEastAsia" w:hAnsi="Times New Roman" w:cs="Times New Roman"/>
                <w:b/>
                <w:bCs/>
                <w:kern w:val="2"/>
                <w14:ligatures w14:val="standardContextual"/>
              </w:rPr>
            </w:pPr>
            <w:r w:rsidRPr="0093471E">
              <w:rPr>
                <w:rFonts w:ascii="Times New Roman" w:eastAsiaTheme="majorEastAsia" w:hAnsi="Times New Roman" w:cs="Times New Roman"/>
                <w:b/>
                <w:bCs/>
                <w:kern w:val="2"/>
                <w14:ligatures w14:val="standardContextual"/>
              </w:rPr>
              <w:lastRenderedPageBreak/>
              <w:t>3.3</w:t>
            </w:r>
          </w:p>
        </w:tc>
        <w:tc>
          <w:tcPr>
            <w:tcW w:w="9701" w:type="dxa"/>
            <w:gridSpan w:val="6"/>
            <w:tcBorders>
              <w:top w:val="single" w:sz="8" w:space="0" w:color="000000"/>
              <w:left w:val="single" w:sz="8" w:space="0" w:color="000000"/>
              <w:bottom w:val="single" w:sz="8" w:space="0" w:color="000000"/>
              <w:right w:val="single" w:sz="8" w:space="0" w:color="000000"/>
            </w:tcBorders>
            <w:vAlign w:val="center"/>
          </w:tcPr>
          <w:p w14:paraId="07F7127F" w14:textId="77777777" w:rsidR="003B22CC" w:rsidRPr="0093471E" w:rsidRDefault="003B22CC" w:rsidP="00FC323C">
            <w:pPr>
              <w:widowControl w:val="0"/>
              <w:spacing w:after="0" w:line="240" w:lineRule="auto"/>
              <w:rPr>
                <w:rFonts w:ascii="Times New Roman" w:eastAsia="Times New Roman" w:hAnsi="Times New Roman" w:cs="Times New Roman"/>
                <w:b/>
                <w:kern w:val="2"/>
                <w14:ligatures w14:val="standardContextual"/>
              </w:rPr>
            </w:pPr>
            <w:r w:rsidRPr="0093471E">
              <w:rPr>
                <w:rFonts w:ascii="Times New Roman" w:eastAsia="Times New Roman" w:hAnsi="Times New Roman" w:cs="Times New Roman"/>
                <w:b/>
                <w:kern w:val="2"/>
                <w14:ligatures w14:val="standardContextual"/>
              </w:rPr>
              <w:t>Сервісна підтримка CON-SSSNT-SLASR1AM</w:t>
            </w:r>
          </w:p>
        </w:tc>
      </w:tr>
      <w:tr w:rsidR="003B22CC" w:rsidRPr="0093471E" w14:paraId="61024140" w14:textId="77777777" w:rsidTr="00FC323C">
        <w:tc>
          <w:tcPr>
            <w:tcW w:w="696" w:type="dxa"/>
            <w:tcBorders>
              <w:top w:val="single" w:sz="8" w:space="0" w:color="000000"/>
              <w:left w:val="single" w:sz="8" w:space="0" w:color="000000"/>
              <w:bottom w:val="single" w:sz="8" w:space="0" w:color="000000"/>
              <w:right w:val="single" w:sz="8" w:space="0" w:color="000000"/>
            </w:tcBorders>
          </w:tcPr>
          <w:p w14:paraId="41053D1B" w14:textId="77777777" w:rsidR="003B22CC" w:rsidRPr="0093471E" w:rsidRDefault="003B22CC" w:rsidP="00FC323C">
            <w:pPr>
              <w:widowControl w:val="0"/>
              <w:spacing w:after="0" w:line="240" w:lineRule="auto"/>
              <w:rPr>
                <w:rFonts w:ascii="Times New Roman" w:eastAsia="Times New Roman" w:hAnsi="Times New Roman" w:cs="Times New Roman"/>
                <w:b/>
                <w:kern w:val="2"/>
                <w14:ligatures w14:val="standardContextual"/>
              </w:rPr>
            </w:pPr>
          </w:p>
        </w:tc>
        <w:tc>
          <w:tcPr>
            <w:tcW w:w="9701" w:type="dxa"/>
            <w:gridSpan w:val="6"/>
            <w:tcBorders>
              <w:top w:val="single" w:sz="8" w:space="0" w:color="000000"/>
              <w:left w:val="single" w:sz="8" w:space="0" w:color="000000"/>
              <w:bottom w:val="single" w:sz="8" w:space="0" w:color="000000"/>
              <w:right w:val="single" w:sz="8" w:space="0" w:color="000000"/>
            </w:tcBorders>
            <w:vAlign w:val="center"/>
          </w:tcPr>
          <w:p w14:paraId="0106128C" w14:textId="77777777" w:rsidR="003B22CC" w:rsidRPr="0093471E" w:rsidRDefault="003B22CC" w:rsidP="00FC323C">
            <w:pPr>
              <w:widowControl w:val="0"/>
              <w:spacing w:after="0" w:line="240" w:lineRule="auto"/>
              <w:jc w:val="center"/>
              <w:rPr>
                <w:rFonts w:ascii="Times New Roman" w:eastAsia="Times New Roman" w:hAnsi="Times New Roman" w:cs="Times New Roman"/>
                <w:b/>
                <w:kern w:val="2"/>
                <w14:ligatures w14:val="standardContextual"/>
              </w:rPr>
            </w:pPr>
            <w:r w:rsidRPr="0093471E">
              <w:rPr>
                <w:rFonts w:ascii="Times New Roman" w:eastAsia="Times New Roman" w:hAnsi="Times New Roman" w:cs="Times New Roman"/>
                <w:b/>
                <w:kern w:val="2"/>
                <w14:ligatures w14:val="standardContextual"/>
              </w:rPr>
              <w:t>Технічні характеристики та вимоги до обладнання:</w:t>
            </w:r>
          </w:p>
        </w:tc>
      </w:tr>
      <w:tr w:rsidR="003B22CC" w:rsidRPr="0093471E" w14:paraId="230DACF8" w14:textId="77777777" w:rsidTr="00FC323C">
        <w:trPr>
          <w:trHeight w:val="20"/>
        </w:trPr>
        <w:tc>
          <w:tcPr>
            <w:tcW w:w="696" w:type="dxa"/>
            <w:tcBorders>
              <w:top w:val="single" w:sz="8" w:space="0" w:color="000000"/>
              <w:left w:val="single" w:sz="8" w:space="0" w:color="000000"/>
              <w:bottom w:val="single" w:sz="8" w:space="0" w:color="000000"/>
              <w:right w:val="single" w:sz="8" w:space="0" w:color="000000"/>
            </w:tcBorders>
          </w:tcPr>
          <w:p w14:paraId="2E8E1D87" w14:textId="77777777" w:rsidR="003B22CC" w:rsidRPr="0093471E" w:rsidRDefault="003B22CC" w:rsidP="00FC323C">
            <w:pPr>
              <w:widowControl w:val="0"/>
              <w:spacing w:after="0" w:line="240" w:lineRule="auto"/>
              <w:rPr>
                <w:rFonts w:ascii="Times New Roman" w:eastAsia="Times New Roman" w:hAnsi="Times New Roman" w:cs="Times New Roman"/>
                <w:b/>
                <w:kern w:val="2"/>
                <w:lang w:val="ru-RU"/>
                <w14:ligatures w14:val="standardContextual"/>
              </w:rPr>
            </w:pPr>
          </w:p>
        </w:tc>
        <w:tc>
          <w:tcPr>
            <w:tcW w:w="2858" w:type="dxa"/>
            <w:tcBorders>
              <w:top w:val="single" w:sz="8" w:space="0" w:color="000000"/>
              <w:left w:val="single" w:sz="8" w:space="0" w:color="000000"/>
              <w:bottom w:val="single" w:sz="8" w:space="0" w:color="000000"/>
              <w:right w:val="single" w:sz="8" w:space="0" w:color="000000"/>
            </w:tcBorders>
            <w:vAlign w:val="center"/>
          </w:tcPr>
          <w:p w14:paraId="1D0F8ADA" w14:textId="77777777" w:rsidR="003B22CC" w:rsidRPr="0093471E" w:rsidRDefault="003B22CC" w:rsidP="00FC323C">
            <w:pPr>
              <w:widowControl w:val="0"/>
              <w:spacing w:after="0" w:line="240" w:lineRule="auto"/>
              <w:rPr>
                <w:rFonts w:ascii="Times New Roman" w:eastAsia="Times New Roman" w:hAnsi="Times New Roman" w:cs="Times New Roman"/>
                <w:kern w:val="2"/>
                <w14:ligatures w14:val="standardContextual"/>
              </w:rPr>
            </w:pPr>
            <w:r w:rsidRPr="0093471E">
              <w:rPr>
                <w:rFonts w:ascii="Times New Roman" w:eastAsia="Times New Roman" w:hAnsi="Times New Roman" w:cs="Times New Roman"/>
                <w:b/>
                <w:kern w:val="2"/>
                <w14:ligatures w14:val="standardContextual"/>
              </w:rPr>
              <w:t>Сервісна підтримка</w:t>
            </w:r>
          </w:p>
        </w:tc>
        <w:tc>
          <w:tcPr>
            <w:tcW w:w="6843" w:type="dxa"/>
            <w:gridSpan w:val="5"/>
            <w:tcBorders>
              <w:top w:val="single" w:sz="8" w:space="0" w:color="000000"/>
              <w:left w:val="single" w:sz="8" w:space="0" w:color="000000"/>
              <w:bottom w:val="single" w:sz="8" w:space="0" w:color="000000"/>
              <w:right w:val="single" w:sz="8" w:space="0" w:color="000000"/>
            </w:tcBorders>
            <w:vAlign w:val="center"/>
          </w:tcPr>
          <w:p w14:paraId="784E999E"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Сервісна підписки повинна мати строк дії до 31.07.2027;</w:t>
            </w:r>
          </w:p>
          <w:p w14:paraId="7A684D16"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Умови сервісної підтримки включають в себе SOLUTION SUPPORT SERVICES;</w:t>
            </w:r>
          </w:p>
          <w:p w14:paraId="0E624D97"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Умови розширеної гарантії повинні включати в себе можливість реєстрації сервісних випадків в режимі 24х7х365, оновлення мікрокоду системи і версій встановленого програмного забезпечення;</w:t>
            </w:r>
          </w:p>
          <w:p w14:paraId="6C47526D"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Виробник забезпечує авансову гарантійну заміну обладнання в режимі 8х5хNBD (5 днів, 8 години, наступний робочий день), у випадку підтвердження необхідності заміни спеціалістом сервісної підтримки виробника;</w:t>
            </w:r>
          </w:p>
          <w:p w14:paraId="0731FEC3"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Отримання основних та проміжних релізів програмного забезпечення через сайт Виробника, підтримка програмних кодів у актуальному стані відповідно до рекомендацій Виробника, в тому числі мікрокодів пристроїв;</w:t>
            </w:r>
          </w:p>
          <w:p w14:paraId="24072654"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Надання консультацій по телефону, електронній пошті та на сайті підтримки виробника по питаннях установки, конфігурування і експлуатації обладнання з понеділка по неділю з 00.00 до 24.00 годин цілодобово;</w:t>
            </w:r>
          </w:p>
          <w:p w14:paraId="415633CA"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Постійний (24х7) авторизований доступ до сайту виробника.</w:t>
            </w:r>
          </w:p>
        </w:tc>
      </w:tr>
      <w:tr w:rsidR="003B22CC" w:rsidRPr="0093471E" w14:paraId="01F3394D" w14:textId="77777777" w:rsidTr="00FC323C">
        <w:tc>
          <w:tcPr>
            <w:tcW w:w="696" w:type="dxa"/>
            <w:tcBorders>
              <w:top w:val="single" w:sz="8" w:space="0" w:color="000000"/>
              <w:left w:val="single" w:sz="8" w:space="0" w:color="000000"/>
              <w:bottom w:val="single" w:sz="8" w:space="0" w:color="000000"/>
              <w:right w:val="single" w:sz="8" w:space="0" w:color="000000"/>
            </w:tcBorders>
            <w:vAlign w:val="center"/>
          </w:tcPr>
          <w:p w14:paraId="5EB15EBD" w14:textId="77777777" w:rsidR="003B22CC" w:rsidRPr="0093471E" w:rsidRDefault="003B22CC" w:rsidP="00FC323C">
            <w:pPr>
              <w:widowControl w:val="0"/>
              <w:spacing w:after="0" w:line="240" w:lineRule="auto"/>
              <w:jc w:val="center"/>
              <w:rPr>
                <w:rFonts w:ascii="Times New Roman" w:eastAsia="Times New Roman" w:hAnsi="Times New Roman" w:cs="Times New Roman"/>
                <w:b/>
                <w:kern w:val="2"/>
                <w14:ligatures w14:val="standardContextual"/>
              </w:rPr>
            </w:pPr>
            <w:r w:rsidRPr="0093471E">
              <w:rPr>
                <w:rFonts w:ascii="Times New Roman" w:eastAsia="Times New Roman" w:hAnsi="Times New Roman" w:cs="Times New Roman"/>
                <w:b/>
                <w:kern w:val="2"/>
                <w14:ligatures w14:val="standardContextual"/>
              </w:rPr>
              <w:t>4.</w:t>
            </w:r>
          </w:p>
        </w:tc>
        <w:tc>
          <w:tcPr>
            <w:tcW w:w="6412" w:type="dxa"/>
            <w:gridSpan w:val="4"/>
            <w:tcBorders>
              <w:top w:val="single" w:sz="8" w:space="0" w:color="000000"/>
              <w:left w:val="single" w:sz="8" w:space="0" w:color="000000"/>
              <w:bottom w:val="single" w:sz="8" w:space="0" w:color="000000"/>
              <w:right w:val="single" w:sz="8" w:space="0" w:color="000000"/>
            </w:tcBorders>
            <w:vAlign w:val="center"/>
          </w:tcPr>
          <w:p w14:paraId="558C5EC9" w14:textId="77777777" w:rsidR="003B22CC" w:rsidRPr="0093471E" w:rsidRDefault="003B22CC" w:rsidP="00FC323C">
            <w:pPr>
              <w:widowControl w:val="0"/>
              <w:spacing w:after="0" w:line="240" w:lineRule="auto"/>
              <w:jc w:val="both"/>
              <w:rPr>
                <w:rFonts w:ascii="Times New Roman" w:eastAsia="Times New Roman" w:hAnsi="Times New Roman" w:cs="Times New Roman"/>
                <w:bCs/>
                <w:i/>
                <w:iCs/>
                <w:kern w:val="2"/>
                <w:lang w:val="ru-RU"/>
                <w14:ligatures w14:val="standardContextual"/>
              </w:rPr>
            </w:pPr>
            <w:r w:rsidRPr="0093471E">
              <w:rPr>
                <w:rFonts w:ascii="Times New Roman" w:eastAsia="Times New Roman" w:hAnsi="Times New Roman" w:cs="Times New Roman"/>
                <w:b/>
                <w:kern w:val="2"/>
                <w14:ligatures w14:val="standardContextual"/>
              </w:rPr>
              <w:t>Комплекс технічної підтримки по захисту складової робочих місць системи корпоративної мережі</w:t>
            </w:r>
            <w:r>
              <w:rPr>
                <w:rFonts w:ascii="Times New Roman" w:eastAsia="Times New Roman" w:hAnsi="Times New Roman" w:cs="Times New Roman"/>
                <w:b/>
                <w:kern w:val="2"/>
                <w14:ligatures w14:val="standardContextual"/>
              </w:rPr>
              <w:t>,</w:t>
            </w:r>
            <w:r w:rsidRPr="0093471E">
              <w:rPr>
                <w:rFonts w:ascii="Times New Roman" w:eastAsia="Times New Roman" w:hAnsi="Times New Roman" w:cs="Times New Roman"/>
                <w:b/>
                <w:kern w:val="2"/>
                <w14:ligatures w14:val="standardContextual"/>
              </w:rPr>
              <w:t xml:space="preserve"> </w:t>
            </w:r>
            <w:r w:rsidRPr="0093471E">
              <w:rPr>
                <w:rFonts w:ascii="Times New Roman" w:eastAsia="Times New Roman" w:hAnsi="Times New Roman" w:cs="Times New Roman"/>
                <w:bCs/>
                <w:i/>
                <w:iCs/>
                <w:kern w:val="2"/>
                <w14:ligatures w14:val="standardContextual"/>
              </w:rPr>
              <w:t>у складі</w:t>
            </w:r>
            <w:r w:rsidRPr="0093471E">
              <w:rPr>
                <w:rFonts w:ascii="Times New Roman" w:eastAsia="Times New Roman" w:hAnsi="Times New Roman" w:cs="Times New Roman"/>
                <w:bCs/>
                <w:i/>
                <w:iCs/>
                <w:kern w:val="2"/>
                <w:lang w:val="ru-RU"/>
                <w14:ligatures w14:val="standardContextual"/>
              </w:rPr>
              <w:t>:</w:t>
            </w:r>
          </w:p>
          <w:p w14:paraId="051D34F7" w14:textId="77777777" w:rsidR="003B22CC" w:rsidRPr="0093471E" w:rsidRDefault="003B22CC" w:rsidP="003B22CC">
            <w:pPr>
              <w:pStyle w:val="a4"/>
              <w:widowControl w:val="0"/>
              <w:numPr>
                <w:ilvl w:val="0"/>
                <w:numId w:val="39"/>
              </w:numPr>
              <w:spacing w:after="0" w:line="240" w:lineRule="auto"/>
              <w:jc w:val="both"/>
              <w:rPr>
                <w:rFonts w:ascii="Times New Roman" w:hAnsi="Times New Roman" w:cs="Times New Roman"/>
                <w:b/>
                <w:kern w:val="2"/>
                <w14:ligatures w14:val="standardContextual"/>
              </w:rPr>
            </w:pPr>
            <w:r w:rsidRPr="0093471E">
              <w:rPr>
                <w:rFonts w:ascii="Times New Roman" w:hAnsi="Times New Roman" w:cs="Times New Roman"/>
                <w:kern w:val="2"/>
                <w14:ligatures w14:val="standardContextual"/>
              </w:rPr>
              <w:t>Сервісна підтримка CON-SNT-FPR2130W – 4 шт.;</w:t>
            </w:r>
          </w:p>
          <w:p w14:paraId="4C85A971" w14:textId="77777777" w:rsidR="003B22CC" w:rsidRPr="0093471E" w:rsidRDefault="003B22CC" w:rsidP="003B22CC">
            <w:pPr>
              <w:pStyle w:val="a4"/>
              <w:widowControl w:val="0"/>
              <w:numPr>
                <w:ilvl w:val="0"/>
                <w:numId w:val="39"/>
              </w:numPr>
              <w:spacing w:after="0" w:line="240" w:lineRule="auto"/>
              <w:jc w:val="both"/>
              <w:rPr>
                <w:rFonts w:ascii="Times New Roman" w:hAnsi="Times New Roman" w:cs="Times New Roman"/>
                <w:b/>
                <w:kern w:val="2"/>
                <w14:ligatures w14:val="standardContextual"/>
              </w:rPr>
            </w:pPr>
            <w:r w:rsidRPr="0093471E">
              <w:rPr>
                <w:rFonts w:ascii="Times New Roman" w:hAnsi="Times New Roman" w:cs="Times New Roman"/>
                <w:kern w:val="2"/>
                <w14:ligatures w14:val="standardContextual"/>
              </w:rPr>
              <w:t>Сервісна підтримка CON-SNT-FPR21GFN – 2 шт.;</w:t>
            </w:r>
          </w:p>
          <w:p w14:paraId="3EC2395B" w14:textId="77777777" w:rsidR="003B22CC" w:rsidRPr="0093471E" w:rsidRDefault="003B22CC" w:rsidP="003B22CC">
            <w:pPr>
              <w:pStyle w:val="a4"/>
              <w:widowControl w:val="0"/>
              <w:numPr>
                <w:ilvl w:val="0"/>
                <w:numId w:val="39"/>
              </w:numPr>
              <w:spacing w:after="0" w:line="240" w:lineRule="auto"/>
              <w:jc w:val="both"/>
              <w:rPr>
                <w:rFonts w:ascii="Times New Roman" w:hAnsi="Times New Roman" w:cs="Times New Roman"/>
                <w:b/>
                <w:kern w:val="2"/>
                <w14:ligatures w14:val="standardContextual"/>
              </w:rPr>
            </w:pPr>
            <w:r w:rsidRPr="0093471E">
              <w:rPr>
                <w:rFonts w:ascii="Times New Roman" w:hAnsi="Times New Roman" w:cs="Times New Roman"/>
                <w:kern w:val="2"/>
                <w14:ligatures w14:val="standardContextual"/>
              </w:rPr>
              <w:t>Сервісна підтримка CON-SSSNT-FPR2140N – 2 шт.;</w:t>
            </w:r>
          </w:p>
          <w:p w14:paraId="3C1F21B7" w14:textId="77777777" w:rsidR="003B22CC" w:rsidRPr="0093471E" w:rsidRDefault="003B22CC" w:rsidP="003B22CC">
            <w:pPr>
              <w:pStyle w:val="a4"/>
              <w:widowControl w:val="0"/>
              <w:numPr>
                <w:ilvl w:val="0"/>
                <w:numId w:val="39"/>
              </w:numPr>
              <w:spacing w:after="0" w:line="240" w:lineRule="auto"/>
              <w:jc w:val="both"/>
              <w:rPr>
                <w:rFonts w:ascii="Times New Roman" w:hAnsi="Times New Roman" w:cs="Times New Roman"/>
                <w:b/>
                <w:kern w:val="2"/>
                <w14:ligatures w14:val="standardContextual"/>
              </w:rPr>
            </w:pPr>
            <w:r w:rsidRPr="0093471E">
              <w:rPr>
                <w:rFonts w:ascii="Times New Roman" w:hAnsi="Times New Roman" w:cs="Times New Roman"/>
                <w:kern w:val="2"/>
                <w14:ligatures w14:val="standardContextual"/>
              </w:rPr>
              <w:t>Сервісна підтримка CON-SSSNT-TGM5K9TH – 1 шт.</w:t>
            </w:r>
          </w:p>
        </w:tc>
        <w:tc>
          <w:tcPr>
            <w:tcW w:w="1542" w:type="dxa"/>
            <w:tcBorders>
              <w:top w:val="single" w:sz="8" w:space="0" w:color="000000"/>
              <w:left w:val="single" w:sz="8" w:space="0" w:color="000000"/>
              <w:bottom w:val="single" w:sz="8" w:space="0" w:color="000000"/>
              <w:right w:val="single" w:sz="8" w:space="0" w:color="000000"/>
            </w:tcBorders>
            <w:vAlign w:val="center"/>
          </w:tcPr>
          <w:p w14:paraId="115D322A" w14:textId="77777777" w:rsidR="003B22CC" w:rsidRPr="0093471E" w:rsidRDefault="003B22CC" w:rsidP="00FC323C">
            <w:pPr>
              <w:widowControl w:val="0"/>
              <w:spacing w:after="0" w:line="240" w:lineRule="auto"/>
              <w:jc w:val="center"/>
              <w:rPr>
                <w:rFonts w:ascii="Times New Roman" w:eastAsia="Times New Roman" w:hAnsi="Times New Roman" w:cs="Times New Roman"/>
                <w:b/>
                <w:kern w:val="2"/>
                <w14:ligatures w14:val="standardContextual"/>
              </w:rPr>
            </w:pPr>
            <w:r w:rsidRPr="0093471E">
              <w:rPr>
                <w:rFonts w:ascii="Times New Roman" w:eastAsia="Times New Roman" w:hAnsi="Times New Roman" w:cs="Times New Roman"/>
                <w:b/>
                <w:kern w:val="2"/>
                <w14:ligatures w14:val="standardContextual"/>
              </w:rPr>
              <w:t>Комплект</w:t>
            </w:r>
          </w:p>
        </w:tc>
        <w:tc>
          <w:tcPr>
            <w:tcW w:w="1747" w:type="dxa"/>
            <w:tcBorders>
              <w:top w:val="single" w:sz="8" w:space="0" w:color="000000"/>
              <w:left w:val="single" w:sz="8" w:space="0" w:color="000000"/>
              <w:bottom w:val="single" w:sz="8" w:space="0" w:color="000000"/>
              <w:right w:val="single" w:sz="8" w:space="0" w:color="000000"/>
            </w:tcBorders>
            <w:vAlign w:val="center"/>
          </w:tcPr>
          <w:p w14:paraId="3F5A3014" w14:textId="77777777" w:rsidR="003B22CC" w:rsidRPr="0093471E" w:rsidRDefault="003B22CC" w:rsidP="00FC323C">
            <w:pPr>
              <w:widowControl w:val="0"/>
              <w:spacing w:after="0" w:line="240" w:lineRule="auto"/>
              <w:jc w:val="center"/>
              <w:rPr>
                <w:rFonts w:ascii="Times New Roman" w:eastAsia="Times New Roman" w:hAnsi="Times New Roman" w:cs="Times New Roman"/>
                <w:b/>
                <w:kern w:val="2"/>
                <w14:ligatures w14:val="standardContextual"/>
              </w:rPr>
            </w:pPr>
            <w:r w:rsidRPr="0093471E">
              <w:rPr>
                <w:rFonts w:ascii="Times New Roman" w:eastAsia="Times New Roman" w:hAnsi="Times New Roman" w:cs="Times New Roman"/>
                <w:b/>
                <w:kern w:val="2"/>
                <w14:ligatures w14:val="standardContextual"/>
              </w:rPr>
              <w:t>1</w:t>
            </w:r>
          </w:p>
        </w:tc>
      </w:tr>
      <w:tr w:rsidR="003B22CC" w:rsidRPr="0093471E" w14:paraId="3E65BD6C" w14:textId="77777777" w:rsidTr="00FC323C">
        <w:trPr>
          <w:trHeight w:val="564"/>
        </w:trPr>
        <w:tc>
          <w:tcPr>
            <w:tcW w:w="696" w:type="dxa"/>
            <w:tcBorders>
              <w:top w:val="single" w:sz="8" w:space="0" w:color="000000"/>
              <w:left w:val="single" w:sz="8" w:space="0" w:color="000000"/>
              <w:bottom w:val="single" w:sz="8" w:space="0" w:color="000000"/>
              <w:right w:val="single" w:sz="8" w:space="0" w:color="000000"/>
            </w:tcBorders>
            <w:vAlign w:val="center"/>
          </w:tcPr>
          <w:p w14:paraId="6AE9DDC4" w14:textId="77777777" w:rsidR="003B22CC" w:rsidRPr="0093471E" w:rsidRDefault="003B22CC" w:rsidP="00FC323C">
            <w:pPr>
              <w:widowControl w:val="0"/>
              <w:spacing w:after="0" w:line="240" w:lineRule="auto"/>
              <w:rPr>
                <w:rFonts w:ascii="Times New Roman" w:eastAsiaTheme="majorEastAsia" w:hAnsi="Times New Roman" w:cs="Times New Roman"/>
                <w:b/>
                <w:bCs/>
                <w:kern w:val="2"/>
                <w14:ligatures w14:val="standardContextual"/>
              </w:rPr>
            </w:pPr>
            <w:r w:rsidRPr="0093471E">
              <w:rPr>
                <w:rFonts w:ascii="Times New Roman" w:eastAsiaTheme="majorEastAsia" w:hAnsi="Times New Roman" w:cs="Times New Roman"/>
                <w:b/>
                <w:bCs/>
                <w:kern w:val="2"/>
                <w14:ligatures w14:val="standardContextual"/>
              </w:rPr>
              <w:t>4.1</w:t>
            </w:r>
          </w:p>
        </w:tc>
        <w:tc>
          <w:tcPr>
            <w:tcW w:w="9701" w:type="dxa"/>
            <w:gridSpan w:val="6"/>
            <w:tcBorders>
              <w:top w:val="single" w:sz="8" w:space="0" w:color="000000"/>
              <w:left w:val="single" w:sz="8" w:space="0" w:color="000000"/>
              <w:bottom w:val="single" w:sz="8" w:space="0" w:color="000000"/>
              <w:right w:val="single" w:sz="8" w:space="0" w:color="000000"/>
            </w:tcBorders>
            <w:vAlign w:val="center"/>
          </w:tcPr>
          <w:p w14:paraId="28ED9B26" w14:textId="77777777" w:rsidR="003B22CC" w:rsidRPr="0093471E" w:rsidRDefault="003B22CC" w:rsidP="00FC323C">
            <w:pPr>
              <w:widowControl w:val="0"/>
              <w:spacing w:after="0" w:line="240" w:lineRule="auto"/>
              <w:rPr>
                <w:rFonts w:ascii="Times New Roman" w:eastAsia="Times New Roman" w:hAnsi="Times New Roman" w:cs="Times New Roman"/>
                <w:b/>
                <w:kern w:val="2"/>
                <w14:ligatures w14:val="standardContextual"/>
              </w:rPr>
            </w:pPr>
            <w:r w:rsidRPr="0093471E">
              <w:rPr>
                <w:rFonts w:ascii="Times New Roman" w:eastAsia="Times New Roman" w:hAnsi="Times New Roman" w:cs="Times New Roman"/>
                <w:b/>
                <w:kern w:val="2"/>
                <w14:ligatures w14:val="standardContextual"/>
              </w:rPr>
              <w:t>Сервісна підтримка CON-SNT-FPR2130W</w:t>
            </w:r>
          </w:p>
        </w:tc>
      </w:tr>
      <w:tr w:rsidR="003B22CC" w:rsidRPr="0093471E" w14:paraId="0CB839BF" w14:textId="77777777" w:rsidTr="00FC323C">
        <w:tc>
          <w:tcPr>
            <w:tcW w:w="696" w:type="dxa"/>
            <w:tcBorders>
              <w:top w:val="single" w:sz="8" w:space="0" w:color="000000"/>
              <w:left w:val="single" w:sz="8" w:space="0" w:color="000000"/>
              <w:bottom w:val="single" w:sz="8" w:space="0" w:color="000000"/>
              <w:right w:val="single" w:sz="8" w:space="0" w:color="000000"/>
            </w:tcBorders>
          </w:tcPr>
          <w:p w14:paraId="6020B00C" w14:textId="77777777" w:rsidR="003B22CC" w:rsidRPr="0093471E" w:rsidRDefault="003B22CC" w:rsidP="00FC323C">
            <w:pPr>
              <w:widowControl w:val="0"/>
              <w:spacing w:after="0" w:line="240" w:lineRule="auto"/>
              <w:rPr>
                <w:rFonts w:ascii="Times New Roman" w:eastAsia="Times New Roman" w:hAnsi="Times New Roman" w:cs="Times New Roman"/>
                <w:b/>
                <w:kern w:val="2"/>
                <w14:ligatures w14:val="standardContextual"/>
              </w:rPr>
            </w:pPr>
          </w:p>
        </w:tc>
        <w:tc>
          <w:tcPr>
            <w:tcW w:w="9701" w:type="dxa"/>
            <w:gridSpan w:val="6"/>
            <w:tcBorders>
              <w:top w:val="single" w:sz="8" w:space="0" w:color="000000"/>
              <w:left w:val="single" w:sz="8" w:space="0" w:color="000000"/>
              <w:bottom w:val="single" w:sz="8" w:space="0" w:color="000000"/>
              <w:right w:val="single" w:sz="8" w:space="0" w:color="000000"/>
            </w:tcBorders>
            <w:vAlign w:val="center"/>
          </w:tcPr>
          <w:p w14:paraId="610EB810" w14:textId="77777777" w:rsidR="003B22CC" w:rsidRPr="0093471E" w:rsidRDefault="003B22CC" w:rsidP="00FC323C">
            <w:pPr>
              <w:widowControl w:val="0"/>
              <w:spacing w:after="0" w:line="240" w:lineRule="auto"/>
              <w:jc w:val="center"/>
              <w:rPr>
                <w:rFonts w:ascii="Times New Roman" w:eastAsia="Times New Roman" w:hAnsi="Times New Roman" w:cs="Times New Roman"/>
                <w:b/>
                <w:kern w:val="2"/>
                <w14:ligatures w14:val="standardContextual"/>
              </w:rPr>
            </w:pPr>
            <w:r w:rsidRPr="0093471E">
              <w:rPr>
                <w:rFonts w:ascii="Times New Roman" w:eastAsia="Times New Roman" w:hAnsi="Times New Roman" w:cs="Times New Roman"/>
                <w:b/>
                <w:kern w:val="2"/>
                <w14:ligatures w14:val="standardContextual"/>
              </w:rPr>
              <w:t>Технічні характеристики та вимоги до обладнання:</w:t>
            </w:r>
          </w:p>
        </w:tc>
      </w:tr>
      <w:tr w:rsidR="003B22CC" w:rsidRPr="0093471E" w14:paraId="5E227587" w14:textId="77777777" w:rsidTr="00FC323C">
        <w:trPr>
          <w:trHeight w:val="20"/>
        </w:trPr>
        <w:tc>
          <w:tcPr>
            <w:tcW w:w="696" w:type="dxa"/>
            <w:tcBorders>
              <w:top w:val="single" w:sz="8" w:space="0" w:color="000000"/>
              <w:left w:val="single" w:sz="8" w:space="0" w:color="000000"/>
              <w:bottom w:val="single" w:sz="8" w:space="0" w:color="000000"/>
              <w:right w:val="single" w:sz="8" w:space="0" w:color="000000"/>
            </w:tcBorders>
          </w:tcPr>
          <w:p w14:paraId="128C1880" w14:textId="77777777" w:rsidR="003B22CC" w:rsidRPr="0093471E" w:rsidRDefault="003B22CC" w:rsidP="00FC323C">
            <w:pPr>
              <w:widowControl w:val="0"/>
              <w:spacing w:after="0" w:line="240" w:lineRule="auto"/>
              <w:rPr>
                <w:rFonts w:ascii="Times New Roman" w:eastAsia="Times New Roman" w:hAnsi="Times New Roman" w:cs="Times New Roman"/>
                <w:b/>
                <w:kern w:val="2"/>
                <w:lang w:val="ru-RU"/>
                <w14:ligatures w14:val="standardContextual"/>
              </w:rPr>
            </w:pPr>
          </w:p>
        </w:tc>
        <w:tc>
          <w:tcPr>
            <w:tcW w:w="2858" w:type="dxa"/>
            <w:tcBorders>
              <w:top w:val="single" w:sz="8" w:space="0" w:color="000000"/>
              <w:left w:val="single" w:sz="8" w:space="0" w:color="000000"/>
              <w:bottom w:val="single" w:sz="8" w:space="0" w:color="000000"/>
              <w:right w:val="single" w:sz="8" w:space="0" w:color="000000"/>
            </w:tcBorders>
            <w:vAlign w:val="center"/>
          </w:tcPr>
          <w:p w14:paraId="23949E40" w14:textId="77777777" w:rsidR="003B22CC" w:rsidRPr="0093471E" w:rsidRDefault="003B22CC" w:rsidP="00FC323C">
            <w:pPr>
              <w:widowControl w:val="0"/>
              <w:spacing w:after="0" w:line="240" w:lineRule="auto"/>
              <w:rPr>
                <w:rFonts w:ascii="Times New Roman" w:eastAsia="Times New Roman" w:hAnsi="Times New Roman" w:cs="Times New Roman"/>
                <w:kern w:val="2"/>
                <w14:ligatures w14:val="standardContextual"/>
              </w:rPr>
            </w:pPr>
            <w:r w:rsidRPr="0093471E">
              <w:rPr>
                <w:rFonts w:ascii="Times New Roman" w:eastAsia="Times New Roman" w:hAnsi="Times New Roman" w:cs="Times New Roman"/>
                <w:b/>
                <w:kern w:val="2"/>
                <w14:ligatures w14:val="standardContextual"/>
              </w:rPr>
              <w:t>Сервісна підтримка</w:t>
            </w:r>
          </w:p>
        </w:tc>
        <w:tc>
          <w:tcPr>
            <w:tcW w:w="6843" w:type="dxa"/>
            <w:gridSpan w:val="5"/>
            <w:tcBorders>
              <w:top w:val="single" w:sz="8" w:space="0" w:color="000000"/>
              <w:left w:val="single" w:sz="8" w:space="0" w:color="000000"/>
              <w:bottom w:val="single" w:sz="8" w:space="0" w:color="000000"/>
              <w:right w:val="single" w:sz="8" w:space="0" w:color="000000"/>
            </w:tcBorders>
            <w:vAlign w:val="center"/>
          </w:tcPr>
          <w:p w14:paraId="1787B620"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Сервісна підписки повинна мати строк дії до 31.12.2028;</w:t>
            </w:r>
          </w:p>
          <w:p w14:paraId="4C6297EE"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Умови розширеної гарантії повинні включати в себе можливість реєстрації сервісних випадків в режимі 24х7х365, оновлення мікрокоду системи і версій встановленого програмного забезпечення;</w:t>
            </w:r>
          </w:p>
          <w:p w14:paraId="7D6B690A"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Виробник забезпечує авансову гарантійну заміну обладнання в режимі 8х5хNBD (5 днів, 8 години, наступний робочий день), у випадку підтвердження необхідності заміни спеціалістом сервісної підтримки виробника;</w:t>
            </w:r>
          </w:p>
          <w:p w14:paraId="1CA98DD6"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Отримання основних та проміжних релізів програмного забезпечення через сайт Виробника, підтримка програмних кодів у актуальному стані відповідно до рекомендацій Виробника, в тому числі мікрокодів пристроїв;</w:t>
            </w:r>
          </w:p>
          <w:p w14:paraId="2FB2FF1E"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Надання консультацій по телефону, електронній пошті та на сайті підтримки виробника по питаннях установки, конфігурування і експлуатації обладнання з понеділка по неділю з 00.00 до 24.00 годин цілодобово;</w:t>
            </w:r>
          </w:p>
          <w:p w14:paraId="00F1FA78"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Постійний (24х7) авторизований доступ до сайту виробника.</w:t>
            </w:r>
          </w:p>
        </w:tc>
      </w:tr>
      <w:tr w:rsidR="003B22CC" w:rsidRPr="0093471E" w14:paraId="61555DF0" w14:textId="77777777" w:rsidTr="00FC323C">
        <w:trPr>
          <w:trHeight w:val="564"/>
        </w:trPr>
        <w:tc>
          <w:tcPr>
            <w:tcW w:w="696" w:type="dxa"/>
            <w:tcBorders>
              <w:top w:val="single" w:sz="8" w:space="0" w:color="000000"/>
              <w:left w:val="single" w:sz="8" w:space="0" w:color="000000"/>
              <w:bottom w:val="single" w:sz="8" w:space="0" w:color="000000"/>
              <w:right w:val="single" w:sz="8" w:space="0" w:color="000000"/>
            </w:tcBorders>
            <w:vAlign w:val="center"/>
          </w:tcPr>
          <w:p w14:paraId="6B03B520" w14:textId="77777777" w:rsidR="003B22CC" w:rsidRPr="0093471E" w:rsidRDefault="003B22CC" w:rsidP="00FC323C">
            <w:pPr>
              <w:widowControl w:val="0"/>
              <w:spacing w:after="0" w:line="240" w:lineRule="auto"/>
              <w:rPr>
                <w:rFonts w:ascii="Times New Roman" w:eastAsiaTheme="majorEastAsia" w:hAnsi="Times New Roman" w:cs="Times New Roman"/>
                <w:b/>
                <w:bCs/>
                <w:kern w:val="2"/>
                <w14:ligatures w14:val="standardContextual"/>
              </w:rPr>
            </w:pPr>
            <w:r w:rsidRPr="0093471E">
              <w:rPr>
                <w:rFonts w:ascii="Times New Roman" w:eastAsiaTheme="majorEastAsia" w:hAnsi="Times New Roman" w:cs="Times New Roman"/>
                <w:b/>
                <w:bCs/>
                <w:kern w:val="2"/>
                <w14:ligatures w14:val="standardContextual"/>
              </w:rPr>
              <w:t>4.2</w:t>
            </w:r>
          </w:p>
        </w:tc>
        <w:tc>
          <w:tcPr>
            <w:tcW w:w="9701" w:type="dxa"/>
            <w:gridSpan w:val="6"/>
            <w:tcBorders>
              <w:top w:val="single" w:sz="8" w:space="0" w:color="000000"/>
              <w:left w:val="single" w:sz="8" w:space="0" w:color="000000"/>
              <w:bottom w:val="single" w:sz="8" w:space="0" w:color="000000"/>
              <w:right w:val="single" w:sz="8" w:space="0" w:color="000000"/>
            </w:tcBorders>
            <w:vAlign w:val="center"/>
          </w:tcPr>
          <w:p w14:paraId="08488650" w14:textId="77777777" w:rsidR="003B22CC" w:rsidRPr="0093471E" w:rsidRDefault="003B22CC" w:rsidP="00FC323C">
            <w:pPr>
              <w:widowControl w:val="0"/>
              <w:spacing w:after="0" w:line="240" w:lineRule="auto"/>
              <w:rPr>
                <w:rFonts w:ascii="Times New Roman" w:eastAsia="Times New Roman" w:hAnsi="Times New Roman" w:cs="Times New Roman"/>
                <w:b/>
                <w:kern w:val="2"/>
                <w14:ligatures w14:val="standardContextual"/>
              </w:rPr>
            </w:pPr>
            <w:r w:rsidRPr="0093471E">
              <w:rPr>
                <w:rFonts w:ascii="Times New Roman" w:eastAsia="Times New Roman" w:hAnsi="Times New Roman" w:cs="Times New Roman"/>
                <w:b/>
                <w:kern w:val="2"/>
                <w14:ligatures w14:val="standardContextual"/>
              </w:rPr>
              <w:t>Сервісна підтримка CON-SNT-FPR21GFN</w:t>
            </w:r>
          </w:p>
        </w:tc>
      </w:tr>
      <w:tr w:rsidR="003B22CC" w:rsidRPr="0093471E" w14:paraId="380F62AD" w14:textId="77777777" w:rsidTr="00FC323C">
        <w:tc>
          <w:tcPr>
            <w:tcW w:w="696" w:type="dxa"/>
            <w:tcBorders>
              <w:top w:val="single" w:sz="8" w:space="0" w:color="000000"/>
              <w:left w:val="single" w:sz="8" w:space="0" w:color="000000"/>
              <w:bottom w:val="single" w:sz="8" w:space="0" w:color="000000"/>
              <w:right w:val="single" w:sz="8" w:space="0" w:color="000000"/>
            </w:tcBorders>
          </w:tcPr>
          <w:p w14:paraId="2301A6D7" w14:textId="77777777" w:rsidR="003B22CC" w:rsidRPr="0093471E" w:rsidRDefault="003B22CC" w:rsidP="00FC323C">
            <w:pPr>
              <w:widowControl w:val="0"/>
              <w:spacing w:after="0" w:line="240" w:lineRule="auto"/>
              <w:rPr>
                <w:rFonts w:ascii="Times New Roman" w:eastAsia="Times New Roman" w:hAnsi="Times New Roman" w:cs="Times New Roman"/>
                <w:b/>
                <w:kern w:val="2"/>
                <w14:ligatures w14:val="standardContextual"/>
              </w:rPr>
            </w:pPr>
          </w:p>
        </w:tc>
        <w:tc>
          <w:tcPr>
            <w:tcW w:w="9701" w:type="dxa"/>
            <w:gridSpan w:val="6"/>
            <w:tcBorders>
              <w:top w:val="single" w:sz="8" w:space="0" w:color="000000"/>
              <w:left w:val="single" w:sz="8" w:space="0" w:color="000000"/>
              <w:bottom w:val="single" w:sz="8" w:space="0" w:color="000000"/>
              <w:right w:val="single" w:sz="8" w:space="0" w:color="000000"/>
            </w:tcBorders>
            <w:vAlign w:val="center"/>
          </w:tcPr>
          <w:p w14:paraId="116A5A1A" w14:textId="77777777" w:rsidR="003B22CC" w:rsidRPr="0093471E" w:rsidRDefault="003B22CC" w:rsidP="00FC323C">
            <w:pPr>
              <w:widowControl w:val="0"/>
              <w:spacing w:after="0" w:line="240" w:lineRule="auto"/>
              <w:jc w:val="center"/>
              <w:rPr>
                <w:rFonts w:ascii="Times New Roman" w:eastAsia="Times New Roman" w:hAnsi="Times New Roman" w:cs="Times New Roman"/>
                <w:b/>
                <w:kern w:val="2"/>
                <w14:ligatures w14:val="standardContextual"/>
              </w:rPr>
            </w:pPr>
            <w:r w:rsidRPr="0093471E">
              <w:rPr>
                <w:rFonts w:ascii="Times New Roman" w:eastAsia="Times New Roman" w:hAnsi="Times New Roman" w:cs="Times New Roman"/>
                <w:b/>
                <w:kern w:val="2"/>
                <w14:ligatures w14:val="standardContextual"/>
              </w:rPr>
              <w:t>Технічні характеристики та вимоги до обладнання:</w:t>
            </w:r>
          </w:p>
        </w:tc>
      </w:tr>
      <w:tr w:rsidR="003B22CC" w:rsidRPr="0093471E" w14:paraId="5AF1F044" w14:textId="77777777" w:rsidTr="00FC323C">
        <w:trPr>
          <w:trHeight w:val="20"/>
        </w:trPr>
        <w:tc>
          <w:tcPr>
            <w:tcW w:w="696" w:type="dxa"/>
            <w:tcBorders>
              <w:top w:val="single" w:sz="8" w:space="0" w:color="000000"/>
              <w:left w:val="single" w:sz="8" w:space="0" w:color="000000"/>
              <w:bottom w:val="single" w:sz="8" w:space="0" w:color="000000"/>
              <w:right w:val="single" w:sz="8" w:space="0" w:color="000000"/>
            </w:tcBorders>
          </w:tcPr>
          <w:p w14:paraId="41494869" w14:textId="77777777" w:rsidR="003B22CC" w:rsidRPr="0093471E" w:rsidRDefault="003B22CC" w:rsidP="00FC323C">
            <w:pPr>
              <w:widowControl w:val="0"/>
              <w:spacing w:after="0" w:line="240" w:lineRule="auto"/>
              <w:rPr>
                <w:rFonts w:ascii="Times New Roman" w:eastAsia="Times New Roman" w:hAnsi="Times New Roman" w:cs="Times New Roman"/>
                <w:b/>
                <w:kern w:val="2"/>
                <w:lang w:val="ru-RU"/>
                <w14:ligatures w14:val="standardContextual"/>
              </w:rPr>
            </w:pPr>
          </w:p>
        </w:tc>
        <w:tc>
          <w:tcPr>
            <w:tcW w:w="2858" w:type="dxa"/>
            <w:tcBorders>
              <w:top w:val="single" w:sz="8" w:space="0" w:color="000000"/>
              <w:left w:val="single" w:sz="8" w:space="0" w:color="000000"/>
              <w:bottom w:val="single" w:sz="8" w:space="0" w:color="000000"/>
              <w:right w:val="single" w:sz="8" w:space="0" w:color="000000"/>
            </w:tcBorders>
            <w:vAlign w:val="center"/>
          </w:tcPr>
          <w:p w14:paraId="336BBB83" w14:textId="77777777" w:rsidR="003B22CC" w:rsidRPr="0093471E" w:rsidRDefault="003B22CC" w:rsidP="00FC323C">
            <w:pPr>
              <w:widowControl w:val="0"/>
              <w:spacing w:after="0" w:line="240" w:lineRule="auto"/>
              <w:rPr>
                <w:rFonts w:ascii="Times New Roman" w:eastAsia="Times New Roman" w:hAnsi="Times New Roman" w:cs="Times New Roman"/>
                <w:kern w:val="2"/>
                <w14:ligatures w14:val="standardContextual"/>
              </w:rPr>
            </w:pPr>
            <w:r w:rsidRPr="0093471E">
              <w:rPr>
                <w:rFonts w:ascii="Times New Roman" w:eastAsia="Times New Roman" w:hAnsi="Times New Roman" w:cs="Times New Roman"/>
                <w:b/>
                <w:kern w:val="2"/>
                <w14:ligatures w14:val="standardContextual"/>
              </w:rPr>
              <w:t>Сервісна підтримка</w:t>
            </w:r>
          </w:p>
        </w:tc>
        <w:tc>
          <w:tcPr>
            <w:tcW w:w="6843" w:type="dxa"/>
            <w:gridSpan w:val="5"/>
            <w:tcBorders>
              <w:top w:val="single" w:sz="8" w:space="0" w:color="000000"/>
              <w:left w:val="single" w:sz="8" w:space="0" w:color="000000"/>
              <w:bottom w:val="single" w:sz="8" w:space="0" w:color="000000"/>
              <w:right w:val="single" w:sz="8" w:space="0" w:color="000000"/>
            </w:tcBorders>
            <w:vAlign w:val="center"/>
          </w:tcPr>
          <w:p w14:paraId="4705627D"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Сервісна підписки повинна мати строк дії до 31.12.2028;</w:t>
            </w:r>
          </w:p>
          <w:p w14:paraId="34A01D58"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 xml:space="preserve">Умови розширеної гарантії повинні включати в себе </w:t>
            </w:r>
            <w:r w:rsidRPr="0093471E">
              <w:rPr>
                <w:rFonts w:ascii="Times New Roman" w:hAnsi="Times New Roman" w:cs="Times New Roman"/>
                <w:kern w:val="2"/>
                <w14:ligatures w14:val="standardContextual"/>
              </w:rPr>
              <w:lastRenderedPageBreak/>
              <w:t>можливість реєстрації сервісних випадків в режимі 24х7х365, оновлення мікрокоду системи і версій встановленого програмного забезпечення;</w:t>
            </w:r>
          </w:p>
          <w:p w14:paraId="7D927AD4"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Виробник забезпечує авансову гарантійну заміну обладнання в режимі 8х5хNBD (5 днів, 8 години, наступний робочий день), у випадку підтвердження необхідності заміни спеціалістом сервісної підтримки виробника;</w:t>
            </w:r>
          </w:p>
          <w:p w14:paraId="777F0A41"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Отримання основних та проміжних релізів програмного забезпечення через сайт Виробника, підтримка програмних кодів у актуальному стані відповідно до рекомендацій Виробника, в тому числі мікрокодів пристроїв;</w:t>
            </w:r>
          </w:p>
          <w:p w14:paraId="5FB9478A"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Надання консультацій по телефону, електронній пошті та на сайті підтримки виробника по питаннях установки, конфігурування і експлуатації обладнання з понеділка по неділю з 00.00 до 24.00 годин цілодобово;</w:t>
            </w:r>
          </w:p>
          <w:p w14:paraId="61FA5093"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Постійний (24х7) авторизований доступ до сайту виробника.</w:t>
            </w:r>
          </w:p>
        </w:tc>
      </w:tr>
      <w:tr w:rsidR="003B22CC" w:rsidRPr="0093471E" w14:paraId="34994F2D" w14:textId="77777777" w:rsidTr="00FC323C">
        <w:trPr>
          <w:trHeight w:val="564"/>
        </w:trPr>
        <w:tc>
          <w:tcPr>
            <w:tcW w:w="696" w:type="dxa"/>
            <w:tcBorders>
              <w:top w:val="single" w:sz="8" w:space="0" w:color="000000"/>
              <w:left w:val="single" w:sz="8" w:space="0" w:color="000000"/>
              <w:bottom w:val="single" w:sz="8" w:space="0" w:color="000000"/>
              <w:right w:val="single" w:sz="8" w:space="0" w:color="000000"/>
            </w:tcBorders>
            <w:vAlign w:val="center"/>
          </w:tcPr>
          <w:p w14:paraId="0E9B4AE1" w14:textId="77777777" w:rsidR="003B22CC" w:rsidRPr="0093471E" w:rsidRDefault="003B22CC" w:rsidP="00FC323C">
            <w:pPr>
              <w:widowControl w:val="0"/>
              <w:spacing w:after="0" w:line="240" w:lineRule="auto"/>
              <w:rPr>
                <w:rFonts w:ascii="Times New Roman" w:eastAsiaTheme="majorEastAsia" w:hAnsi="Times New Roman" w:cs="Times New Roman"/>
                <w:b/>
                <w:bCs/>
                <w:kern w:val="2"/>
                <w14:ligatures w14:val="standardContextual"/>
              </w:rPr>
            </w:pPr>
            <w:r w:rsidRPr="0093471E">
              <w:rPr>
                <w:rFonts w:ascii="Times New Roman" w:eastAsiaTheme="majorEastAsia" w:hAnsi="Times New Roman" w:cs="Times New Roman"/>
                <w:b/>
                <w:bCs/>
                <w:kern w:val="2"/>
                <w14:ligatures w14:val="standardContextual"/>
              </w:rPr>
              <w:lastRenderedPageBreak/>
              <w:t>4.3</w:t>
            </w:r>
          </w:p>
        </w:tc>
        <w:tc>
          <w:tcPr>
            <w:tcW w:w="9701" w:type="dxa"/>
            <w:gridSpan w:val="6"/>
            <w:tcBorders>
              <w:top w:val="single" w:sz="8" w:space="0" w:color="000000"/>
              <w:left w:val="single" w:sz="8" w:space="0" w:color="000000"/>
              <w:bottom w:val="single" w:sz="8" w:space="0" w:color="000000"/>
              <w:right w:val="single" w:sz="8" w:space="0" w:color="000000"/>
            </w:tcBorders>
            <w:vAlign w:val="center"/>
          </w:tcPr>
          <w:p w14:paraId="76945BF9" w14:textId="77777777" w:rsidR="003B22CC" w:rsidRPr="0093471E" w:rsidRDefault="003B22CC" w:rsidP="00FC323C">
            <w:pPr>
              <w:widowControl w:val="0"/>
              <w:spacing w:after="0" w:line="240" w:lineRule="auto"/>
              <w:rPr>
                <w:rFonts w:ascii="Times New Roman" w:eastAsia="Times New Roman" w:hAnsi="Times New Roman" w:cs="Times New Roman"/>
                <w:b/>
                <w:kern w:val="2"/>
                <w14:ligatures w14:val="standardContextual"/>
              </w:rPr>
            </w:pPr>
            <w:r w:rsidRPr="0093471E">
              <w:rPr>
                <w:rFonts w:ascii="Times New Roman" w:eastAsia="Times New Roman" w:hAnsi="Times New Roman" w:cs="Times New Roman"/>
                <w:b/>
                <w:kern w:val="2"/>
                <w14:ligatures w14:val="standardContextual"/>
              </w:rPr>
              <w:t>Сервісна підтримка CON-SSSNT-FPR2140N</w:t>
            </w:r>
          </w:p>
        </w:tc>
      </w:tr>
      <w:tr w:rsidR="003B22CC" w:rsidRPr="0093471E" w14:paraId="0CE49F56" w14:textId="77777777" w:rsidTr="00FC323C">
        <w:tc>
          <w:tcPr>
            <w:tcW w:w="696" w:type="dxa"/>
            <w:tcBorders>
              <w:top w:val="single" w:sz="8" w:space="0" w:color="000000"/>
              <w:left w:val="single" w:sz="8" w:space="0" w:color="000000"/>
              <w:bottom w:val="single" w:sz="8" w:space="0" w:color="000000"/>
              <w:right w:val="single" w:sz="8" w:space="0" w:color="000000"/>
            </w:tcBorders>
          </w:tcPr>
          <w:p w14:paraId="787F4497" w14:textId="77777777" w:rsidR="003B22CC" w:rsidRPr="0093471E" w:rsidRDefault="003B22CC" w:rsidP="00FC323C">
            <w:pPr>
              <w:widowControl w:val="0"/>
              <w:spacing w:after="0" w:line="240" w:lineRule="auto"/>
              <w:rPr>
                <w:rFonts w:ascii="Times New Roman" w:eastAsia="Times New Roman" w:hAnsi="Times New Roman" w:cs="Times New Roman"/>
                <w:b/>
                <w:kern w:val="2"/>
                <w14:ligatures w14:val="standardContextual"/>
              </w:rPr>
            </w:pPr>
          </w:p>
        </w:tc>
        <w:tc>
          <w:tcPr>
            <w:tcW w:w="9701" w:type="dxa"/>
            <w:gridSpan w:val="6"/>
            <w:tcBorders>
              <w:top w:val="single" w:sz="8" w:space="0" w:color="000000"/>
              <w:left w:val="single" w:sz="8" w:space="0" w:color="000000"/>
              <w:bottom w:val="single" w:sz="8" w:space="0" w:color="000000"/>
              <w:right w:val="single" w:sz="8" w:space="0" w:color="000000"/>
            </w:tcBorders>
            <w:vAlign w:val="center"/>
          </w:tcPr>
          <w:p w14:paraId="45774D7D" w14:textId="77777777" w:rsidR="003B22CC" w:rsidRPr="0093471E" w:rsidRDefault="003B22CC" w:rsidP="00FC323C">
            <w:pPr>
              <w:widowControl w:val="0"/>
              <w:spacing w:after="0" w:line="240" w:lineRule="auto"/>
              <w:jc w:val="center"/>
              <w:rPr>
                <w:rFonts w:ascii="Times New Roman" w:eastAsia="Times New Roman" w:hAnsi="Times New Roman" w:cs="Times New Roman"/>
                <w:b/>
                <w:kern w:val="2"/>
                <w14:ligatures w14:val="standardContextual"/>
              </w:rPr>
            </w:pPr>
            <w:r w:rsidRPr="0093471E">
              <w:rPr>
                <w:rFonts w:ascii="Times New Roman" w:eastAsia="Times New Roman" w:hAnsi="Times New Roman" w:cs="Times New Roman"/>
                <w:b/>
                <w:kern w:val="2"/>
                <w14:ligatures w14:val="standardContextual"/>
              </w:rPr>
              <w:t>Технічні характеристики та вимоги до обладнання:</w:t>
            </w:r>
          </w:p>
        </w:tc>
      </w:tr>
      <w:tr w:rsidR="003B22CC" w:rsidRPr="0093471E" w14:paraId="4665573A" w14:textId="77777777" w:rsidTr="00FC323C">
        <w:trPr>
          <w:trHeight w:val="20"/>
        </w:trPr>
        <w:tc>
          <w:tcPr>
            <w:tcW w:w="696" w:type="dxa"/>
            <w:tcBorders>
              <w:top w:val="single" w:sz="8" w:space="0" w:color="000000"/>
              <w:left w:val="single" w:sz="8" w:space="0" w:color="000000"/>
              <w:bottom w:val="single" w:sz="8" w:space="0" w:color="000000"/>
              <w:right w:val="single" w:sz="8" w:space="0" w:color="000000"/>
            </w:tcBorders>
          </w:tcPr>
          <w:p w14:paraId="39C16170" w14:textId="77777777" w:rsidR="003B22CC" w:rsidRPr="0093471E" w:rsidRDefault="003B22CC" w:rsidP="00FC323C">
            <w:pPr>
              <w:widowControl w:val="0"/>
              <w:spacing w:after="0" w:line="240" w:lineRule="auto"/>
              <w:rPr>
                <w:rFonts w:ascii="Times New Roman" w:eastAsia="Times New Roman" w:hAnsi="Times New Roman" w:cs="Times New Roman"/>
                <w:b/>
                <w:kern w:val="2"/>
                <w:lang w:val="ru-RU"/>
                <w14:ligatures w14:val="standardContextual"/>
              </w:rPr>
            </w:pPr>
          </w:p>
        </w:tc>
        <w:tc>
          <w:tcPr>
            <w:tcW w:w="2858" w:type="dxa"/>
            <w:tcBorders>
              <w:top w:val="single" w:sz="8" w:space="0" w:color="000000"/>
              <w:left w:val="single" w:sz="8" w:space="0" w:color="000000"/>
              <w:bottom w:val="single" w:sz="8" w:space="0" w:color="000000"/>
              <w:right w:val="single" w:sz="8" w:space="0" w:color="000000"/>
            </w:tcBorders>
            <w:vAlign w:val="center"/>
          </w:tcPr>
          <w:p w14:paraId="4AC3CC32" w14:textId="77777777" w:rsidR="003B22CC" w:rsidRPr="0093471E" w:rsidRDefault="003B22CC" w:rsidP="00FC323C">
            <w:pPr>
              <w:widowControl w:val="0"/>
              <w:spacing w:after="0" w:line="240" w:lineRule="auto"/>
              <w:rPr>
                <w:rFonts w:ascii="Times New Roman" w:eastAsia="Times New Roman" w:hAnsi="Times New Roman" w:cs="Times New Roman"/>
                <w:kern w:val="2"/>
                <w14:ligatures w14:val="standardContextual"/>
              </w:rPr>
            </w:pPr>
            <w:r w:rsidRPr="0093471E">
              <w:rPr>
                <w:rFonts w:ascii="Times New Roman" w:eastAsia="Times New Roman" w:hAnsi="Times New Roman" w:cs="Times New Roman"/>
                <w:b/>
                <w:kern w:val="2"/>
                <w14:ligatures w14:val="standardContextual"/>
              </w:rPr>
              <w:t>Сервісна підтримка</w:t>
            </w:r>
          </w:p>
        </w:tc>
        <w:tc>
          <w:tcPr>
            <w:tcW w:w="6843" w:type="dxa"/>
            <w:gridSpan w:val="5"/>
            <w:tcBorders>
              <w:top w:val="single" w:sz="8" w:space="0" w:color="000000"/>
              <w:left w:val="single" w:sz="8" w:space="0" w:color="000000"/>
              <w:bottom w:val="single" w:sz="8" w:space="0" w:color="000000"/>
              <w:right w:val="single" w:sz="8" w:space="0" w:color="000000"/>
            </w:tcBorders>
            <w:vAlign w:val="center"/>
          </w:tcPr>
          <w:p w14:paraId="547D7114"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Сервісна підписки повинна мати строк дії до 31.12.2028;</w:t>
            </w:r>
          </w:p>
          <w:p w14:paraId="6B680114"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Умови сервісної підтримки включають в себе SOLUTION SUPPORT SERVICES;</w:t>
            </w:r>
          </w:p>
          <w:p w14:paraId="0FFE3CED"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Умови розширеної гарантії повинні включати в себе можливість реєстрації сервісних випадків в режимі 24х7х365, оновлення мікрокоду системи і версій встановленого програмного забезпечення;</w:t>
            </w:r>
          </w:p>
          <w:p w14:paraId="27740FDD"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Виробник забезпечує авансову гарантійну заміну обладнання в режимі 8х5хNBD (5 днів, 8 години, наступний робочий день), у випадку підтвердження необхідності заміни спеціалістом сервісної підтримки виробника;</w:t>
            </w:r>
          </w:p>
          <w:p w14:paraId="2A915ADE"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Отримання основних та проміжних релізів програмного забезпечення через сайт Виробника, підтримка програмних кодів у актуальному стані відповідно до рекомендацій Виробника, в тому числі мікрокодів пристроїв;</w:t>
            </w:r>
          </w:p>
          <w:p w14:paraId="2557B85D"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Надання консультацій по телефону, електронній пошті та на сайті підтримки виробника по питаннях установки, конфігурування і експлуатації обладнання з понеділка по неділю з 00.00 до 24.00 годин цілодобово;</w:t>
            </w:r>
          </w:p>
          <w:p w14:paraId="314886BA"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Постійний (24х7) авторизований доступ до сайту виробника.</w:t>
            </w:r>
          </w:p>
        </w:tc>
      </w:tr>
      <w:tr w:rsidR="003B22CC" w:rsidRPr="0093471E" w14:paraId="4E199CDA" w14:textId="77777777" w:rsidTr="00FC323C">
        <w:trPr>
          <w:trHeight w:val="564"/>
        </w:trPr>
        <w:tc>
          <w:tcPr>
            <w:tcW w:w="696" w:type="dxa"/>
            <w:tcBorders>
              <w:top w:val="single" w:sz="8" w:space="0" w:color="000000"/>
              <w:left w:val="single" w:sz="8" w:space="0" w:color="000000"/>
              <w:bottom w:val="single" w:sz="8" w:space="0" w:color="000000"/>
              <w:right w:val="single" w:sz="8" w:space="0" w:color="000000"/>
            </w:tcBorders>
            <w:vAlign w:val="center"/>
          </w:tcPr>
          <w:p w14:paraId="38D014C0" w14:textId="77777777" w:rsidR="003B22CC" w:rsidRPr="0093471E" w:rsidRDefault="003B22CC" w:rsidP="00FC323C">
            <w:pPr>
              <w:widowControl w:val="0"/>
              <w:spacing w:after="0" w:line="240" w:lineRule="auto"/>
              <w:rPr>
                <w:rFonts w:ascii="Times New Roman" w:eastAsiaTheme="majorEastAsia" w:hAnsi="Times New Roman" w:cs="Times New Roman"/>
                <w:b/>
                <w:bCs/>
                <w:kern w:val="2"/>
                <w14:ligatures w14:val="standardContextual"/>
              </w:rPr>
            </w:pPr>
            <w:r w:rsidRPr="0093471E">
              <w:rPr>
                <w:rFonts w:ascii="Times New Roman" w:eastAsiaTheme="majorEastAsia" w:hAnsi="Times New Roman" w:cs="Times New Roman"/>
                <w:b/>
                <w:bCs/>
                <w:kern w:val="2"/>
                <w14:ligatures w14:val="standardContextual"/>
              </w:rPr>
              <w:t>4.4</w:t>
            </w:r>
          </w:p>
        </w:tc>
        <w:tc>
          <w:tcPr>
            <w:tcW w:w="9701" w:type="dxa"/>
            <w:gridSpan w:val="6"/>
            <w:tcBorders>
              <w:top w:val="single" w:sz="8" w:space="0" w:color="000000"/>
              <w:left w:val="single" w:sz="8" w:space="0" w:color="000000"/>
              <w:bottom w:val="single" w:sz="8" w:space="0" w:color="000000"/>
              <w:right w:val="single" w:sz="8" w:space="0" w:color="000000"/>
            </w:tcBorders>
            <w:vAlign w:val="center"/>
          </w:tcPr>
          <w:p w14:paraId="21B8EAEF" w14:textId="77777777" w:rsidR="003B22CC" w:rsidRPr="0093471E" w:rsidRDefault="003B22CC" w:rsidP="00FC323C">
            <w:pPr>
              <w:widowControl w:val="0"/>
              <w:spacing w:after="0" w:line="240" w:lineRule="auto"/>
              <w:rPr>
                <w:rFonts w:ascii="Times New Roman" w:eastAsia="Times New Roman" w:hAnsi="Times New Roman" w:cs="Times New Roman"/>
                <w:b/>
                <w:kern w:val="2"/>
                <w14:ligatures w14:val="standardContextual"/>
              </w:rPr>
            </w:pPr>
            <w:r w:rsidRPr="0093471E">
              <w:rPr>
                <w:rFonts w:ascii="Times New Roman" w:eastAsia="Times New Roman" w:hAnsi="Times New Roman" w:cs="Times New Roman"/>
                <w:b/>
                <w:kern w:val="2"/>
                <w14:ligatures w14:val="standardContextual"/>
              </w:rPr>
              <w:t>Сервісна підтримка CON-SSSNT-TGM5K9TH</w:t>
            </w:r>
          </w:p>
        </w:tc>
      </w:tr>
      <w:tr w:rsidR="003B22CC" w:rsidRPr="0093471E" w14:paraId="7BCA5022" w14:textId="77777777" w:rsidTr="00FC323C">
        <w:tc>
          <w:tcPr>
            <w:tcW w:w="696" w:type="dxa"/>
            <w:tcBorders>
              <w:top w:val="single" w:sz="8" w:space="0" w:color="000000"/>
              <w:left w:val="single" w:sz="8" w:space="0" w:color="000000"/>
              <w:bottom w:val="single" w:sz="8" w:space="0" w:color="000000"/>
              <w:right w:val="single" w:sz="8" w:space="0" w:color="000000"/>
            </w:tcBorders>
          </w:tcPr>
          <w:p w14:paraId="47A342B8" w14:textId="77777777" w:rsidR="003B22CC" w:rsidRPr="0093471E" w:rsidRDefault="003B22CC" w:rsidP="00FC323C">
            <w:pPr>
              <w:widowControl w:val="0"/>
              <w:spacing w:after="0" w:line="240" w:lineRule="auto"/>
              <w:rPr>
                <w:rFonts w:ascii="Times New Roman" w:eastAsia="Times New Roman" w:hAnsi="Times New Roman" w:cs="Times New Roman"/>
                <w:b/>
                <w:kern w:val="2"/>
                <w14:ligatures w14:val="standardContextual"/>
              </w:rPr>
            </w:pPr>
          </w:p>
        </w:tc>
        <w:tc>
          <w:tcPr>
            <w:tcW w:w="9701" w:type="dxa"/>
            <w:gridSpan w:val="6"/>
            <w:tcBorders>
              <w:top w:val="single" w:sz="8" w:space="0" w:color="000000"/>
              <w:left w:val="single" w:sz="8" w:space="0" w:color="000000"/>
              <w:bottom w:val="single" w:sz="8" w:space="0" w:color="000000"/>
              <w:right w:val="single" w:sz="8" w:space="0" w:color="000000"/>
            </w:tcBorders>
            <w:vAlign w:val="center"/>
          </w:tcPr>
          <w:p w14:paraId="5D43596B" w14:textId="77777777" w:rsidR="003B22CC" w:rsidRPr="0093471E" w:rsidRDefault="003B22CC" w:rsidP="00FC323C">
            <w:pPr>
              <w:widowControl w:val="0"/>
              <w:spacing w:after="0" w:line="240" w:lineRule="auto"/>
              <w:jc w:val="center"/>
              <w:rPr>
                <w:rFonts w:ascii="Times New Roman" w:eastAsia="Times New Roman" w:hAnsi="Times New Roman" w:cs="Times New Roman"/>
                <w:b/>
                <w:kern w:val="2"/>
                <w14:ligatures w14:val="standardContextual"/>
              </w:rPr>
            </w:pPr>
            <w:r w:rsidRPr="0093471E">
              <w:rPr>
                <w:rFonts w:ascii="Times New Roman" w:eastAsia="Times New Roman" w:hAnsi="Times New Roman" w:cs="Times New Roman"/>
                <w:b/>
                <w:kern w:val="2"/>
                <w14:ligatures w14:val="standardContextual"/>
              </w:rPr>
              <w:t>Технічні характеристики та вимоги до обладнання:</w:t>
            </w:r>
          </w:p>
        </w:tc>
      </w:tr>
      <w:tr w:rsidR="003B22CC" w:rsidRPr="0093471E" w14:paraId="2EEC1E5C" w14:textId="77777777" w:rsidTr="00FC323C">
        <w:trPr>
          <w:trHeight w:val="20"/>
        </w:trPr>
        <w:tc>
          <w:tcPr>
            <w:tcW w:w="696" w:type="dxa"/>
            <w:tcBorders>
              <w:top w:val="single" w:sz="8" w:space="0" w:color="000000"/>
              <w:left w:val="single" w:sz="8" w:space="0" w:color="000000"/>
              <w:bottom w:val="single" w:sz="8" w:space="0" w:color="000000"/>
              <w:right w:val="single" w:sz="8" w:space="0" w:color="000000"/>
            </w:tcBorders>
          </w:tcPr>
          <w:p w14:paraId="1B7128A2" w14:textId="77777777" w:rsidR="003B22CC" w:rsidRPr="0093471E" w:rsidRDefault="003B22CC" w:rsidP="00FC323C">
            <w:pPr>
              <w:widowControl w:val="0"/>
              <w:spacing w:after="0" w:line="240" w:lineRule="auto"/>
              <w:rPr>
                <w:rFonts w:ascii="Times New Roman" w:eastAsia="Times New Roman" w:hAnsi="Times New Roman" w:cs="Times New Roman"/>
                <w:b/>
                <w:kern w:val="2"/>
                <w:lang w:val="ru-RU"/>
                <w14:ligatures w14:val="standardContextual"/>
              </w:rPr>
            </w:pPr>
          </w:p>
        </w:tc>
        <w:tc>
          <w:tcPr>
            <w:tcW w:w="2858" w:type="dxa"/>
            <w:tcBorders>
              <w:top w:val="single" w:sz="8" w:space="0" w:color="000000"/>
              <w:left w:val="single" w:sz="8" w:space="0" w:color="000000"/>
              <w:bottom w:val="single" w:sz="8" w:space="0" w:color="000000"/>
              <w:right w:val="single" w:sz="8" w:space="0" w:color="000000"/>
            </w:tcBorders>
            <w:vAlign w:val="center"/>
          </w:tcPr>
          <w:p w14:paraId="5F308120" w14:textId="77777777" w:rsidR="003B22CC" w:rsidRPr="0093471E" w:rsidRDefault="003B22CC" w:rsidP="00FC323C">
            <w:pPr>
              <w:widowControl w:val="0"/>
              <w:spacing w:after="0" w:line="240" w:lineRule="auto"/>
              <w:rPr>
                <w:rFonts w:ascii="Times New Roman" w:eastAsia="Times New Roman" w:hAnsi="Times New Roman" w:cs="Times New Roman"/>
                <w:kern w:val="2"/>
                <w14:ligatures w14:val="standardContextual"/>
              </w:rPr>
            </w:pPr>
            <w:r w:rsidRPr="0093471E">
              <w:rPr>
                <w:rFonts w:ascii="Times New Roman" w:eastAsia="Times New Roman" w:hAnsi="Times New Roman" w:cs="Times New Roman"/>
                <w:b/>
                <w:kern w:val="2"/>
                <w14:ligatures w14:val="standardContextual"/>
              </w:rPr>
              <w:t>Сервісна підтримка</w:t>
            </w:r>
          </w:p>
        </w:tc>
        <w:tc>
          <w:tcPr>
            <w:tcW w:w="6843" w:type="dxa"/>
            <w:gridSpan w:val="5"/>
            <w:tcBorders>
              <w:top w:val="single" w:sz="8" w:space="0" w:color="000000"/>
              <w:left w:val="single" w:sz="8" w:space="0" w:color="000000"/>
              <w:bottom w:val="single" w:sz="8" w:space="0" w:color="000000"/>
              <w:right w:val="single" w:sz="8" w:space="0" w:color="000000"/>
            </w:tcBorders>
            <w:vAlign w:val="center"/>
          </w:tcPr>
          <w:p w14:paraId="62D6A441"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Сервісна підписки повинна мати строк дії до 31.1</w:t>
            </w:r>
            <w:r w:rsidRPr="0093471E">
              <w:rPr>
                <w:rFonts w:ascii="Times New Roman" w:hAnsi="Times New Roman" w:cs="Times New Roman"/>
                <w:kern w:val="2"/>
                <w:lang w:val="ru-RU"/>
                <w14:ligatures w14:val="standardContextual"/>
              </w:rPr>
              <w:t>0</w:t>
            </w:r>
            <w:r w:rsidRPr="0093471E">
              <w:rPr>
                <w:rFonts w:ascii="Times New Roman" w:hAnsi="Times New Roman" w:cs="Times New Roman"/>
                <w:kern w:val="2"/>
                <w14:ligatures w14:val="standardContextual"/>
              </w:rPr>
              <w:t>.2028;</w:t>
            </w:r>
          </w:p>
          <w:p w14:paraId="5F684693"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Умови сервісної підтримки включають в себе SOLUTION SUPPORT SERVICES;</w:t>
            </w:r>
          </w:p>
          <w:p w14:paraId="3E6863FF"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Умови розширеної гарантії повинні включати в себе можливість реєстрації сервісних випадків в режимі 24х7х365, оновлення мікрокоду системи і версій встановленого програмного забезпечення;</w:t>
            </w:r>
          </w:p>
          <w:p w14:paraId="45D10B5F"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Виробник забезпечує авансову гарантійну заміну обладнання в режимі 8х5хNBD (5 днів, 8 години, наступний робочий день), у випадку підтвердження необхідності заміни спеціалістом сервісної підтримки виробника;</w:t>
            </w:r>
          </w:p>
          <w:p w14:paraId="7FAE1E43"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Отримання основних та проміжних релізів програмного забезпечення через сайт Виробника, підтримка програмних кодів у актуальному стані відповідно до рекомендацій Виробника, в тому числі мікрокодів пристроїв;</w:t>
            </w:r>
          </w:p>
          <w:p w14:paraId="55CBFFFA"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 xml:space="preserve">Надання консультацій по телефону, електронній пошті та на </w:t>
            </w:r>
            <w:r w:rsidRPr="0093471E">
              <w:rPr>
                <w:rFonts w:ascii="Times New Roman" w:hAnsi="Times New Roman" w:cs="Times New Roman"/>
                <w:kern w:val="2"/>
                <w14:ligatures w14:val="standardContextual"/>
              </w:rPr>
              <w:lastRenderedPageBreak/>
              <w:t>сайті підтримки виробника по питаннях установки, конфігурування і експлуатації обладнання з понеділка по неділю з 00.00 до 24.00 годин цілодобово;</w:t>
            </w:r>
          </w:p>
          <w:p w14:paraId="0E27FB9B"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Постійний (24х7) авторизований доступ до сайту виробника.</w:t>
            </w:r>
          </w:p>
        </w:tc>
      </w:tr>
      <w:tr w:rsidR="003B22CC" w:rsidRPr="0093471E" w14:paraId="5146107B" w14:textId="77777777" w:rsidTr="00FC323C">
        <w:tc>
          <w:tcPr>
            <w:tcW w:w="696" w:type="dxa"/>
            <w:tcBorders>
              <w:top w:val="single" w:sz="8" w:space="0" w:color="000000"/>
              <w:left w:val="single" w:sz="8" w:space="0" w:color="000000"/>
              <w:bottom w:val="single" w:sz="8" w:space="0" w:color="000000"/>
              <w:right w:val="single" w:sz="8" w:space="0" w:color="000000"/>
            </w:tcBorders>
            <w:vAlign w:val="center"/>
          </w:tcPr>
          <w:p w14:paraId="335579FA" w14:textId="77777777" w:rsidR="003B22CC" w:rsidRPr="0093471E" w:rsidRDefault="003B22CC" w:rsidP="00FC323C">
            <w:pPr>
              <w:widowControl w:val="0"/>
              <w:spacing w:after="0" w:line="240" w:lineRule="auto"/>
              <w:jc w:val="center"/>
              <w:rPr>
                <w:rFonts w:ascii="Times New Roman" w:eastAsia="Times New Roman" w:hAnsi="Times New Roman" w:cs="Times New Roman"/>
                <w:b/>
                <w:kern w:val="2"/>
                <w14:ligatures w14:val="standardContextual"/>
              </w:rPr>
            </w:pPr>
            <w:r w:rsidRPr="0093471E">
              <w:rPr>
                <w:rFonts w:ascii="Times New Roman" w:eastAsia="Times New Roman" w:hAnsi="Times New Roman" w:cs="Times New Roman"/>
                <w:b/>
                <w:kern w:val="2"/>
                <w14:ligatures w14:val="standardContextual"/>
              </w:rPr>
              <w:lastRenderedPageBreak/>
              <w:t>5.</w:t>
            </w:r>
          </w:p>
        </w:tc>
        <w:tc>
          <w:tcPr>
            <w:tcW w:w="6412" w:type="dxa"/>
            <w:gridSpan w:val="4"/>
            <w:tcBorders>
              <w:top w:val="single" w:sz="8" w:space="0" w:color="000000"/>
              <w:left w:val="single" w:sz="8" w:space="0" w:color="000000"/>
              <w:bottom w:val="single" w:sz="8" w:space="0" w:color="000000"/>
              <w:right w:val="single" w:sz="8" w:space="0" w:color="000000"/>
            </w:tcBorders>
            <w:vAlign w:val="center"/>
          </w:tcPr>
          <w:p w14:paraId="71353B64" w14:textId="77777777" w:rsidR="003B22CC" w:rsidRPr="0093471E" w:rsidRDefault="003B22CC" w:rsidP="00FC323C">
            <w:pPr>
              <w:widowControl w:val="0"/>
              <w:spacing w:after="0" w:line="240" w:lineRule="auto"/>
              <w:jc w:val="both"/>
              <w:rPr>
                <w:rFonts w:ascii="Times New Roman" w:eastAsia="Times New Roman" w:hAnsi="Times New Roman" w:cs="Times New Roman"/>
                <w:b/>
                <w:kern w:val="2"/>
                <w:lang w:val="ru-RU"/>
                <w14:ligatures w14:val="standardContextual"/>
              </w:rPr>
            </w:pPr>
            <w:r w:rsidRPr="0093471E">
              <w:rPr>
                <w:rFonts w:ascii="Times New Roman" w:eastAsia="Times New Roman" w:hAnsi="Times New Roman" w:cs="Times New Roman"/>
                <w:b/>
                <w:kern w:val="2"/>
                <w14:ligatures w14:val="standardContextual"/>
              </w:rPr>
              <w:t>Програмний комплекс по захисту корпоративної мережі з безпечним доступом користувачів до мережі</w:t>
            </w:r>
            <w:r>
              <w:rPr>
                <w:rFonts w:ascii="Times New Roman" w:eastAsia="Times New Roman" w:hAnsi="Times New Roman" w:cs="Times New Roman"/>
                <w:b/>
                <w:kern w:val="2"/>
                <w14:ligatures w14:val="standardContextual"/>
              </w:rPr>
              <w:t>,</w:t>
            </w:r>
            <w:r w:rsidRPr="0093471E">
              <w:rPr>
                <w:rFonts w:ascii="Times New Roman" w:eastAsia="Times New Roman" w:hAnsi="Times New Roman" w:cs="Times New Roman"/>
                <w:b/>
                <w:kern w:val="2"/>
                <w14:ligatures w14:val="standardContextual"/>
              </w:rPr>
              <w:t xml:space="preserve"> </w:t>
            </w:r>
            <w:r w:rsidRPr="0093471E">
              <w:rPr>
                <w:rFonts w:ascii="Times New Roman" w:eastAsia="Times New Roman" w:hAnsi="Times New Roman" w:cs="Times New Roman"/>
                <w:bCs/>
                <w:i/>
                <w:iCs/>
                <w:kern w:val="2"/>
                <w14:ligatures w14:val="standardContextual"/>
              </w:rPr>
              <w:t>у складі</w:t>
            </w:r>
            <w:r w:rsidRPr="0093471E">
              <w:rPr>
                <w:rFonts w:ascii="Times New Roman" w:eastAsia="Times New Roman" w:hAnsi="Times New Roman" w:cs="Times New Roman"/>
                <w:bCs/>
                <w:i/>
                <w:iCs/>
                <w:kern w:val="2"/>
                <w:lang w:val="ru-RU"/>
                <w14:ligatures w14:val="standardContextual"/>
              </w:rPr>
              <w:t>:</w:t>
            </w:r>
          </w:p>
          <w:p w14:paraId="223467C9" w14:textId="77777777" w:rsidR="003B22CC" w:rsidRPr="0093471E" w:rsidRDefault="003B22CC" w:rsidP="003B22CC">
            <w:pPr>
              <w:pStyle w:val="a4"/>
              <w:widowControl w:val="0"/>
              <w:numPr>
                <w:ilvl w:val="0"/>
                <w:numId w:val="39"/>
              </w:numPr>
              <w:spacing w:after="0" w:line="240" w:lineRule="auto"/>
              <w:jc w:val="both"/>
              <w:rPr>
                <w:rFonts w:ascii="Times New Roman" w:hAnsi="Times New Roman" w:cs="Times New Roman"/>
                <w:b/>
                <w:kern w:val="2"/>
                <w14:ligatures w14:val="standardContextual"/>
              </w:rPr>
            </w:pPr>
            <w:r w:rsidRPr="0093471E">
              <w:rPr>
                <w:rFonts w:ascii="Times New Roman" w:hAnsi="Times New Roman" w:cs="Times New Roman"/>
                <w:kern w:val="2"/>
                <w14:ligatures w14:val="standardContextual"/>
              </w:rPr>
              <w:t>Підписка L-FPR2130T-TMC-3Y – 4 шт.;</w:t>
            </w:r>
          </w:p>
          <w:p w14:paraId="4F7E589E" w14:textId="77777777" w:rsidR="003B22CC" w:rsidRPr="0093471E" w:rsidRDefault="003B22CC" w:rsidP="003B22CC">
            <w:pPr>
              <w:pStyle w:val="a4"/>
              <w:widowControl w:val="0"/>
              <w:numPr>
                <w:ilvl w:val="0"/>
                <w:numId w:val="39"/>
              </w:numPr>
              <w:spacing w:after="0" w:line="240" w:lineRule="auto"/>
              <w:jc w:val="both"/>
              <w:rPr>
                <w:rFonts w:ascii="Times New Roman" w:hAnsi="Times New Roman" w:cs="Times New Roman"/>
                <w:b/>
                <w:kern w:val="2"/>
                <w14:ligatures w14:val="standardContextual"/>
              </w:rPr>
            </w:pPr>
            <w:r w:rsidRPr="0093471E">
              <w:rPr>
                <w:rFonts w:ascii="Times New Roman" w:hAnsi="Times New Roman" w:cs="Times New Roman"/>
                <w:kern w:val="2"/>
                <w14:ligatures w14:val="standardContextual"/>
              </w:rPr>
              <w:t>Підписка L-FPR2120T-TMC-3Y – 2 шт.</w:t>
            </w:r>
          </w:p>
        </w:tc>
        <w:tc>
          <w:tcPr>
            <w:tcW w:w="1542" w:type="dxa"/>
            <w:tcBorders>
              <w:top w:val="single" w:sz="8" w:space="0" w:color="000000"/>
              <w:left w:val="single" w:sz="8" w:space="0" w:color="000000"/>
              <w:bottom w:val="single" w:sz="8" w:space="0" w:color="000000"/>
              <w:right w:val="single" w:sz="8" w:space="0" w:color="000000"/>
            </w:tcBorders>
            <w:vAlign w:val="center"/>
          </w:tcPr>
          <w:p w14:paraId="3D1A93FE" w14:textId="77777777" w:rsidR="003B22CC" w:rsidRPr="0093471E" w:rsidRDefault="003B22CC" w:rsidP="00FC323C">
            <w:pPr>
              <w:widowControl w:val="0"/>
              <w:spacing w:after="0" w:line="240" w:lineRule="auto"/>
              <w:jc w:val="center"/>
              <w:rPr>
                <w:rFonts w:ascii="Times New Roman" w:eastAsia="Times New Roman" w:hAnsi="Times New Roman" w:cs="Times New Roman"/>
                <w:b/>
                <w:kern w:val="2"/>
                <w14:ligatures w14:val="standardContextual"/>
              </w:rPr>
            </w:pPr>
            <w:r w:rsidRPr="0093471E">
              <w:rPr>
                <w:rFonts w:ascii="Times New Roman" w:eastAsia="Times New Roman" w:hAnsi="Times New Roman" w:cs="Times New Roman"/>
                <w:b/>
                <w:kern w:val="2"/>
                <w14:ligatures w14:val="standardContextual"/>
              </w:rPr>
              <w:t>Комплект</w:t>
            </w:r>
          </w:p>
        </w:tc>
        <w:tc>
          <w:tcPr>
            <w:tcW w:w="1747" w:type="dxa"/>
            <w:tcBorders>
              <w:top w:val="single" w:sz="8" w:space="0" w:color="000000"/>
              <w:left w:val="single" w:sz="8" w:space="0" w:color="000000"/>
              <w:bottom w:val="single" w:sz="8" w:space="0" w:color="000000"/>
              <w:right w:val="single" w:sz="8" w:space="0" w:color="000000"/>
            </w:tcBorders>
            <w:vAlign w:val="center"/>
          </w:tcPr>
          <w:p w14:paraId="3FAC5502" w14:textId="77777777" w:rsidR="003B22CC" w:rsidRPr="0093471E" w:rsidRDefault="003B22CC" w:rsidP="00FC323C">
            <w:pPr>
              <w:widowControl w:val="0"/>
              <w:spacing w:after="0" w:line="240" w:lineRule="auto"/>
              <w:jc w:val="center"/>
              <w:rPr>
                <w:rFonts w:ascii="Times New Roman" w:eastAsia="Times New Roman" w:hAnsi="Times New Roman" w:cs="Times New Roman"/>
                <w:b/>
                <w:kern w:val="2"/>
                <w14:ligatures w14:val="standardContextual"/>
              </w:rPr>
            </w:pPr>
            <w:r w:rsidRPr="0093471E">
              <w:rPr>
                <w:rFonts w:ascii="Times New Roman" w:eastAsia="Times New Roman" w:hAnsi="Times New Roman" w:cs="Times New Roman"/>
                <w:b/>
                <w:kern w:val="2"/>
                <w14:ligatures w14:val="standardContextual"/>
              </w:rPr>
              <w:t>1</w:t>
            </w:r>
          </w:p>
        </w:tc>
      </w:tr>
      <w:tr w:rsidR="003B22CC" w:rsidRPr="0093471E" w14:paraId="3370F190" w14:textId="77777777" w:rsidTr="00FC323C">
        <w:trPr>
          <w:trHeight w:val="564"/>
        </w:trPr>
        <w:tc>
          <w:tcPr>
            <w:tcW w:w="696" w:type="dxa"/>
            <w:tcBorders>
              <w:top w:val="single" w:sz="8" w:space="0" w:color="000000"/>
              <w:left w:val="single" w:sz="8" w:space="0" w:color="000000"/>
              <w:bottom w:val="single" w:sz="8" w:space="0" w:color="000000"/>
              <w:right w:val="single" w:sz="8" w:space="0" w:color="000000"/>
            </w:tcBorders>
            <w:vAlign w:val="center"/>
          </w:tcPr>
          <w:p w14:paraId="07F327F6" w14:textId="77777777" w:rsidR="003B22CC" w:rsidRPr="0093471E" w:rsidRDefault="003B22CC" w:rsidP="00FC323C">
            <w:pPr>
              <w:widowControl w:val="0"/>
              <w:spacing w:after="0" w:line="240" w:lineRule="auto"/>
              <w:rPr>
                <w:rFonts w:ascii="Times New Roman" w:eastAsiaTheme="majorEastAsia" w:hAnsi="Times New Roman" w:cs="Times New Roman"/>
                <w:b/>
                <w:bCs/>
                <w:kern w:val="2"/>
                <w14:ligatures w14:val="standardContextual"/>
              </w:rPr>
            </w:pPr>
            <w:r w:rsidRPr="0093471E">
              <w:rPr>
                <w:rFonts w:ascii="Times New Roman" w:eastAsiaTheme="majorEastAsia" w:hAnsi="Times New Roman" w:cs="Times New Roman"/>
                <w:b/>
                <w:bCs/>
                <w:kern w:val="2"/>
                <w14:ligatures w14:val="standardContextual"/>
              </w:rPr>
              <w:t>5.1</w:t>
            </w:r>
          </w:p>
        </w:tc>
        <w:tc>
          <w:tcPr>
            <w:tcW w:w="9701" w:type="dxa"/>
            <w:gridSpan w:val="6"/>
            <w:tcBorders>
              <w:top w:val="single" w:sz="8" w:space="0" w:color="000000"/>
              <w:left w:val="single" w:sz="8" w:space="0" w:color="000000"/>
              <w:bottom w:val="single" w:sz="8" w:space="0" w:color="000000"/>
              <w:right w:val="single" w:sz="8" w:space="0" w:color="000000"/>
            </w:tcBorders>
            <w:vAlign w:val="center"/>
          </w:tcPr>
          <w:p w14:paraId="1650C3B7" w14:textId="77777777" w:rsidR="003B22CC" w:rsidRPr="0093471E" w:rsidRDefault="003B22CC" w:rsidP="00FC323C">
            <w:pPr>
              <w:widowControl w:val="0"/>
              <w:spacing w:after="0" w:line="240" w:lineRule="auto"/>
              <w:rPr>
                <w:rFonts w:ascii="Times New Roman" w:eastAsia="Times New Roman" w:hAnsi="Times New Roman" w:cs="Times New Roman"/>
                <w:b/>
                <w:kern w:val="2"/>
                <w14:ligatures w14:val="standardContextual"/>
              </w:rPr>
            </w:pPr>
            <w:r w:rsidRPr="0093471E">
              <w:rPr>
                <w:rFonts w:ascii="Times New Roman" w:eastAsia="Times New Roman" w:hAnsi="Times New Roman" w:cs="Times New Roman"/>
                <w:b/>
                <w:kern w:val="2"/>
                <w14:ligatures w14:val="standardContextual"/>
              </w:rPr>
              <w:t>Підписка L-FPR2130T-TMC-3Y</w:t>
            </w:r>
          </w:p>
        </w:tc>
      </w:tr>
      <w:tr w:rsidR="003B22CC" w:rsidRPr="0093471E" w14:paraId="32C9E7CA" w14:textId="77777777" w:rsidTr="00FC323C">
        <w:tc>
          <w:tcPr>
            <w:tcW w:w="696" w:type="dxa"/>
            <w:tcBorders>
              <w:top w:val="single" w:sz="8" w:space="0" w:color="000000"/>
              <w:left w:val="single" w:sz="8" w:space="0" w:color="000000"/>
              <w:bottom w:val="single" w:sz="8" w:space="0" w:color="000000"/>
              <w:right w:val="single" w:sz="8" w:space="0" w:color="000000"/>
            </w:tcBorders>
          </w:tcPr>
          <w:p w14:paraId="0EEFEFFE" w14:textId="77777777" w:rsidR="003B22CC" w:rsidRPr="0093471E" w:rsidRDefault="003B22CC" w:rsidP="00FC323C">
            <w:pPr>
              <w:widowControl w:val="0"/>
              <w:spacing w:after="0" w:line="240" w:lineRule="auto"/>
              <w:rPr>
                <w:rFonts w:ascii="Times New Roman" w:eastAsia="Times New Roman" w:hAnsi="Times New Roman" w:cs="Times New Roman"/>
                <w:b/>
                <w:kern w:val="2"/>
                <w14:ligatures w14:val="standardContextual"/>
              </w:rPr>
            </w:pPr>
          </w:p>
        </w:tc>
        <w:tc>
          <w:tcPr>
            <w:tcW w:w="9701" w:type="dxa"/>
            <w:gridSpan w:val="6"/>
            <w:tcBorders>
              <w:top w:val="single" w:sz="8" w:space="0" w:color="000000"/>
              <w:left w:val="single" w:sz="8" w:space="0" w:color="000000"/>
              <w:bottom w:val="single" w:sz="8" w:space="0" w:color="000000"/>
              <w:right w:val="single" w:sz="8" w:space="0" w:color="000000"/>
            </w:tcBorders>
            <w:vAlign w:val="center"/>
          </w:tcPr>
          <w:p w14:paraId="25D68C1C" w14:textId="77777777" w:rsidR="003B22CC" w:rsidRPr="0093471E" w:rsidRDefault="003B22CC" w:rsidP="00FC323C">
            <w:pPr>
              <w:widowControl w:val="0"/>
              <w:spacing w:after="0" w:line="240" w:lineRule="auto"/>
              <w:jc w:val="center"/>
              <w:rPr>
                <w:rFonts w:ascii="Times New Roman" w:eastAsia="Times New Roman" w:hAnsi="Times New Roman" w:cs="Times New Roman"/>
                <w:b/>
                <w:kern w:val="2"/>
                <w14:ligatures w14:val="standardContextual"/>
              </w:rPr>
            </w:pPr>
            <w:r w:rsidRPr="0093471E">
              <w:rPr>
                <w:rFonts w:ascii="Times New Roman" w:eastAsia="Times New Roman" w:hAnsi="Times New Roman" w:cs="Times New Roman"/>
                <w:b/>
                <w:kern w:val="2"/>
                <w14:ligatures w14:val="standardContextual"/>
              </w:rPr>
              <w:t>Технічні характеристики та вимоги до обладнання:</w:t>
            </w:r>
          </w:p>
        </w:tc>
      </w:tr>
      <w:tr w:rsidR="003B22CC" w:rsidRPr="0093471E" w14:paraId="734F1FD8" w14:textId="77777777" w:rsidTr="00FC323C">
        <w:trPr>
          <w:trHeight w:val="20"/>
        </w:trPr>
        <w:tc>
          <w:tcPr>
            <w:tcW w:w="696" w:type="dxa"/>
            <w:tcBorders>
              <w:top w:val="single" w:sz="8" w:space="0" w:color="000000"/>
              <w:left w:val="single" w:sz="8" w:space="0" w:color="000000"/>
              <w:bottom w:val="single" w:sz="8" w:space="0" w:color="000000"/>
              <w:right w:val="single" w:sz="8" w:space="0" w:color="000000"/>
            </w:tcBorders>
          </w:tcPr>
          <w:p w14:paraId="06CDED27" w14:textId="77777777" w:rsidR="003B22CC" w:rsidRPr="0093471E" w:rsidRDefault="003B22CC" w:rsidP="00FC323C">
            <w:pPr>
              <w:widowControl w:val="0"/>
              <w:spacing w:after="0" w:line="240" w:lineRule="auto"/>
              <w:rPr>
                <w:rFonts w:ascii="Times New Roman" w:eastAsia="Times New Roman" w:hAnsi="Times New Roman" w:cs="Times New Roman"/>
                <w:b/>
                <w:kern w:val="2"/>
                <w:lang w:val="ru-RU"/>
                <w14:ligatures w14:val="standardContextual"/>
              </w:rPr>
            </w:pPr>
          </w:p>
        </w:tc>
        <w:tc>
          <w:tcPr>
            <w:tcW w:w="2858" w:type="dxa"/>
            <w:tcBorders>
              <w:top w:val="single" w:sz="8" w:space="0" w:color="000000"/>
              <w:left w:val="single" w:sz="8" w:space="0" w:color="000000"/>
              <w:bottom w:val="single" w:sz="8" w:space="0" w:color="000000"/>
              <w:right w:val="single" w:sz="8" w:space="0" w:color="000000"/>
            </w:tcBorders>
            <w:vAlign w:val="center"/>
          </w:tcPr>
          <w:p w14:paraId="250FB08F" w14:textId="77777777" w:rsidR="003B22CC" w:rsidRPr="0093471E" w:rsidRDefault="003B22CC" w:rsidP="00FC323C">
            <w:pPr>
              <w:widowControl w:val="0"/>
              <w:spacing w:after="0" w:line="240" w:lineRule="auto"/>
              <w:rPr>
                <w:rFonts w:ascii="Times New Roman" w:eastAsia="Times New Roman" w:hAnsi="Times New Roman" w:cs="Times New Roman"/>
                <w:b/>
                <w:kern w:val="2"/>
                <w14:ligatures w14:val="standardContextual"/>
              </w:rPr>
            </w:pPr>
            <w:r w:rsidRPr="0093471E">
              <w:rPr>
                <w:rFonts w:ascii="Times New Roman" w:eastAsia="Times New Roman" w:hAnsi="Times New Roman" w:cs="Times New Roman"/>
                <w:b/>
                <w:kern w:val="2"/>
                <w14:ligatures w14:val="standardContextual"/>
              </w:rPr>
              <w:t>Загальні вимоги</w:t>
            </w:r>
          </w:p>
        </w:tc>
        <w:tc>
          <w:tcPr>
            <w:tcW w:w="6843" w:type="dxa"/>
            <w:gridSpan w:val="5"/>
            <w:tcBorders>
              <w:top w:val="single" w:sz="8" w:space="0" w:color="000000"/>
              <w:left w:val="single" w:sz="8" w:space="0" w:color="000000"/>
              <w:bottom w:val="single" w:sz="8" w:space="0" w:color="000000"/>
              <w:right w:val="single" w:sz="8" w:space="0" w:color="000000"/>
            </w:tcBorders>
            <w:vAlign w:val="center"/>
          </w:tcPr>
          <w:p w14:paraId="65F52B0C"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Підписка для міжмережевого екрану Firepower 2130;</w:t>
            </w:r>
          </w:p>
          <w:p w14:paraId="0981680B"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Функції:</w:t>
            </w:r>
          </w:p>
          <w:p w14:paraId="44812B10" w14:textId="77777777" w:rsidR="003B22CC" w:rsidRPr="0093471E" w:rsidRDefault="003B22CC" w:rsidP="003B22CC">
            <w:pPr>
              <w:widowControl w:val="0"/>
              <w:numPr>
                <w:ilvl w:val="1"/>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Виявлення та запобігання вторгнень;</w:t>
            </w:r>
          </w:p>
          <w:p w14:paraId="2A5DE014" w14:textId="77777777" w:rsidR="003B22CC" w:rsidRPr="0093471E" w:rsidRDefault="003B22CC" w:rsidP="003B22CC">
            <w:pPr>
              <w:widowControl w:val="0"/>
              <w:numPr>
                <w:ilvl w:val="1"/>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Контроль файлів;</w:t>
            </w:r>
          </w:p>
          <w:p w14:paraId="6E6A1BE1" w14:textId="77777777" w:rsidR="003B22CC" w:rsidRPr="0093471E" w:rsidRDefault="003B22CC" w:rsidP="003B22CC">
            <w:pPr>
              <w:widowControl w:val="0"/>
              <w:numPr>
                <w:ilvl w:val="1"/>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Security Intelligence filtering;</w:t>
            </w:r>
          </w:p>
          <w:p w14:paraId="77BC84EA" w14:textId="77777777" w:rsidR="003B22CC" w:rsidRPr="0093471E" w:rsidRDefault="003B22CC" w:rsidP="003B22CC">
            <w:pPr>
              <w:widowControl w:val="0"/>
              <w:numPr>
                <w:ilvl w:val="1"/>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Network-based Advanced Malware Protection;</w:t>
            </w:r>
          </w:p>
          <w:p w14:paraId="164400B8" w14:textId="77777777" w:rsidR="003B22CC" w:rsidRPr="0093471E" w:rsidRDefault="003B22CC" w:rsidP="003B22CC">
            <w:pPr>
              <w:widowControl w:val="0"/>
              <w:numPr>
                <w:ilvl w:val="1"/>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Cisco Threat Grid;</w:t>
            </w:r>
          </w:p>
          <w:p w14:paraId="49DC4220" w14:textId="77777777" w:rsidR="003B22CC" w:rsidRPr="0093471E" w:rsidRDefault="003B22CC" w:rsidP="003B22CC">
            <w:pPr>
              <w:widowControl w:val="0"/>
              <w:numPr>
                <w:ilvl w:val="1"/>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Файлове сховище;</w:t>
            </w:r>
          </w:p>
          <w:p w14:paraId="21E190B5" w14:textId="77777777" w:rsidR="003B22CC" w:rsidRPr="0093471E" w:rsidRDefault="003B22CC" w:rsidP="003B22CC">
            <w:pPr>
              <w:widowControl w:val="0"/>
              <w:numPr>
                <w:ilvl w:val="1"/>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URL фільтрація.</w:t>
            </w:r>
          </w:p>
          <w:p w14:paraId="65792361"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Строк дії підписки до 31.12.2028.</w:t>
            </w:r>
          </w:p>
        </w:tc>
      </w:tr>
      <w:tr w:rsidR="003B22CC" w:rsidRPr="0093471E" w14:paraId="4F8B5D79" w14:textId="77777777" w:rsidTr="00FC323C">
        <w:trPr>
          <w:trHeight w:val="564"/>
        </w:trPr>
        <w:tc>
          <w:tcPr>
            <w:tcW w:w="696" w:type="dxa"/>
            <w:tcBorders>
              <w:top w:val="single" w:sz="8" w:space="0" w:color="000000"/>
              <w:left w:val="single" w:sz="8" w:space="0" w:color="000000"/>
              <w:bottom w:val="single" w:sz="8" w:space="0" w:color="000000"/>
              <w:right w:val="single" w:sz="8" w:space="0" w:color="000000"/>
            </w:tcBorders>
            <w:vAlign w:val="center"/>
          </w:tcPr>
          <w:p w14:paraId="3D8598FB" w14:textId="77777777" w:rsidR="003B22CC" w:rsidRPr="0093471E" w:rsidRDefault="003B22CC" w:rsidP="00FC323C">
            <w:pPr>
              <w:widowControl w:val="0"/>
              <w:spacing w:after="0" w:line="240" w:lineRule="auto"/>
              <w:rPr>
                <w:rFonts w:ascii="Times New Roman" w:eastAsiaTheme="majorEastAsia" w:hAnsi="Times New Roman" w:cs="Times New Roman"/>
                <w:b/>
                <w:bCs/>
                <w:kern w:val="2"/>
                <w14:ligatures w14:val="standardContextual"/>
              </w:rPr>
            </w:pPr>
            <w:r w:rsidRPr="0093471E">
              <w:rPr>
                <w:rFonts w:ascii="Times New Roman" w:eastAsiaTheme="majorEastAsia" w:hAnsi="Times New Roman" w:cs="Times New Roman"/>
                <w:b/>
                <w:bCs/>
                <w:kern w:val="2"/>
                <w14:ligatures w14:val="standardContextual"/>
              </w:rPr>
              <w:t>5.2</w:t>
            </w:r>
          </w:p>
        </w:tc>
        <w:tc>
          <w:tcPr>
            <w:tcW w:w="9701" w:type="dxa"/>
            <w:gridSpan w:val="6"/>
            <w:tcBorders>
              <w:top w:val="single" w:sz="8" w:space="0" w:color="000000"/>
              <w:left w:val="single" w:sz="8" w:space="0" w:color="000000"/>
              <w:bottom w:val="single" w:sz="8" w:space="0" w:color="000000"/>
              <w:right w:val="single" w:sz="8" w:space="0" w:color="000000"/>
            </w:tcBorders>
            <w:vAlign w:val="center"/>
          </w:tcPr>
          <w:p w14:paraId="494AA43C" w14:textId="77777777" w:rsidR="003B22CC" w:rsidRPr="0093471E" w:rsidRDefault="003B22CC" w:rsidP="00FC323C">
            <w:pPr>
              <w:widowControl w:val="0"/>
              <w:spacing w:after="0" w:line="240" w:lineRule="auto"/>
              <w:rPr>
                <w:rFonts w:ascii="Times New Roman" w:eastAsia="Times New Roman" w:hAnsi="Times New Roman" w:cs="Times New Roman"/>
                <w:b/>
                <w:kern w:val="2"/>
                <w14:ligatures w14:val="standardContextual"/>
              </w:rPr>
            </w:pPr>
            <w:r w:rsidRPr="0093471E">
              <w:rPr>
                <w:rFonts w:ascii="Times New Roman" w:eastAsia="Times New Roman" w:hAnsi="Times New Roman" w:cs="Times New Roman"/>
                <w:b/>
                <w:kern w:val="2"/>
                <w14:ligatures w14:val="standardContextual"/>
              </w:rPr>
              <w:t>Підписка L-FPR2120T-TMC-3Y</w:t>
            </w:r>
          </w:p>
        </w:tc>
      </w:tr>
      <w:tr w:rsidR="003B22CC" w:rsidRPr="0093471E" w14:paraId="3BFF7776" w14:textId="77777777" w:rsidTr="00FC323C">
        <w:tc>
          <w:tcPr>
            <w:tcW w:w="696" w:type="dxa"/>
            <w:tcBorders>
              <w:top w:val="single" w:sz="8" w:space="0" w:color="000000"/>
              <w:left w:val="single" w:sz="8" w:space="0" w:color="000000"/>
              <w:bottom w:val="single" w:sz="8" w:space="0" w:color="000000"/>
              <w:right w:val="single" w:sz="8" w:space="0" w:color="000000"/>
            </w:tcBorders>
          </w:tcPr>
          <w:p w14:paraId="308DD655" w14:textId="77777777" w:rsidR="003B22CC" w:rsidRPr="0093471E" w:rsidRDefault="003B22CC" w:rsidP="00FC323C">
            <w:pPr>
              <w:widowControl w:val="0"/>
              <w:spacing w:after="0" w:line="240" w:lineRule="auto"/>
              <w:rPr>
                <w:rFonts w:ascii="Times New Roman" w:eastAsia="Times New Roman" w:hAnsi="Times New Roman" w:cs="Times New Roman"/>
                <w:b/>
                <w:kern w:val="2"/>
                <w14:ligatures w14:val="standardContextual"/>
              </w:rPr>
            </w:pPr>
          </w:p>
        </w:tc>
        <w:tc>
          <w:tcPr>
            <w:tcW w:w="9701" w:type="dxa"/>
            <w:gridSpan w:val="6"/>
            <w:tcBorders>
              <w:top w:val="single" w:sz="8" w:space="0" w:color="000000"/>
              <w:left w:val="single" w:sz="8" w:space="0" w:color="000000"/>
              <w:bottom w:val="single" w:sz="8" w:space="0" w:color="000000"/>
              <w:right w:val="single" w:sz="8" w:space="0" w:color="000000"/>
            </w:tcBorders>
            <w:vAlign w:val="center"/>
          </w:tcPr>
          <w:p w14:paraId="4C643985" w14:textId="77777777" w:rsidR="003B22CC" w:rsidRPr="0093471E" w:rsidRDefault="003B22CC" w:rsidP="00FC323C">
            <w:pPr>
              <w:widowControl w:val="0"/>
              <w:spacing w:after="0" w:line="240" w:lineRule="auto"/>
              <w:jc w:val="center"/>
              <w:rPr>
                <w:rFonts w:ascii="Times New Roman" w:eastAsia="Times New Roman" w:hAnsi="Times New Roman" w:cs="Times New Roman"/>
                <w:b/>
                <w:kern w:val="2"/>
                <w14:ligatures w14:val="standardContextual"/>
              </w:rPr>
            </w:pPr>
            <w:r w:rsidRPr="0093471E">
              <w:rPr>
                <w:rFonts w:ascii="Times New Roman" w:eastAsia="Times New Roman" w:hAnsi="Times New Roman" w:cs="Times New Roman"/>
                <w:b/>
                <w:kern w:val="2"/>
                <w14:ligatures w14:val="standardContextual"/>
              </w:rPr>
              <w:t>Технічні характеристики та вимоги до обладнання:</w:t>
            </w:r>
          </w:p>
        </w:tc>
      </w:tr>
      <w:tr w:rsidR="003B22CC" w:rsidRPr="0093471E" w14:paraId="16EB41B5" w14:textId="77777777" w:rsidTr="00FC323C">
        <w:trPr>
          <w:trHeight w:val="20"/>
        </w:trPr>
        <w:tc>
          <w:tcPr>
            <w:tcW w:w="696" w:type="dxa"/>
            <w:tcBorders>
              <w:top w:val="single" w:sz="8" w:space="0" w:color="000000"/>
              <w:left w:val="single" w:sz="8" w:space="0" w:color="000000"/>
              <w:bottom w:val="single" w:sz="8" w:space="0" w:color="000000"/>
              <w:right w:val="single" w:sz="8" w:space="0" w:color="000000"/>
            </w:tcBorders>
          </w:tcPr>
          <w:p w14:paraId="5296C308" w14:textId="77777777" w:rsidR="003B22CC" w:rsidRPr="0093471E" w:rsidRDefault="003B22CC" w:rsidP="00FC323C">
            <w:pPr>
              <w:widowControl w:val="0"/>
              <w:spacing w:after="0" w:line="240" w:lineRule="auto"/>
              <w:rPr>
                <w:rFonts w:ascii="Times New Roman" w:eastAsia="Times New Roman" w:hAnsi="Times New Roman" w:cs="Times New Roman"/>
                <w:b/>
                <w:kern w:val="2"/>
                <w:lang w:val="ru-RU"/>
                <w14:ligatures w14:val="standardContextual"/>
              </w:rPr>
            </w:pPr>
          </w:p>
        </w:tc>
        <w:tc>
          <w:tcPr>
            <w:tcW w:w="2858" w:type="dxa"/>
            <w:tcBorders>
              <w:top w:val="single" w:sz="8" w:space="0" w:color="000000"/>
              <w:left w:val="single" w:sz="8" w:space="0" w:color="000000"/>
              <w:bottom w:val="single" w:sz="8" w:space="0" w:color="000000"/>
              <w:right w:val="single" w:sz="8" w:space="0" w:color="000000"/>
            </w:tcBorders>
            <w:vAlign w:val="center"/>
          </w:tcPr>
          <w:p w14:paraId="7CC4E996" w14:textId="77777777" w:rsidR="003B22CC" w:rsidRPr="0093471E" w:rsidRDefault="003B22CC" w:rsidP="00FC323C">
            <w:pPr>
              <w:widowControl w:val="0"/>
              <w:spacing w:after="0" w:line="240" w:lineRule="auto"/>
              <w:rPr>
                <w:rFonts w:ascii="Times New Roman" w:eastAsia="Times New Roman" w:hAnsi="Times New Roman" w:cs="Times New Roman"/>
                <w:b/>
                <w:kern w:val="2"/>
                <w14:ligatures w14:val="standardContextual"/>
              </w:rPr>
            </w:pPr>
            <w:r w:rsidRPr="0093471E">
              <w:rPr>
                <w:rFonts w:ascii="Times New Roman" w:eastAsia="Times New Roman" w:hAnsi="Times New Roman" w:cs="Times New Roman"/>
                <w:b/>
                <w:kern w:val="2"/>
                <w14:ligatures w14:val="standardContextual"/>
              </w:rPr>
              <w:t>Загальні вимоги</w:t>
            </w:r>
          </w:p>
        </w:tc>
        <w:tc>
          <w:tcPr>
            <w:tcW w:w="6843" w:type="dxa"/>
            <w:gridSpan w:val="5"/>
            <w:tcBorders>
              <w:top w:val="single" w:sz="8" w:space="0" w:color="000000"/>
              <w:left w:val="single" w:sz="8" w:space="0" w:color="000000"/>
              <w:bottom w:val="single" w:sz="8" w:space="0" w:color="000000"/>
              <w:right w:val="single" w:sz="8" w:space="0" w:color="000000"/>
            </w:tcBorders>
            <w:vAlign w:val="center"/>
          </w:tcPr>
          <w:p w14:paraId="29421DF9"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Підписка для міжмережевого екрану Firepower 2120;</w:t>
            </w:r>
          </w:p>
          <w:p w14:paraId="6884A44F"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Функції:</w:t>
            </w:r>
          </w:p>
          <w:p w14:paraId="43A05626" w14:textId="77777777" w:rsidR="003B22CC" w:rsidRPr="0093471E" w:rsidRDefault="003B22CC" w:rsidP="003B22CC">
            <w:pPr>
              <w:widowControl w:val="0"/>
              <w:numPr>
                <w:ilvl w:val="1"/>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Виявлення та запобігання вторгнень;</w:t>
            </w:r>
          </w:p>
          <w:p w14:paraId="7915B569" w14:textId="77777777" w:rsidR="003B22CC" w:rsidRPr="0093471E" w:rsidRDefault="003B22CC" w:rsidP="003B22CC">
            <w:pPr>
              <w:widowControl w:val="0"/>
              <w:numPr>
                <w:ilvl w:val="1"/>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Контроль файлів;</w:t>
            </w:r>
          </w:p>
          <w:p w14:paraId="50DD7388" w14:textId="77777777" w:rsidR="003B22CC" w:rsidRPr="0093471E" w:rsidRDefault="003B22CC" w:rsidP="003B22CC">
            <w:pPr>
              <w:widowControl w:val="0"/>
              <w:numPr>
                <w:ilvl w:val="1"/>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Security Intelligence filtering;</w:t>
            </w:r>
          </w:p>
          <w:p w14:paraId="5AA601F2" w14:textId="77777777" w:rsidR="003B22CC" w:rsidRPr="0093471E" w:rsidRDefault="003B22CC" w:rsidP="003B22CC">
            <w:pPr>
              <w:widowControl w:val="0"/>
              <w:numPr>
                <w:ilvl w:val="1"/>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Network-based Advanced Malware Protection;</w:t>
            </w:r>
          </w:p>
          <w:p w14:paraId="2DA57D14" w14:textId="77777777" w:rsidR="003B22CC" w:rsidRPr="0093471E" w:rsidRDefault="003B22CC" w:rsidP="003B22CC">
            <w:pPr>
              <w:widowControl w:val="0"/>
              <w:numPr>
                <w:ilvl w:val="1"/>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Cisco Threat Grid;</w:t>
            </w:r>
          </w:p>
          <w:p w14:paraId="40BC2BC7" w14:textId="77777777" w:rsidR="003B22CC" w:rsidRPr="0093471E" w:rsidRDefault="003B22CC" w:rsidP="003B22CC">
            <w:pPr>
              <w:widowControl w:val="0"/>
              <w:numPr>
                <w:ilvl w:val="1"/>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Файлове сховище;</w:t>
            </w:r>
          </w:p>
          <w:p w14:paraId="0DE83E06" w14:textId="77777777" w:rsidR="003B22CC" w:rsidRPr="0093471E" w:rsidRDefault="003B22CC" w:rsidP="003B22CC">
            <w:pPr>
              <w:widowControl w:val="0"/>
              <w:numPr>
                <w:ilvl w:val="1"/>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URL фільтрація.</w:t>
            </w:r>
          </w:p>
          <w:p w14:paraId="21A01FA8" w14:textId="77777777" w:rsidR="003B22CC" w:rsidRPr="0093471E" w:rsidRDefault="003B22CC" w:rsidP="003B22CC">
            <w:pPr>
              <w:widowControl w:val="0"/>
              <w:numPr>
                <w:ilvl w:val="0"/>
                <w:numId w:val="38"/>
              </w:numPr>
              <w:suppressAutoHyphens/>
              <w:spacing w:after="0" w:line="240" w:lineRule="auto"/>
              <w:contextualSpacing/>
              <w:jc w:val="both"/>
              <w:rPr>
                <w:rFonts w:ascii="Times New Roman" w:hAnsi="Times New Roman" w:cs="Times New Roman"/>
                <w:kern w:val="2"/>
                <w14:ligatures w14:val="standardContextual"/>
              </w:rPr>
            </w:pPr>
            <w:r w:rsidRPr="0093471E">
              <w:rPr>
                <w:rFonts w:ascii="Times New Roman" w:hAnsi="Times New Roman" w:cs="Times New Roman"/>
                <w:kern w:val="2"/>
                <w14:ligatures w14:val="standardContextual"/>
              </w:rPr>
              <w:t>Строк дії підписки до 31.12.2028.</w:t>
            </w:r>
          </w:p>
        </w:tc>
      </w:tr>
      <w:tr w:rsidR="003B22CC" w:rsidRPr="0093471E" w14:paraId="60769FA6" w14:textId="77777777" w:rsidTr="00FC323C">
        <w:trPr>
          <w:trHeight w:val="20"/>
        </w:trPr>
        <w:tc>
          <w:tcPr>
            <w:tcW w:w="696" w:type="dxa"/>
            <w:tcBorders>
              <w:top w:val="single" w:sz="8" w:space="0" w:color="000000"/>
              <w:left w:val="single" w:sz="8" w:space="0" w:color="000000"/>
              <w:bottom w:val="single" w:sz="8" w:space="0" w:color="000000"/>
              <w:right w:val="single" w:sz="8" w:space="0" w:color="000000"/>
            </w:tcBorders>
            <w:vAlign w:val="center"/>
          </w:tcPr>
          <w:p w14:paraId="5A446FC7" w14:textId="77777777" w:rsidR="003B22CC" w:rsidRPr="0093471E" w:rsidRDefault="003B22CC" w:rsidP="00FC323C">
            <w:pPr>
              <w:widowControl w:val="0"/>
              <w:spacing w:after="0" w:line="240" w:lineRule="auto"/>
              <w:jc w:val="center"/>
              <w:rPr>
                <w:rFonts w:ascii="Times New Roman" w:eastAsia="Times New Roman" w:hAnsi="Times New Roman" w:cs="Times New Roman"/>
                <w:b/>
                <w:kern w:val="2"/>
                <w:lang w:val="ru-RU"/>
                <w14:ligatures w14:val="standardContextual"/>
              </w:rPr>
            </w:pPr>
            <w:r w:rsidRPr="0093471E">
              <w:rPr>
                <w:rFonts w:ascii="Times New Roman" w:eastAsia="Times New Roman" w:hAnsi="Times New Roman" w:cs="Times New Roman"/>
                <w:b/>
                <w:kern w:val="2"/>
                <w:lang w:val="ru-RU"/>
                <w14:ligatures w14:val="standardContextual"/>
              </w:rPr>
              <w:t>6</w:t>
            </w:r>
          </w:p>
        </w:tc>
        <w:tc>
          <w:tcPr>
            <w:tcW w:w="6226" w:type="dxa"/>
            <w:gridSpan w:val="3"/>
            <w:tcBorders>
              <w:top w:val="single" w:sz="8" w:space="0" w:color="000000"/>
              <w:left w:val="single" w:sz="8" w:space="0" w:color="000000"/>
              <w:bottom w:val="single" w:sz="8" w:space="0" w:color="000000"/>
              <w:right w:val="single" w:sz="8" w:space="0" w:color="000000"/>
            </w:tcBorders>
            <w:vAlign w:val="center"/>
          </w:tcPr>
          <w:p w14:paraId="0E8119E2" w14:textId="77777777" w:rsidR="003B22CC" w:rsidRPr="0093471E" w:rsidRDefault="003B22CC" w:rsidP="00FC323C">
            <w:pPr>
              <w:widowControl w:val="0"/>
              <w:spacing w:after="0" w:line="240" w:lineRule="auto"/>
              <w:contextualSpacing/>
              <w:jc w:val="both"/>
              <w:rPr>
                <w:rFonts w:ascii="Times New Roman" w:hAnsi="Times New Roman" w:cs="Times New Roman"/>
                <w:b/>
                <w:bCs/>
                <w:kern w:val="2"/>
                <w14:ligatures w14:val="standardContextual"/>
              </w:rPr>
            </w:pPr>
            <w:r w:rsidRPr="0093471E">
              <w:rPr>
                <w:rFonts w:ascii="Times New Roman" w:eastAsia="Calibri" w:hAnsi="Times New Roman" w:cs="Times New Roman"/>
                <w:b/>
                <w:bCs/>
              </w:rPr>
              <w:t>Послуги з технічної підтримки NetApp SupportEdge Advisor, Next Business Day Parts Delivery до системи зберігання даних FAS8700, Serial Number: 952108000105,952133000639</w:t>
            </w:r>
          </w:p>
        </w:tc>
        <w:tc>
          <w:tcPr>
            <w:tcW w:w="1728" w:type="dxa"/>
            <w:gridSpan w:val="2"/>
            <w:tcBorders>
              <w:top w:val="single" w:sz="8" w:space="0" w:color="000000"/>
              <w:left w:val="single" w:sz="8" w:space="0" w:color="000000"/>
              <w:bottom w:val="single" w:sz="8" w:space="0" w:color="000000"/>
              <w:right w:val="single" w:sz="8" w:space="0" w:color="000000"/>
            </w:tcBorders>
            <w:vAlign w:val="center"/>
          </w:tcPr>
          <w:p w14:paraId="09CABEDC" w14:textId="77777777" w:rsidR="003B22CC" w:rsidRPr="0093471E" w:rsidRDefault="003B22CC" w:rsidP="00FC323C">
            <w:pPr>
              <w:widowControl w:val="0"/>
              <w:spacing w:after="0" w:line="240" w:lineRule="auto"/>
              <w:contextualSpacing/>
              <w:jc w:val="center"/>
              <w:rPr>
                <w:rFonts w:ascii="Times New Roman" w:hAnsi="Times New Roman" w:cs="Times New Roman"/>
                <w:b/>
                <w:bCs/>
                <w:kern w:val="2"/>
                <w14:ligatures w14:val="standardContextual"/>
              </w:rPr>
            </w:pPr>
            <w:r w:rsidRPr="0093471E">
              <w:rPr>
                <w:rFonts w:ascii="Times New Roman" w:hAnsi="Times New Roman" w:cs="Times New Roman"/>
                <w:b/>
                <w:bCs/>
                <w:kern w:val="2"/>
                <w14:ligatures w14:val="standardContextual"/>
              </w:rPr>
              <w:t>шт.</w:t>
            </w:r>
          </w:p>
        </w:tc>
        <w:tc>
          <w:tcPr>
            <w:tcW w:w="1747" w:type="dxa"/>
            <w:tcBorders>
              <w:top w:val="single" w:sz="8" w:space="0" w:color="000000"/>
              <w:left w:val="single" w:sz="8" w:space="0" w:color="000000"/>
              <w:bottom w:val="single" w:sz="8" w:space="0" w:color="000000"/>
              <w:right w:val="single" w:sz="8" w:space="0" w:color="000000"/>
            </w:tcBorders>
            <w:vAlign w:val="center"/>
          </w:tcPr>
          <w:p w14:paraId="4208A389" w14:textId="77777777" w:rsidR="003B22CC" w:rsidRPr="0093471E" w:rsidRDefault="003B22CC" w:rsidP="00FC323C">
            <w:pPr>
              <w:widowControl w:val="0"/>
              <w:spacing w:after="0" w:line="240" w:lineRule="auto"/>
              <w:contextualSpacing/>
              <w:jc w:val="center"/>
              <w:rPr>
                <w:rFonts w:ascii="Times New Roman" w:hAnsi="Times New Roman" w:cs="Times New Roman"/>
                <w:b/>
                <w:bCs/>
                <w:kern w:val="2"/>
                <w14:ligatures w14:val="standardContextual"/>
              </w:rPr>
            </w:pPr>
            <w:r w:rsidRPr="0093471E">
              <w:rPr>
                <w:rFonts w:ascii="Times New Roman" w:hAnsi="Times New Roman" w:cs="Times New Roman"/>
                <w:b/>
                <w:bCs/>
                <w:kern w:val="2"/>
                <w14:ligatures w14:val="standardContextual"/>
              </w:rPr>
              <w:t>1</w:t>
            </w:r>
          </w:p>
        </w:tc>
      </w:tr>
      <w:tr w:rsidR="003B22CC" w:rsidRPr="0093471E" w14:paraId="2E5189B5" w14:textId="77777777" w:rsidTr="00FC323C">
        <w:trPr>
          <w:trHeight w:val="20"/>
        </w:trPr>
        <w:tc>
          <w:tcPr>
            <w:tcW w:w="696" w:type="dxa"/>
            <w:tcBorders>
              <w:top w:val="single" w:sz="8" w:space="0" w:color="000000"/>
              <w:left w:val="single" w:sz="8" w:space="0" w:color="000000"/>
              <w:bottom w:val="single" w:sz="8" w:space="0" w:color="000000"/>
              <w:right w:val="single" w:sz="8" w:space="0" w:color="000000"/>
            </w:tcBorders>
          </w:tcPr>
          <w:p w14:paraId="41D79E30" w14:textId="77777777" w:rsidR="003B22CC" w:rsidRPr="0093471E" w:rsidRDefault="003B22CC" w:rsidP="00FC323C">
            <w:pPr>
              <w:widowControl w:val="0"/>
              <w:spacing w:after="0" w:line="240" w:lineRule="auto"/>
              <w:rPr>
                <w:rFonts w:ascii="Times New Roman" w:eastAsia="Times New Roman" w:hAnsi="Times New Roman" w:cs="Times New Roman"/>
                <w:b/>
                <w:kern w:val="2"/>
                <w14:ligatures w14:val="standardContextual"/>
              </w:rPr>
            </w:pPr>
          </w:p>
        </w:tc>
        <w:tc>
          <w:tcPr>
            <w:tcW w:w="9701" w:type="dxa"/>
            <w:gridSpan w:val="6"/>
            <w:tcBorders>
              <w:top w:val="single" w:sz="8" w:space="0" w:color="000000"/>
              <w:left w:val="single" w:sz="8" w:space="0" w:color="000000"/>
              <w:bottom w:val="single" w:sz="8" w:space="0" w:color="000000"/>
              <w:right w:val="single" w:sz="8" w:space="0" w:color="000000"/>
            </w:tcBorders>
            <w:vAlign w:val="center"/>
          </w:tcPr>
          <w:p w14:paraId="07DC6D16" w14:textId="77777777" w:rsidR="003B22CC" w:rsidRPr="0093471E" w:rsidRDefault="003B22CC" w:rsidP="00FC323C">
            <w:pPr>
              <w:widowControl w:val="0"/>
              <w:spacing w:after="0" w:line="240" w:lineRule="auto"/>
              <w:contextualSpacing/>
              <w:jc w:val="both"/>
              <w:rPr>
                <w:rFonts w:ascii="Times New Roman" w:hAnsi="Times New Roman" w:cs="Times New Roman"/>
                <w:kern w:val="2"/>
                <w14:ligatures w14:val="standardContextual"/>
              </w:rPr>
            </w:pPr>
            <w:r w:rsidRPr="0093471E">
              <w:rPr>
                <w:rFonts w:ascii="Times New Roman" w:eastAsia="Times New Roman" w:hAnsi="Times New Roman" w:cs="Times New Roman"/>
                <w:b/>
                <w:kern w:val="2"/>
                <w14:ligatures w14:val="standardContextual"/>
              </w:rPr>
              <w:t>Технічні характеристики та вимоги до обладнання:</w:t>
            </w:r>
          </w:p>
        </w:tc>
      </w:tr>
      <w:tr w:rsidR="003B22CC" w:rsidRPr="0093471E" w14:paraId="18468E67" w14:textId="77777777" w:rsidTr="00FC323C">
        <w:trPr>
          <w:trHeight w:val="20"/>
        </w:trPr>
        <w:tc>
          <w:tcPr>
            <w:tcW w:w="696" w:type="dxa"/>
            <w:tcBorders>
              <w:top w:val="single" w:sz="8" w:space="0" w:color="000000"/>
              <w:left w:val="single" w:sz="8" w:space="0" w:color="000000"/>
              <w:bottom w:val="single" w:sz="8" w:space="0" w:color="000000"/>
              <w:right w:val="single" w:sz="8" w:space="0" w:color="000000"/>
            </w:tcBorders>
          </w:tcPr>
          <w:p w14:paraId="091CBEBF" w14:textId="77777777" w:rsidR="003B22CC" w:rsidRPr="0093471E" w:rsidRDefault="003B22CC" w:rsidP="00FC323C">
            <w:pPr>
              <w:widowControl w:val="0"/>
              <w:spacing w:after="0" w:line="240" w:lineRule="auto"/>
              <w:rPr>
                <w:rFonts w:ascii="Times New Roman" w:eastAsia="Times New Roman" w:hAnsi="Times New Roman" w:cs="Times New Roman"/>
                <w:b/>
                <w:kern w:val="2"/>
                <w:lang w:val="ru-RU"/>
                <w14:ligatures w14:val="standardContextual"/>
              </w:rPr>
            </w:pPr>
          </w:p>
        </w:tc>
        <w:tc>
          <w:tcPr>
            <w:tcW w:w="2858" w:type="dxa"/>
            <w:tcBorders>
              <w:top w:val="single" w:sz="8" w:space="0" w:color="000000"/>
              <w:left w:val="single" w:sz="8" w:space="0" w:color="000000"/>
              <w:bottom w:val="single" w:sz="8" w:space="0" w:color="000000"/>
              <w:right w:val="single" w:sz="8" w:space="0" w:color="000000"/>
            </w:tcBorders>
            <w:vAlign w:val="center"/>
          </w:tcPr>
          <w:p w14:paraId="2ECE5EA2" w14:textId="77777777" w:rsidR="003B22CC" w:rsidRPr="0093471E" w:rsidRDefault="003B22CC" w:rsidP="00FC323C">
            <w:pPr>
              <w:widowControl w:val="0"/>
              <w:spacing w:after="0" w:line="240" w:lineRule="auto"/>
              <w:rPr>
                <w:rFonts w:ascii="Times New Roman" w:eastAsia="Times New Roman" w:hAnsi="Times New Roman" w:cs="Times New Roman"/>
                <w:b/>
                <w:bCs/>
                <w:kern w:val="2"/>
                <w14:ligatures w14:val="standardContextual"/>
              </w:rPr>
            </w:pPr>
            <w:r w:rsidRPr="0093471E">
              <w:rPr>
                <w:rFonts w:ascii="Times New Roman" w:eastAsia="Calibri" w:hAnsi="Times New Roman" w:cs="Times New Roman"/>
                <w:b/>
                <w:bCs/>
              </w:rPr>
              <w:t>Сервісна підтримка (не гірше)</w:t>
            </w:r>
          </w:p>
        </w:tc>
        <w:tc>
          <w:tcPr>
            <w:tcW w:w="6843" w:type="dxa"/>
            <w:gridSpan w:val="5"/>
            <w:tcBorders>
              <w:top w:val="single" w:sz="8" w:space="0" w:color="000000"/>
              <w:left w:val="single" w:sz="8" w:space="0" w:color="000000"/>
              <w:bottom w:val="single" w:sz="8" w:space="0" w:color="000000"/>
              <w:right w:val="single" w:sz="8" w:space="0" w:color="000000"/>
            </w:tcBorders>
            <w:vAlign w:val="center"/>
          </w:tcPr>
          <w:p w14:paraId="3E113E00" w14:textId="77777777" w:rsidR="003B22CC" w:rsidRPr="0093471E" w:rsidRDefault="003B22CC" w:rsidP="003B22CC">
            <w:pPr>
              <w:pStyle w:val="a4"/>
              <w:widowControl w:val="0"/>
              <w:numPr>
                <w:ilvl w:val="0"/>
                <w:numId w:val="40"/>
              </w:numPr>
              <w:spacing w:after="160" w:line="240" w:lineRule="auto"/>
              <w:rPr>
                <w:rFonts w:ascii="Times New Roman" w:hAnsi="Times New Roman" w:cs="Times New Roman"/>
              </w:rPr>
            </w:pPr>
            <w:r w:rsidRPr="0093471E">
              <w:rPr>
                <w:rFonts w:ascii="Times New Roman" w:hAnsi="Times New Roman" w:cs="Times New Roman"/>
              </w:rPr>
              <w:t>Послуги з технічної підтримки повинні мати строк дії до 31.03.2028;</w:t>
            </w:r>
          </w:p>
          <w:p w14:paraId="368454FA" w14:textId="77777777" w:rsidR="003B22CC" w:rsidRPr="0093471E" w:rsidRDefault="003B22CC" w:rsidP="003B22CC">
            <w:pPr>
              <w:pStyle w:val="a4"/>
              <w:widowControl w:val="0"/>
              <w:numPr>
                <w:ilvl w:val="0"/>
                <w:numId w:val="40"/>
              </w:numPr>
              <w:spacing w:after="160" w:line="240" w:lineRule="auto"/>
              <w:rPr>
                <w:rFonts w:ascii="Times New Roman" w:hAnsi="Times New Roman" w:cs="Times New Roman"/>
              </w:rPr>
            </w:pPr>
            <w:r w:rsidRPr="0093471E">
              <w:rPr>
                <w:rFonts w:ascii="Times New Roman" w:hAnsi="Times New Roman" w:cs="Times New Roman"/>
              </w:rPr>
              <w:t xml:space="preserve">Рівень підтримки не нижче NetApp SupportEdge Advisor, що включає доступ до інструментів та сервісів NetApp, зокрема:  </w:t>
            </w:r>
          </w:p>
          <w:p w14:paraId="0DBCBF88" w14:textId="77777777" w:rsidR="003B22CC" w:rsidRPr="0093471E" w:rsidRDefault="003B22CC" w:rsidP="003B22CC">
            <w:pPr>
              <w:pStyle w:val="a4"/>
              <w:widowControl w:val="0"/>
              <w:numPr>
                <w:ilvl w:val="0"/>
                <w:numId w:val="41"/>
              </w:numPr>
              <w:spacing w:after="160" w:line="240" w:lineRule="auto"/>
              <w:rPr>
                <w:rFonts w:ascii="Times New Roman" w:hAnsi="Times New Roman" w:cs="Times New Roman"/>
              </w:rPr>
            </w:pPr>
            <w:r w:rsidRPr="0093471E">
              <w:rPr>
                <w:rFonts w:ascii="Times New Roman" w:hAnsi="Times New Roman" w:cs="Times New Roman"/>
              </w:rPr>
              <w:t xml:space="preserve">Active IQ Digital Advisor: Система аналітики на основі штучного інтелекту для моніторингу продуктивності, прогнозування збоїв і рекомендацій щодо оптимізації системи зберігання даних.  </w:t>
            </w:r>
          </w:p>
          <w:p w14:paraId="1D0C8D8A" w14:textId="77777777" w:rsidR="003B22CC" w:rsidRPr="0093471E" w:rsidRDefault="003B22CC" w:rsidP="003B22CC">
            <w:pPr>
              <w:pStyle w:val="a4"/>
              <w:widowControl w:val="0"/>
              <w:numPr>
                <w:ilvl w:val="0"/>
                <w:numId w:val="41"/>
              </w:numPr>
              <w:spacing w:after="160" w:line="240" w:lineRule="auto"/>
              <w:rPr>
                <w:rFonts w:ascii="Times New Roman" w:hAnsi="Times New Roman" w:cs="Times New Roman"/>
              </w:rPr>
            </w:pPr>
            <w:r w:rsidRPr="0093471E">
              <w:rPr>
                <w:rFonts w:ascii="Times New Roman" w:hAnsi="Times New Roman" w:cs="Times New Roman"/>
              </w:rPr>
              <w:t xml:space="preserve">AutoSupport: Автоматизоване створення та відправлення сервісних кейсів у разі виявлення несправностей у роботі СЗД.  </w:t>
            </w:r>
          </w:p>
          <w:p w14:paraId="059EA567" w14:textId="77777777" w:rsidR="003B22CC" w:rsidRPr="0093471E" w:rsidRDefault="003B22CC" w:rsidP="003B22CC">
            <w:pPr>
              <w:pStyle w:val="a4"/>
              <w:widowControl w:val="0"/>
              <w:numPr>
                <w:ilvl w:val="0"/>
                <w:numId w:val="41"/>
              </w:numPr>
              <w:spacing w:after="160" w:line="240" w:lineRule="auto"/>
              <w:rPr>
                <w:rFonts w:ascii="Times New Roman" w:hAnsi="Times New Roman" w:cs="Times New Roman"/>
              </w:rPr>
            </w:pPr>
            <w:r w:rsidRPr="0093471E">
              <w:rPr>
                <w:rFonts w:ascii="Times New Roman" w:hAnsi="Times New Roman" w:cs="Times New Roman"/>
              </w:rPr>
              <w:t xml:space="preserve">Ескалація: Забезпечення прямого доступу до спеціалізованих команд NetApp для складних технічних питань, включаючи інженерів і архітекторів NetApp. </w:t>
            </w:r>
          </w:p>
          <w:p w14:paraId="323C11B9" w14:textId="77777777" w:rsidR="003B22CC" w:rsidRPr="0093471E" w:rsidRDefault="003B22CC" w:rsidP="003B22CC">
            <w:pPr>
              <w:pStyle w:val="a4"/>
              <w:widowControl w:val="0"/>
              <w:numPr>
                <w:ilvl w:val="0"/>
                <w:numId w:val="40"/>
              </w:numPr>
              <w:spacing w:after="160" w:line="240" w:lineRule="auto"/>
              <w:rPr>
                <w:rFonts w:ascii="Times New Roman" w:hAnsi="Times New Roman" w:cs="Times New Roman"/>
              </w:rPr>
            </w:pPr>
            <w:r w:rsidRPr="0093471E">
              <w:rPr>
                <w:rFonts w:ascii="Times New Roman" w:hAnsi="Times New Roman" w:cs="Times New Roman"/>
              </w:rPr>
              <w:t xml:space="preserve">Реєстрація сервісних звернень доступна 24 години на добу, 7 днів на тиждень, 365 днів на рік через офіційну платформу підтримки NetApp.  </w:t>
            </w:r>
          </w:p>
          <w:p w14:paraId="4580AD9D" w14:textId="77777777" w:rsidR="003B22CC" w:rsidRPr="0093471E" w:rsidRDefault="003B22CC" w:rsidP="003B22CC">
            <w:pPr>
              <w:pStyle w:val="a4"/>
              <w:widowControl w:val="0"/>
              <w:numPr>
                <w:ilvl w:val="0"/>
                <w:numId w:val="40"/>
              </w:numPr>
              <w:spacing w:after="160" w:line="240" w:lineRule="auto"/>
              <w:rPr>
                <w:rFonts w:ascii="Times New Roman" w:hAnsi="Times New Roman" w:cs="Times New Roman"/>
              </w:rPr>
            </w:pPr>
            <w:r w:rsidRPr="0093471E">
              <w:rPr>
                <w:rFonts w:ascii="Times New Roman" w:hAnsi="Times New Roman" w:cs="Times New Roman"/>
              </w:rPr>
              <w:t xml:space="preserve">Консультації через телефонну підтримку (гаряча лінія NetApp).  </w:t>
            </w:r>
          </w:p>
          <w:p w14:paraId="74913DD8" w14:textId="77777777" w:rsidR="003B22CC" w:rsidRPr="0093471E" w:rsidRDefault="003B22CC" w:rsidP="003B22CC">
            <w:pPr>
              <w:pStyle w:val="a4"/>
              <w:widowControl w:val="0"/>
              <w:numPr>
                <w:ilvl w:val="0"/>
                <w:numId w:val="40"/>
              </w:numPr>
              <w:spacing w:after="160" w:line="240" w:lineRule="auto"/>
              <w:rPr>
                <w:rFonts w:ascii="Times New Roman" w:hAnsi="Times New Roman" w:cs="Times New Roman"/>
              </w:rPr>
            </w:pPr>
            <w:r w:rsidRPr="0093471E">
              <w:rPr>
                <w:rFonts w:ascii="Times New Roman" w:hAnsi="Times New Roman" w:cs="Times New Roman"/>
              </w:rPr>
              <w:t xml:space="preserve">Електронна пошта з гарантованим часом реакції.  </w:t>
            </w:r>
          </w:p>
          <w:p w14:paraId="02FE7132" w14:textId="77777777" w:rsidR="003B22CC" w:rsidRPr="0093471E" w:rsidRDefault="003B22CC" w:rsidP="003B22CC">
            <w:pPr>
              <w:pStyle w:val="a4"/>
              <w:widowControl w:val="0"/>
              <w:numPr>
                <w:ilvl w:val="0"/>
                <w:numId w:val="40"/>
              </w:numPr>
              <w:spacing w:after="160" w:line="240" w:lineRule="auto"/>
              <w:rPr>
                <w:rFonts w:ascii="Times New Roman" w:hAnsi="Times New Roman" w:cs="Times New Roman"/>
              </w:rPr>
            </w:pPr>
            <w:r w:rsidRPr="0093471E">
              <w:rPr>
                <w:rFonts w:ascii="Times New Roman" w:hAnsi="Times New Roman" w:cs="Times New Roman"/>
              </w:rPr>
              <w:lastRenderedPageBreak/>
              <w:t xml:space="preserve">Онлайн-чати та форуми на сайті підтримки виробника для оперативного вирішення питань.  </w:t>
            </w:r>
          </w:p>
          <w:p w14:paraId="76494A07" w14:textId="77777777" w:rsidR="003B22CC" w:rsidRPr="0093471E" w:rsidRDefault="003B22CC" w:rsidP="003B22CC">
            <w:pPr>
              <w:pStyle w:val="a4"/>
              <w:widowControl w:val="0"/>
              <w:numPr>
                <w:ilvl w:val="0"/>
                <w:numId w:val="40"/>
              </w:numPr>
              <w:spacing w:after="160" w:line="240" w:lineRule="auto"/>
              <w:rPr>
                <w:rFonts w:ascii="Times New Roman" w:hAnsi="Times New Roman" w:cs="Times New Roman"/>
              </w:rPr>
            </w:pPr>
            <w:r w:rsidRPr="0093471E">
              <w:rPr>
                <w:rFonts w:ascii="Times New Roman" w:hAnsi="Times New Roman" w:cs="Times New Roman"/>
              </w:rPr>
              <w:t xml:space="preserve">Час реакції для звернень із високим пріоритетом (P1, критичні інциденти, що впливають на доступність системи) — не більше 1 години із моменту реєстрації.  </w:t>
            </w:r>
          </w:p>
          <w:p w14:paraId="74A9D798" w14:textId="77777777" w:rsidR="003B22CC" w:rsidRPr="0093471E" w:rsidRDefault="003B22CC" w:rsidP="003B22CC">
            <w:pPr>
              <w:pStyle w:val="a4"/>
              <w:widowControl w:val="0"/>
              <w:numPr>
                <w:ilvl w:val="0"/>
                <w:numId w:val="40"/>
              </w:numPr>
              <w:spacing w:after="160" w:line="240" w:lineRule="auto"/>
              <w:rPr>
                <w:rFonts w:ascii="Times New Roman" w:hAnsi="Times New Roman" w:cs="Times New Roman"/>
              </w:rPr>
            </w:pPr>
            <w:r w:rsidRPr="0093471E">
              <w:rPr>
                <w:rFonts w:ascii="Times New Roman" w:hAnsi="Times New Roman" w:cs="Times New Roman"/>
              </w:rPr>
              <w:t xml:space="preserve">Для звернень середнього пріоритету (P2, деградація продуктивності) — не більше 4 годин.  </w:t>
            </w:r>
          </w:p>
          <w:p w14:paraId="32C0C619" w14:textId="77777777" w:rsidR="003B22CC" w:rsidRPr="0093471E" w:rsidRDefault="003B22CC" w:rsidP="003B22CC">
            <w:pPr>
              <w:pStyle w:val="a4"/>
              <w:widowControl w:val="0"/>
              <w:numPr>
                <w:ilvl w:val="0"/>
                <w:numId w:val="40"/>
              </w:numPr>
              <w:spacing w:after="160" w:line="240" w:lineRule="auto"/>
              <w:rPr>
                <w:rFonts w:ascii="Times New Roman" w:hAnsi="Times New Roman" w:cs="Times New Roman"/>
              </w:rPr>
            </w:pPr>
            <w:r w:rsidRPr="0093471E">
              <w:rPr>
                <w:rFonts w:ascii="Times New Roman" w:hAnsi="Times New Roman" w:cs="Times New Roman"/>
              </w:rPr>
              <w:t xml:space="preserve">Для стандартних запитів (P3, інформаційні запити) — не більше 8 годин.  </w:t>
            </w:r>
          </w:p>
          <w:p w14:paraId="287C8BDE" w14:textId="77777777" w:rsidR="003B22CC" w:rsidRPr="0093471E" w:rsidRDefault="003B22CC" w:rsidP="003B22CC">
            <w:pPr>
              <w:pStyle w:val="a4"/>
              <w:widowControl w:val="0"/>
              <w:numPr>
                <w:ilvl w:val="0"/>
                <w:numId w:val="40"/>
              </w:numPr>
              <w:spacing w:after="160" w:line="240" w:lineRule="auto"/>
              <w:rPr>
                <w:rFonts w:ascii="Times New Roman" w:hAnsi="Times New Roman" w:cs="Times New Roman"/>
              </w:rPr>
            </w:pPr>
            <w:r w:rsidRPr="0093471E">
              <w:rPr>
                <w:rFonts w:ascii="Times New Roman" w:hAnsi="Times New Roman" w:cs="Times New Roman"/>
              </w:rPr>
              <w:t xml:space="preserve">Доступ до віддаленої технічної підтримки через відеоконференції (наприклад, платформи Zoom, Microsoft Teams або інші, узгоджені з виробником) для діагностики та вирішення проблем у реальному часі.  </w:t>
            </w:r>
          </w:p>
          <w:p w14:paraId="4D0E94DF" w14:textId="77777777" w:rsidR="003B22CC" w:rsidRPr="0093471E" w:rsidRDefault="003B22CC" w:rsidP="003B22CC">
            <w:pPr>
              <w:pStyle w:val="a4"/>
              <w:widowControl w:val="0"/>
              <w:numPr>
                <w:ilvl w:val="0"/>
                <w:numId w:val="40"/>
              </w:numPr>
              <w:spacing w:after="160" w:line="240" w:lineRule="auto"/>
              <w:rPr>
                <w:rFonts w:ascii="Times New Roman" w:hAnsi="Times New Roman" w:cs="Times New Roman"/>
              </w:rPr>
            </w:pPr>
            <w:r w:rsidRPr="0093471E">
              <w:rPr>
                <w:rFonts w:ascii="Times New Roman" w:hAnsi="Times New Roman" w:cs="Times New Roman"/>
              </w:rPr>
              <w:t xml:space="preserve">Доступ до регулярних оновлень мікрокоду системи (firmware) для апаратних компонентів (контролерів, дисків, мережних адаптерів).  </w:t>
            </w:r>
          </w:p>
          <w:p w14:paraId="437204F4" w14:textId="77777777" w:rsidR="003B22CC" w:rsidRPr="0093471E" w:rsidRDefault="003B22CC" w:rsidP="003B22CC">
            <w:pPr>
              <w:pStyle w:val="a4"/>
              <w:widowControl w:val="0"/>
              <w:numPr>
                <w:ilvl w:val="0"/>
                <w:numId w:val="40"/>
              </w:numPr>
              <w:spacing w:after="160" w:line="240" w:lineRule="auto"/>
              <w:rPr>
                <w:rFonts w:ascii="Times New Roman" w:hAnsi="Times New Roman" w:cs="Times New Roman"/>
              </w:rPr>
            </w:pPr>
            <w:r w:rsidRPr="0093471E">
              <w:rPr>
                <w:rFonts w:ascii="Times New Roman" w:hAnsi="Times New Roman" w:cs="Times New Roman"/>
              </w:rPr>
              <w:t xml:space="preserve">Доступ до версій програмного забезпечення ONTAP, StorageGRID або інших продуктів NetApp, включаючи основні (major) та проміжні (patch/minor) релізи, доступні через офіційний сайт NetApp.  </w:t>
            </w:r>
          </w:p>
          <w:p w14:paraId="0834EB99" w14:textId="77777777" w:rsidR="003B22CC" w:rsidRPr="0093471E" w:rsidRDefault="003B22CC" w:rsidP="003B22CC">
            <w:pPr>
              <w:pStyle w:val="a4"/>
              <w:widowControl w:val="0"/>
              <w:numPr>
                <w:ilvl w:val="0"/>
                <w:numId w:val="40"/>
              </w:numPr>
              <w:spacing w:after="160" w:line="240" w:lineRule="auto"/>
              <w:rPr>
                <w:rFonts w:ascii="Times New Roman" w:hAnsi="Times New Roman" w:cs="Times New Roman"/>
              </w:rPr>
            </w:pPr>
            <w:r w:rsidRPr="0093471E">
              <w:rPr>
                <w:rFonts w:ascii="Times New Roman" w:hAnsi="Times New Roman" w:cs="Times New Roman"/>
              </w:rPr>
              <w:t xml:space="preserve">Забезпечення актуальності програмного коду відповідно до рекомендацій NetApp для забезпечення стабільності, безпеки та сумісності з новими версіями операційних систем.  </w:t>
            </w:r>
          </w:p>
          <w:p w14:paraId="713EEFB9" w14:textId="77777777" w:rsidR="003B22CC" w:rsidRPr="0093471E" w:rsidRDefault="003B22CC" w:rsidP="003B22CC">
            <w:pPr>
              <w:pStyle w:val="a4"/>
              <w:widowControl w:val="0"/>
              <w:numPr>
                <w:ilvl w:val="0"/>
                <w:numId w:val="40"/>
              </w:numPr>
              <w:spacing w:after="160" w:line="240" w:lineRule="auto"/>
              <w:rPr>
                <w:rFonts w:ascii="Times New Roman" w:hAnsi="Times New Roman" w:cs="Times New Roman"/>
              </w:rPr>
            </w:pPr>
            <w:r w:rsidRPr="0093471E">
              <w:rPr>
                <w:rFonts w:ascii="Times New Roman" w:hAnsi="Times New Roman" w:cs="Times New Roman"/>
              </w:rPr>
              <w:t xml:space="preserve">Авансована гарантійна доставка заміних компонентів у режимі 8x5xNBD (5 робочих днів на тиждень, 8 годин на добу, наступний робочий день) з моменту підтвердження несправності виробником.    </w:t>
            </w:r>
          </w:p>
          <w:p w14:paraId="167F6D51" w14:textId="77777777" w:rsidR="003B22CC" w:rsidRPr="0093471E" w:rsidRDefault="003B22CC" w:rsidP="003B22CC">
            <w:pPr>
              <w:pStyle w:val="a4"/>
              <w:widowControl w:val="0"/>
              <w:numPr>
                <w:ilvl w:val="0"/>
                <w:numId w:val="40"/>
              </w:numPr>
              <w:spacing w:after="160" w:line="240" w:lineRule="auto"/>
              <w:rPr>
                <w:rFonts w:ascii="Times New Roman" w:hAnsi="Times New Roman" w:cs="Times New Roman"/>
              </w:rPr>
            </w:pPr>
            <w:r w:rsidRPr="0093471E">
              <w:rPr>
                <w:rFonts w:ascii="Times New Roman" w:hAnsi="Times New Roman" w:cs="Times New Roman"/>
              </w:rPr>
              <w:t>Кожен випадок доставки супроводжується рекомендаціями щодо заміни та інструкціями з інсталяції.</w:t>
            </w:r>
          </w:p>
          <w:p w14:paraId="31917F7D" w14:textId="77777777" w:rsidR="003B22CC" w:rsidRPr="0093471E" w:rsidRDefault="003B22CC" w:rsidP="003B22CC">
            <w:pPr>
              <w:pStyle w:val="a4"/>
              <w:widowControl w:val="0"/>
              <w:numPr>
                <w:ilvl w:val="0"/>
                <w:numId w:val="40"/>
              </w:numPr>
              <w:spacing w:after="160" w:line="240" w:lineRule="auto"/>
              <w:rPr>
                <w:rFonts w:ascii="Times New Roman" w:hAnsi="Times New Roman" w:cs="Times New Roman"/>
              </w:rPr>
            </w:pPr>
            <w:r w:rsidRPr="0093471E">
              <w:rPr>
                <w:rFonts w:ascii="Times New Roman" w:hAnsi="Times New Roman" w:cs="Times New Roman"/>
              </w:rPr>
              <w:t xml:space="preserve">Доступ до сайту NetApp, бази знань, технічної документації, гайдів із конфігурування, API-документації та відеоматеріалів для адміністраторів системи.  </w:t>
            </w:r>
          </w:p>
          <w:p w14:paraId="35D4A7B1" w14:textId="77777777" w:rsidR="003B22CC" w:rsidRPr="0093471E" w:rsidRDefault="003B22CC" w:rsidP="003B22CC">
            <w:pPr>
              <w:pStyle w:val="a4"/>
              <w:widowControl w:val="0"/>
              <w:numPr>
                <w:ilvl w:val="0"/>
                <w:numId w:val="40"/>
              </w:numPr>
              <w:spacing w:after="160" w:line="240" w:lineRule="auto"/>
              <w:rPr>
                <w:rFonts w:ascii="Times New Roman" w:hAnsi="Times New Roman" w:cs="Times New Roman"/>
              </w:rPr>
            </w:pPr>
            <w:r w:rsidRPr="0093471E">
              <w:rPr>
                <w:rFonts w:ascii="Times New Roman" w:hAnsi="Times New Roman" w:cs="Times New Roman"/>
              </w:rPr>
              <w:t>Можливість використання інтегрованих інструментів, таких як Active IQ Unified Manager, для аналізу стану системи та доступу до історичних даних про інциденти.</w:t>
            </w:r>
          </w:p>
          <w:p w14:paraId="3A31FD81" w14:textId="77777777" w:rsidR="003B22CC" w:rsidRPr="0093471E" w:rsidRDefault="003B22CC" w:rsidP="003B22CC">
            <w:pPr>
              <w:pStyle w:val="a4"/>
              <w:widowControl w:val="0"/>
              <w:numPr>
                <w:ilvl w:val="0"/>
                <w:numId w:val="40"/>
              </w:numPr>
              <w:spacing w:after="160" w:line="240" w:lineRule="auto"/>
              <w:rPr>
                <w:rFonts w:ascii="Times New Roman" w:hAnsi="Times New Roman" w:cs="Times New Roman"/>
              </w:rPr>
            </w:pPr>
            <w:r w:rsidRPr="0093471E">
              <w:rPr>
                <w:rFonts w:ascii="Times New Roman" w:hAnsi="Times New Roman" w:cs="Times New Roman"/>
              </w:rPr>
              <w:t xml:space="preserve">Підтримка функціоналу автоматичного створення сервісних кейсів через систему AutoSupport у разі виявлення збоїв будь-якого компонента СЗД (контролери, диски, мережні адаптери, блоки живлення тощо).  </w:t>
            </w:r>
          </w:p>
          <w:p w14:paraId="2AD70D4A" w14:textId="77777777" w:rsidR="003B22CC" w:rsidRPr="0093471E" w:rsidRDefault="003B22CC" w:rsidP="003B22CC">
            <w:pPr>
              <w:pStyle w:val="a4"/>
              <w:widowControl w:val="0"/>
              <w:numPr>
                <w:ilvl w:val="0"/>
                <w:numId w:val="40"/>
              </w:numPr>
              <w:spacing w:after="160" w:line="240" w:lineRule="auto"/>
              <w:rPr>
                <w:rFonts w:ascii="Times New Roman" w:hAnsi="Times New Roman" w:cs="Times New Roman"/>
              </w:rPr>
            </w:pPr>
            <w:r w:rsidRPr="0093471E">
              <w:rPr>
                <w:rFonts w:ascii="Times New Roman" w:hAnsi="Times New Roman" w:cs="Times New Roman"/>
              </w:rPr>
              <w:t>Автоматичне відправлення повідомлень про критичні події (наприклад, падіння продуктивності, перевищення порогу використання ресурсів) на вказані канали зв’язку (електронна пошта, інтеграція з SIEM-системами).</w:t>
            </w:r>
          </w:p>
          <w:p w14:paraId="1725980B" w14:textId="77777777" w:rsidR="003B22CC" w:rsidRPr="0093471E" w:rsidRDefault="003B22CC" w:rsidP="00FC323C">
            <w:pPr>
              <w:widowControl w:val="0"/>
              <w:spacing w:after="0" w:line="240" w:lineRule="auto"/>
              <w:contextualSpacing/>
              <w:jc w:val="both"/>
              <w:rPr>
                <w:rFonts w:ascii="Times New Roman" w:hAnsi="Times New Roman" w:cs="Times New Roman"/>
                <w:kern w:val="2"/>
                <w:lang w:val="ru-RU"/>
                <w14:ligatures w14:val="standardContextual"/>
              </w:rPr>
            </w:pPr>
            <w:r w:rsidRPr="0093471E">
              <w:rPr>
                <w:rFonts w:ascii="Times New Roman" w:eastAsia="Calibri" w:hAnsi="Times New Roman" w:cs="Times New Roman"/>
                <w:lang w:val="ru-RU"/>
              </w:rPr>
              <w:t>Весь сервіс протягом всього терміну надається від виробника</w:t>
            </w:r>
          </w:p>
        </w:tc>
      </w:tr>
    </w:tbl>
    <w:p w14:paraId="65D1C5EE" w14:textId="77777777" w:rsidR="003B22CC" w:rsidRDefault="003B22CC" w:rsidP="003B22CC">
      <w:pPr>
        <w:widowControl w:val="0"/>
        <w:spacing w:after="0" w:line="240" w:lineRule="auto"/>
        <w:ind w:firstLine="263"/>
        <w:jc w:val="both"/>
        <w:rPr>
          <w:rFonts w:ascii="Times New Roman" w:hAnsi="Times New Roman" w:cs="Times New Roman"/>
          <w:i/>
          <w:sz w:val="24"/>
          <w:szCs w:val="24"/>
          <w:lang w:eastAsia="uk-UA"/>
        </w:rPr>
      </w:pPr>
    </w:p>
    <w:p w14:paraId="3BA3245C" w14:textId="77777777" w:rsidR="003B22CC" w:rsidRPr="00DE37A4" w:rsidRDefault="003B22CC" w:rsidP="003B22CC">
      <w:pPr>
        <w:widowControl w:val="0"/>
        <w:spacing w:after="0" w:line="240" w:lineRule="auto"/>
        <w:ind w:firstLine="263"/>
        <w:jc w:val="both"/>
        <w:rPr>
          <w:rFonts w:ascii="Times New Roman" w:hAnsi="Times New Roman" w:cs="Times New Roman"/>
          <w:i/>
          <w:sz w:val="24"/>
          <w:szCs w:val="24"/>
          <w:lang w:eastAsia="uk-UA"/>
        </w:rPr>
      </w:pPr>
      <w:r w:rsidRPr="00DE37A4">
        <w:rPr>
          <w:rFonts w:ascii="Times New Roman" w:hAnsi="Times New Roman" w:cs="Times New Roman"/>
          <w:i/>
          <w:sz w:val="24"/>
          <w:szCs w:val="24"/>
          <w:lang w:eastAsia="uk-UA"/>
        </w:rPr>
        <w:t>У разі, якщо у цій тендерній документації (у тому числі у технічній специфікації) міститься посилання:</w:t>
      </w:r>
    </w:p>
    <w:p w14:paraId="7CB6C2A6" w14:textId="77777777" w:rsidR="003B22CC" w:rsidRPr="00DE37A4" w:rsidRDefault="003B22CC" w:rsidP="003B22CC">
      <w:pPr>
        <w:widowControl w:val="0"/>
        <w:spacing w:after="0" w:line="240" w:lineRule="auto"/>
        <w:ind w:firstLine="263"/>
        <w:jc w:val="both"/>
        <w:rPr>
          <w:rFonts w:ascii="Times New Roman" w:hAnsi="Times New Roman" w:cs="Times New Roman"/>
          <w:i/>
          <w:sz w:val="24"/>
          <w:szCs w:val="24"/>
          <w:lang w:eastAsia="uk-UA"/>
        </w:rPr>
      </w:pPr>
      <w:r w:rsidRPr="00DE37A4">
        <w:rPr>
          <w:rFonts w:ascii="Times New Roman" w:hAnsi="Times New Roman" w:cs="Times New Roman"/>
          <w:i/>
          <w:sz w:val="24"/>
          <w:szCs w:val="24"/>
          <w:lang w:eastAsia="uk-UA"/>
        </w:rPr>
        <w:t>-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0A56435C" w14:textId="77777777" w:rsidR="003B22CC" w:rsidRPr="00DE37A4" w:rsidRDefault="003B22CC" w:rsidP="003B22CC">
      <w:pPr>
        <w:widowControl w:val="0"/>
        <w:spacing w:after="0" w:line="240" w:lineRule="auto"/>
        <w:jc w:val="both"/>
        <w:rPr>
          <w:rFonts w:ascii="Times New Roman" w:hAnsi="Times New Roman" w:cs="Times New Roman"/>
          <w:i/>
          <w:sz w:val="24"/>
          <w:szCs w:val="24"/>
          <w:lang w:eastAsia="uk-UA"/>
        </w:rPr>
      </w:pPr>
      <w:r w:rsidRPr="00DE37A4">
        <w:rPr>
          <w:rFonts w:ascii="Times New Roman" w:hAnsi="Times New Roman" w:cs="Times New Roman"/>
          <w:i/>
          <w:sz w:val="24"/>
          <w:szCs w:val="24"/>
          <w:lang w:eastAsia="uk-UA"/>
        </w:rPr>
        <w:t>-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2A62C703" w14:textId="77777777" w:rsidR="003B22CC" w:rsidRPr="00DE37A4" w:rsidRDefault="003B22CC" w:rsidP="003B22CC">
      <w:pPr>
        <w:widowControl w:val="0"/>
        <w:spacing w:after="0" w:line="240" w:lineRule="auto"/>
        <w:ind w:firstLine="567"/>
        <w:jc w:val="both"/>
        <w:rPr>
          <w:rFonts w:ascii="Times New Roman" w:hAnsi="Times New Roman" w:cs="Times New Roman"/>
          <w:bCs/>
          <w:i/>
          <w:iCs/>
          <w:sz w:val="24"/>
          <w:szCs w:val="24"/>
          <w:lang w:eastAsia="uk-UA"/>
        </w:rPr>
      </w:pPr>
      <w:r w:rsidRPr="00DE37A4">
        <w:rPr>
          <w:rFonts w:ascii="Times New Roman" w:hAnsi="Times New Roman" w:cs="Times New Roman"/>
          <w:bCs/>
          <w:i/>
          <w:iCs/>
          <w:sz w:val="24"/>
          <w:szCs w:val="24"/>
          <w:lang w:eastAsia="uk-UA"/>
        </w:rPr>
        <w:t xml:space="preserve">У випадку надання учасником еквіваленту він має надати порівняльну таблицю </w:t>
      </w:r>
      <w:r w:rsidRPr="00DE37A4">
        <w:rPr>
          <w:rFonts w:ascii="Times New Roman" w:hAnsi="Times New Roman" w:cs="Times New Roman"/>
          <w:bCs/>
          <w:i/>
          <w:iCs/>
          <w:sz w:val="24"/>
          <w:szCs w:val="24"/>
          <w:lang w:eastAsia="uk-UA"/>
        </w:rPr>
        <w:lastRenderedPageBreak/>
        <w:t>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p>
    <w:p w14:paraId="2A798679" w14:textId="77777777" w:rsidR="003B22CC" w:rsidRDefault="003B22CC" w:rsidP="003B22CC">
      <w:pPr>
        <w:spacing w:line="240" w:lineRule="auto"/>
        <w:rPr>
          <w:rFonts w:ascii="Times New Roman" w:hAnsi="Times New Roman" w:cs="Times New Roman"/>
        </w:rPr>
      </w:pPr>
    </w:p>
    <w:p w14:paraId="13289545" w14:textId="77777777" w:rsidR="003B22CC" w:rsidRDefault="003B22CC" w:rsidP="003B22CC">
      <w:pPr>
        <w:spacing w:line="240" w:lineRule="auto"/>
        <w:ind w:firstLine="567"/>
        <w:rPr>
          <w:rFonts w:ascii="Times New Roman" w:hAnsi="Times New Roman" w:cs="Times New Roman"/>
        </w:rPr>
      </w:pPr>
      <w:r>
        <w:rPr>
          <w:rFonts w:ascii="Times New Roman" w:hAnsi="Times New Roman" w:cs="Times New Roman"/>
        </w:rPr>
        <w:t xml:space="preserve">Учаснику у складі тендерної пропозиції надати </w:t>
      </w:r>
      <w:r w:rsidRPr="00550EE1">
        <w:rPr>
          <w:rFonts w:ascii="Times New Roman" w:hAnsi="Times New Roman" w:cs="Times New Roman"/>
          <w:b/>
          <w:bCs/>
          <w:i/>
          <w:iCs/>
        </w:rPr>
        <w:t>гарантійний лист</w:t>
      </w:r>
      <w:r>
        <w:rPr>
          <w:rFonts w:ascii="Times New Roman" w:hAnsi="Times New Roman" w:cs="Times New Roman"/>
        </w:rPr>
        <w:t>, щодо надання супутніх послуг відповідно до Додатку 2 до тендерної документації.</w:t>
      </w:r>
    </w:p>
    <w:p w14:paraId="16F32C38" w14:textId="77777777" w:rsidR="003B22CC" w:rsidRDefault="003B22CC" w:rsidP="003B22CC">
      <w:pPr>
        <w:spacing w:line="240" w:lineRule="auto"/>
        <w:rPr>
          <w:rFonts w:ascii="Times New Roman" w:hAnsi="Times New Roman" w:cs="Times New Roman"/>
          <w:b/>
          <w:bCs/>
          <w:u w:val="single"/>
        </w:rPr>
      </w:pPr>
      <w:r w:rsidRPr="00550EE1">
        <w:rPr>
          <w:rFonts w:ascii="Times New Roman" w:hAnsi="Times New Roman" w:cs="Times New Roman"/>
          <w:b/>
          <w:bCs/>
          <w:u w:val="single"/>
          <w:lang w:val="en-US"/>
        </w:rPr>
        <w:t xml:space="preserve">Вимоги до </w:t>
      </w:r>
      <w:r>
        <w:rPr>
          <w:rFonts w:ascii="Times New Roman" w:hAnsi="Times New Roman" w:cs="Times New Roman"/>
          <w:b/>
          <w:bCs/>
          <w:u w:val="single"/>
        </w:rPr>
        <w:t>якості предмета закупівлі:</w:t>
      </w:r>
    </w:p>
    <w:p w14:paraId="09F42402" w14:textId="77777777" w:rsidR="003B22CC" w:rsidRPr="00AD0F6F" w:rsidRDefault="003B22CC" w:rsidP="003B22CC">
      <w:pPr>
        <w:pStyle w:val="a4"/>
        <w:numPr>
          <w:ilvl w:val="0"/>
          <w:numId w:val="37"/>
        </w:numPr>
        <w:suppressAutoHyphens w:val="0"/>
        <w:spacing w:after="0" w:line="240" w:lineRule="auto"/>
        <w:ind w:left="0" w:firstLine="709"/>
        <w:jc w:val="both"/>
        <w:rPr>
          <w:rFonts w:ascii="Times New Roman" w:hAnsi="Times New Roman" w:cs="Times New Roman"/>
          <w:sz w:val="24"/>
          <w:szCs w:val="24"/>
        </w:rPr>
      </w:pPr>
      <w:r w:rsidRPr="00AD0F6F">
        <w:rPr>
          <w:rFonts w:ascii="Times New Roman" w:hAnsi="Times New Roman" w:cs="Times New Roman"/>
          <w:sz w:val="24"/>
          <w:szCs w:val="24"/>
        </w:rPr>
        <w:t xml:space="preserve">Якість програмного забезпечення (програмної продукції) повинна відповідати технічним умовам та національним стандартам України </w:t>
      </w:r>
      <w:r w:rsidRPr="00AD0F6F">
        <w:rPr>
          <w:rFonts w:ascii="Times New Roman" w:hAnsi="Times New Roman" w:cs="Times New Roman"/>
          <w:b/>
          <w:bCs/>
          <w:i/>
          <w:iCs/>
          <w:sz w:val="24"/>
          <w:szCs w:val="24"/>
        </w:rPr>
        <w:t>(надати гарантійний лист)</w:t>
      </w:r>
    </w:p>
    <w:p w14:paraId="76161506" w14:textId="77777777" w:rsidR="003B22CC" w:rsidRPr="00AD0F6F" w:rsidRDefault="003B22CC" w:rsidP="003B22CC">
      <w:pPr>
        <w:pStyle w:val="a4"/>
        <w:numPr>
          <w:ilvl w:val="0"/>
          <w:numId w:val="37"/>
        </w:numPr>
        <w:suppressAutoHyphens w:val="0"/>
        <w:spacing w:after="0" w:line="240" w:lineRule="auto"/>
        <w:ind w:left="0" w:firstLine="709"/>
        <w:jc w:val="both"/>
        <w:rPr>
          <w:rFonts w:ascii="Times New Roman" w:hAnsi="Times New Roman" w:cs="Times New Roman"/>
          <w:sz w:val="24"/>
          <w:szCs w:val="24"/>
        </w:rPr>
      </w:pPr>
      <w:r w:rsidRPr="00AD0F6F">
        <w:rPr>
          <w:rFonts w:ascii="Times New Roman" w:hAnsi="Times New Roman" w:cs="Times New Roman"/>
          <w:sz w:val="24"/>
          <w:szCs w:val="24"/>
        </w:rPr>
        <w:t xml:space="preserve">Програмне забезпечення (програмна продукція) не має порушувати діючої політики безпеки інформації в ПАК УКЦ та вимог Комплексної системи захисту інформації ПАК УКЦ </w:t>
      </w:r>
      <w:r w:rsidRPr="00AD0F6F">
        <w:rPr>
          <w:rFonts w:ascii="Times New Roman" w:hAnsi="Times New Roman" w:cs="Times New Roman"/>
          <w:b/>
          <w:bCs/>
          <w:i/>
          <w:iCs/>
          <w:sz w:val="24"/>
          <w:szCs w:val="24"/>
        </w:rPr>
        <w:t>(надати гарантійний лист).</w:t>
      </w:r>
    </w:p>
    <w:p w14:paraId="48317F24" w14:textId="77777777" w:rsidR="003B22CC" w:rsidRPr="00AD0F6F" w:rsidRDefault="003B22CC" w:rsidP="003B22CC">
      <w:pPr>
        <w:pStyle w:val="a4"/>
        <w:numPr>
          <w:ilvl w:val="0"/>
          <w:numId w:val="37"/>
        </w:numPr>
        <w:suppressAutoHyphens w:val="0"/>
        <w:spacing w:after="0" w:line="240" w:lineRule="auto"/>
        <w:ind w:left="0" w:firstLine="709"/>
        <w:jc w:val="both"/>
        <w:rPr>
          <w:rFonts w:ascii="Times New Roman" w:hAnsi="Times New Roman" w:cs="Times New Roman"/>
          <w:sz w:val="24"/>
          <w:szCs w:val="24"/>
        </w:rPr>
      </w:pPr>
      <w:r w:rsidRPr="00AD0F6F">
        <w:rPr>
          <w:rFonts w:ascii="Times New Roman" w:hAnsi="Times New Roman" w:cs="Times New Roman"/>
          <w:sz w:val="24"/>
          <w:szCs w:val="24"/>
        </w:rPr>
        <w:t>Супроводжувальна технічна документація в тендерній пропозиції повинна</w:t>
      </w:r>
    </w:p>
    <w:p w14:paraId="2DE75A93" w14:textId="77777777" w:rsidR="003B22CC" w:rsidRPr="00AD0F6F" w:rsidRDefault="003B22CC" w:rsidP="003B22CC">
      <w:pPr>
        <w:spacing w:after="0" w:line="240" w:lineRule="auto"/>
        <w:jc w:val="both"/>
        <w:rPr>
          <w:rFonts w:ascii="Times New Roman" w:hAnsi="Times New Roman" w:cs="Times New Roman"/>
          <w:sz w:val="24"/>
          <w:szCs w:val="24"/>
        </w:rPr>
      </w:pPr>
      <w:r w:rsidRPr="00AD0F6F">
        <w:rPr>
          <w:rFonts w:ascii="Times New Roman" w:hAnsi="Times New Roman" w:cs="Times New Roman"/>
          <w:sz w:val="24"/>
          <w:szCs w:val="24"/>
        </w:rPr>
        <w:t>подаватись українською мовою.</w:t>
      </w:r>
    </w:p>
    <w:p w14:paraId="1F8A92B8" w14:textId="77777777" w:rsidR="003B22CC" w:rsidRPr="00AD0F6F" w:rsidRDefault="003B22CC" w:rsidP="003B22CC">
      <w:pPr>
        <w:pStyle w:val="a4"/>
        <w:numPr>
          <w:ilvl w:val="0"/>
          <w:numId w:val="37"/>
        </w:numPr>
        <w:suppressAutoHyphens w:val="0"/>
        <w:spacing w:after="0" w:line="240" w:lineRule="auto"/>
        <w:ind w:left="0" w:firstLine="709"/>
        <w:jc w:val="both"/>
        <w:rPr>
          <w:rFonts w:ascii="Times New Roman" w:hAnsi="Times New Roman" w:cs="Times New Roman"/>
          <w:sz w:val="24"/>
          <w:szCs w:val="24"/>
          <w:u w:val="single"/>
        </w:rPr>
      </w:pPr>
      <w:r w:rsidRPr="00AD0F6F">
        <w:rPr>
          <w:rFonts w:ascii="Times New Roman" w:hAnsi="Times New Roman" w:cs="Times New Roman"/>
          <w:sz w:val="24"/>
          <w:szCs w:val="24"/>
        </w:rPr>
        <w:t>Якщо Учасник не є виробником програмного забезпечення (програмної продукції), що входить до складу предмету закупівлі, то він повинен надати авторизаційний</w:t>
      </w:r>
      <w:r w:rsidRPr="00AD0F6F">
        <w:rPr>
          <w:rFonts w:ascii="Times New Roman" w:hAnsi="Times New Roman" w:cs="Times New Roman"/>
          <w:sz w:val="24"/>
          <w:szCs w:val="24"/>
          <w:lang w:val="en-US"/>
        </w:rPr>
        <w:t xml:space="preserve"> </w:t>
      </w:r>
      <w:r w:rsidRPr="00AD0F6F">
        <w:rPr>
          <w:rFonts w:ascii="Times New Roman" w:hAnsi="Times New Roman" w:cs="Times New Roman"/>
          <w:sz w:val="24"/>
          <w:szCs w:val="24"/>
        </w:rPr>
        <w:t>лист/авторизаційні листи</w:t>
      </w:r>
      <w:r w:rsidRPr="00AD0F6F">
        <w:rPr>
          <w:rFonts w:ascii="Times New Roman" w:hAnsi="Times New Roman" w:cs="Times New Roman"/>
          <w:sz w:val="24"/>
          <w:szCs w:val="24"/>
          <w:lang w:val="en-US"/>
        </w:rPr>
        <w:t xml:space="preserve"> </w:t>
      </w:r>
      <w:r w:rsidRPr="00AD0F6F">
        <w:rPr>
          <w:rFonts w:ascii="Times New Roman" w:hAnsi="Times New Roman" w:cs="Times New Roman"/>
          <w:sz w:val="24"/>
          <w:szCs w:val="24"/>
        </w:rPr>
        <w:t>від</w:t>
      </w:r>
      <w:r w:rsidRPr="00AD0F6F">
        <w:rPr>
          <w:rFonts w:ascii="Times New Roman" w:hAnsi="Times New Roman" w:cs="Times New Roman"/>
          <w:sz w:val="24"/>
          <w:szCs w:val="24"/>
          <w:lang w:val="en-US"/>
        </w:rPr>
        <w:t xml:space="preserve"> </w:t>
      </w:r>
      <w:r w:rsidRPr="00AD0F6F">
        <w:rPr>
          <w:rFonts w:ascii="Times New Roman" w:hAnsi="Times New Roman" w:cs="Times New Roman"/>
          <w:sz w:val="24"/>
          <w:szCs w:val="24"/>
        </w:rPr>
        <w:t>компані</w:t>
      </w:r>
      <w:r>
        <w:rPr>
          <w:rFonts w:ascii="Times New Roman" w:hAnsi="Times New Roman" w:cs="Times New Roman"/>
          <w:sz w:val="24"/>
          <w:szCs w:val="24"/>
        </w:rPr>
        <w:t>ї/компаній</w:t>
      </w:r>
      <w:r w:rsidRPr="00AD0F6F">
        <w:rPr>
          <w:rFonts w:ascii="Times New Roman" w:hAnsi="Times New Roman" w:cs="Times New Roman"/>
          <w:sz w:val="24"/>
          <w:szCs w:val="24"/>
          <w:lang w:val="en-US"/>
        </w:rPr>
        <w:t xml:space="preserve"> </w:t>
      </w:r>
      <w:r w:rsidRPr="00AD0F6F">
        <w:rPr>
          <w:rFonts w:ascii="Times New Roman" w:hAnsi="Times New Roman" w:cs="Times New Roman"/>
          <w:sz w:val="24"/>
          <w:szCs w:val="24"/>
        </w:rPr>
        <w:t>виробників</w:t>
      </w:r>
      <w:r w:rsidRPr="00AD0F6F">
        <w:rPr>
          <w:rFonts w:ascii="Times New Roman" w:hAnsi="Times New Roman" w:cs="Times New Roman"/>
          <w:sz w:val="24"/>
          <w:szCs w:val="24"/>
          <w:lang w:val="en-US"/>
        </w:rPr>
        <w:t xml:space="preserve"> </w:t>
      </w:r>
      <w:r w:rsidRPr="00AD0F6F">
        <w:rPr>
          <w:rFonts w:ascii="Times New Roman" w:hAnsi="Times New Roman" w:cs="Times New Roman"/>
          <w:sz w:val="24"/>
          <w:szCs w:val="24"/>
        </w:rPr>
        <w:t>програмної</w:t>
      </w:r>
      <w:r w:rsidRPr="00AD0F6F">
        <w:rPr>
          <w:rFonts w:ascii="Times New Roman" w:hAnsi="Times New Roman" w:cs="Times New Roman"/>
          <w:sz w:val="24"/>
          <w:szCs w:val="24"/>
          <w:lang w:val="en-US"/>
        </w:rPr>
        <w:t xml:space="preserve"> </w:t>
      </w:r>
      <w:r w:rsidRPr="00AD0F6F">
        <w:rPr>
          <w:rFonts w:ascii="Times New Roman" w:hAnsi="Times New Roman" w:cs="Times New Roman"/>
          <w:sz w:val="24"/>
          <w:szCs w:val="24"/>
        </w:rPr>
        <w:t>продукції</w:t>
      </w:r>
      <w:r w:rsidRPr="00AD0F6F">
        <w:rPr>
          <w:rFonts w:ascii="Times New Roman" w:hAnsi="Times New Roman" w:cs="Times New Roman"/>
          <w:sz w:val="24"/>
          <w:szCs w:val="24"/>
          <w:lang w:val="en-US"/>
        </w:rPr>
        <w:t xml:space="preserve">, </w:t>
      </w:r>
      <w:r w:rsidRPr="00AD0F6F">
        <w:rPr>
          <w:rFonts w:ascii="Times New Roman" w:hAnsi="Times New Roman" w:cs="Times New Roman"/>
          <w:sz w:val="24"/>
          <w:szCs w:val="24"/>
        </w:rPr>
        <w:t>яка закуповується</w:t>
      </w:r>
      <w:r w:rsidRPr="00AD0F6F">
        <w:rPr>
          <w:rFonts w:ascii="Times New Roman" w:hAnsi="Times New Roman" w:cs="Times New Roman"/>
          <w:sz w:val="24"/>
          <w:szCs w:val="24"/>
          <w:lang w:val="en-US"/>
        </w:rPr>
        <w:t xml:space="preserve"> </w:t>
      </w:r>
      <w:r w:rsidRPr="00AD0F6F">
        <w:rPr>
          <w:rFonts w:ascii="Times New Roman" w:hAnsi="Times New Roman" w:cs="Times New Roman"/>
          <w:sz w:val="24"/>
          <w:szCs w:val="24"/>
        </w:rPr>
        <w:t>або</w:t>
      </w:r>
      <w:r w:rsidRPr="00AD0F6F">
        <w:rPr>
          <w:rFonts w:ascii="Times New Roman" w:hAnsi="Times New Roman" w:cs="Times New Roman"/>
          <w:sz w:val="24"/>
          <w:szCs w:val="24"/>
          <w:lang w:val="en-US"/>
        </w:rPr>
        <w:t xml:space="preserve"> </w:t>
      </w:r>
      <w:r w:rsidRPr="00AD0F6F">
        <w:rPr>
          <w:rFonts w:ascii="Times New Roman" w:hAnsi="Times New Roman" w:cs="Times New Roman"/>
          <w:sz w:val="24"/>
          <w:szCs w:val="24"/>
        </w:rPr>
        <w:t>їх</w:t>
      </w:r>
      <w:r w:rsidRPr="00AD0F6F">
        <w:rPr>
          <w:rFonts w:ascii="Times New Roman" w:hAnsi="Times New Roman" w:cs="Times New Roman"/>
          <w:sz w:val="24"/>
          <w:szCs w:val="24"/>
          <w:lang w:val="en-US"/>
        </w:rPr>
        <w:t xml:space="preserve"> </w:t>
      </w:r>
      <w:r w:rsidRPr="00AD0F6F">
        <w:rPr>
          <w:rFonts w:ascii="Times New Roman" w:hAnsi="Times New Roman" w:cs="Times New Roman"/>
          <w:sz w:val="24"/>
          <w:szCs w:val="24"/>
        </w:rPr>
        <w:t>офіційних</w:t>
      </w:r>
      <w:r w:rsidRPr="00AD0F6F">
        <w:rPr>
          <w:rFonts w:ascii="Times New Roman" w:hAnsi="Times New Roman" w:cs="Times New Roman"/>
          <w:sz w:val="24"/>
          <w:szCs w:val="24"/>
          <w:lang w:val="en-US"/>
        </w:rPr>
        <w:t xml:space="preserve"> </w:t>
      </w:r>
      <w:r w:rsidRPr="00AD0F6F">
        <w:rPr>
          <w:rFonts w:ascii="Times New Roman" w:hAnsi="Times New Roman" w:cs="Times New Roman"/>
          <w:sz w:val="24"/>
          <w:szCs w:val="24"/>
        </w:rPr>
        <w:t>представництв</w:t>
      </w:r>
      <w:r w:rsidRPr="00AD0F6F">
        <w:rPr>
          <w:rFonts w:ascii="Times New Roman" w:hAnsi="Times New Roman" w:cs="Times New Roman"/>
          <w:sz w:val="24"/>
          <w:szCs w:val="24"/>
          <w:lang w:val="en-US"/>
        </w:rPr>
        <w:t xml:space="preserve"> </w:t>
      </w:r>
      <w:r w:rsidRPr="00AD0F6F">
        <w:rPr>
          <w:rFonts w:ascii="Times New Roman" w:hAnsi="Times New Roman" w:cs="Times New Roman"/>
          <w:sz w:val="24"/>
          <w:szCs w:val="24"/>
        </w:rPr>
        <w:t>на території</w:t>
      </w:r>
      <w:r w:rsidRPr="00AD0F6F">
        <w:rPr>
          <w:rFonts w:ascii="Times New Roman" w:hAnsi="Times New Roman" w:cs="Times New Roman"/>
          <w:sz w:val="24"/>
          <w:szCs w:val="24"/>
          <w:lang w:val="en-US"/>
        </w:rPr>
        <w:t xml:space="preserve"> </w:t>
      </w:r>
      <w:r w:rsidRPr="00AD0F6F">
        <w:rPr>
          <w:rFonts w:ascii="Times New Roman" w:hAnsi="Times New Roman" w:cs="Times New Roman"/>
          <w:sz w:val="24"/>
          <w:szCs w:val="24"/>
        </w:rPr>
        <w:t>Україн</w:t>
      </w:r>
      <w:r>
        <w:rPr>
          <w:rFonts w:ascii="Times New Roman" w:hAnsi="Times New Roman" w:cs="Times New Roman"/>
          <w:sz w:val="24"/>
          <w:szCs w:val="24"/>
        </w:rPr>
        <w:t>и</w:t>
      </w:r>
      <w:r w:rsidRPr="00AD0F6F">
        <w:rPr>
          <w:rFonts w:ascii="Times New Roman" w:hAnsi="Times New Roman" w:cs="Times New Roman"/>
          <w:sz w:val="24"/>
          <w:szCs w:val="24"/>
        </w:rPr>
        <w:t xml:space="preserve"> (з підтвердженням офіційних</w:t>
      </w:r>
      <w:r w:rsidRPr="00AD0F6F">
        <w:rPr>
          <w:rFonts w:ascii="Times New Roman" w:hAnsi="Times New Roman" w:cs="Times New Roman"/>
          <w:sz w:val="24"/>
          <w:szCs w:val="24"/>
          <w:lang w:val="en-US"/>
        </w:rPr>
        <w:t xml:space="preserve"> </w:t>
      </w:r>
      <w:r w:rsidRPr="00AD0F6F">
        <w:rPr>
          <w:rFonts w:ascii="Times New Roman" w:hAnsi="Times New Roman" w:cs="Times New Roman"/>
          <w:sz w:val="24"/>
          <w:szCs w:val="24"/>
        </w:rPr>
        <w:t>представницт</w:t>
      </w:r>
      <w:r>
        <w:rPr>
          <w:rFonts w:ascii="Times New Roman" w:hAnsi="Times New Roman" w:cs="Times New Roman"/>
          <w:sz w:val="24"/>
          <w:szCs w:val="24"/>
        </w:rPr>
        <w:t>в</w:t>
      </w:r>
      <w:r w:rsidRPr="00AD0F6F">
        <w:rPr>
          <w:rFonts w:ascii="Times New Roman" w:hAnsi="Times New Roman" w:cs="Times New Roman"/>
          <w:sz w:val="24"/>
          <w:szCs w:val="24"/>
          <w:lang w:val="en-US"/>
        </w:rPr>
        <w:t xml:space="preserve"> </w:t>
      </w:r>
      <w:r w:rsidRPr="00AD0F6F">
        <w:rPr>
          <w:rFonts w:ascii="Times New Roman" w:hAnsi="Times New Roman" w:cs="Times New Roman"/>
          <w:sz w:val="24"/>
          <w:szCs w:val="24"/>
        </w:rPr>
        <w:t>на території</w:t>
      </w:r>
      <w:r w:rsidRPr="00AD0F6F">
        <w:rPr>
          <w:rFonts w:ascii="Times New Roman" w:hAnsi="Times New Roman" w:cs="Times New Roman"/>
          <w:sz w:val="24"/>
          <w:szCs w:val="24"/>
          <w:lang w:val="en-US"/>
        </w:rPr>
        <w:t xml:space="preserve"> </w:t>
      </w:r>
      <w:r w:rsidRPr="00AD0F6F">
        <w:rPr>
          <w:rFonts w:ascii="Times New Roman" w:hAnsi="Times New Roman" w:cs="Times New Roman"/>
          <w:sz w:val="24"/>
          <w:szCs w:val="24"/>
        </w:rPr>
        <w:t>Україн</w:t>
      </w:r>
      <w:r>
        <w:rPr>
          <w:rFonts w:ascii="Times New Roman" w:hAnsi="Times New Roman" w:cs="Times New Roman"/>
          <w:sz w:val="24"/>
          <w:szCs w:val="24"/>
        </w:rPr>
        <w:t>и</w:t>
      </w:r>
      <w:r w:rsidRPr="00AD0F6F">
        <w:rPr>
          <w:rFonts w:ascii="Times New Roman" w:hAnsi="Times New Roman" w:cs="Times New Roman"/>
          <w:sz w:val="24"/>
          <w:szCs w:val="24"/>
        </w:rPr>
        <w:t>)</w:t>
      </w:r>
      <w:r w:rsidRPr="00AD0F6F">
        <w:rPr>
          <w:rFonts w:ascii="Times New Roman" w:hAnsi="Times New Roman" w:cs="Times New Roman"/>
          <w:sz w:val="24"/>
          <w:szCs w:val="24"/>
          <w:lang w:val="en-US"/>
        </w:rPr>
        <w:t xml:space="preserve">, </w:t>
      </w:r>
      <w:r w:rsidRPr="00AD0F6F">
        <w:rPr>
          <w:rFonts w:ascii="Times New Roman" w:hAnsi="Times New Roman" w:cs="Times New Roman"/>
          <w:sz w:val="24"/>
          <w:szCs w:val="24"/>
        </w:rPr>
        <w:t>адресованих</w:t>
      </w:r>
      <w:r w:rsidRPr="00AD0F6F">
        <w:rPr>
          <w:rFonts w:ascii="Times New Roman" w:hAnsi="Times New Roman" w:cs="Times New Roman"/>
          <w:sz w:val="24"/>
          <w:szCs w:val="24"/>
          <w:lang w:val="en-US"/>
        </w:rPr>
        <w:t xml:space="preserve"> </w:t>
      </w:r>
      <w:r w:rsidRPr="00AD0F6F">
        <w:rPr>
          <w:rFonts w:ascii="Times New Roman" w:hAnsi="Times New Roman" w:cs="Times New Roman"/>
          <w:sz w:val="24"/>
          <w:szCs w:val="24"/>
        </w:rPr>
        <w:t>на</w:t>
      </w:r>
      <w:r w:rsidRPr="00AD0F6F">
        <w:rPr>
          <w:rFonts w:ascii="Times New Roman" w:hAnsi="Times New Roman" w:cs="Times New Roman"/>
          <w:sz w:val="24"/>
          <w:szCs w:val="24"/>
          <w:lang w:val="en-US"/>
        </w:rPr>
        <w:t xml:space="preserve"> </w:t>
      </w:r>
      <w:r w:rsidRPr="00AD0F6F">
        <w:rPr>
          <w:rFonts w:ascii="Times New Roman" w:hAnsi="Times New Roman" w:cs="Times New Roman"/>
          <w:sz w:val="24"/>
          <w:szCs w:val="24"/>
        </w:rPr>
        <w:t>ім</w:t>
      </w:r>
      <w:r w:rsidRPr="00AD0F6F">
        <w:rPr>
          <w:rFonts w:ascii="Times New Roman" w:hAnsi="Times New Roman" w:cs="Times New Roman"/>
          <w:sz w:val="24"/>
          <w:szCs w:val="24"/>
          <w:lang w:val="en-US"/>
        </w:rPr>
        <w:t>‘</w:t>
      </w:r>
      <w:r w:rsidRPr="00AD0F6F">
        <w:rPr>
          <w:rFonts w:ascii="Times New Roman" w:hAnsi="Times New Roman" w:cs="Times New Roman"/>
          <w:sz w:val="24"/>
          <w:szCs w:val="24"/>
        </w:rPr>
        <w:t>я</w:t>
      </w:r>
      <w:r w:rsidRPr="00AD0F6F">
        <w:rPr>
          <w:rFonts w:ascii="Times New Roman" w:hAnsi="Times New Roman" w:cs="Times New Roman"/>
          <w:sz w:val="24"/>
          <w:szCs w:val="24"/>
          <w:lang w:val="en-US"/>
        </w:rPr>
        <w:t xml:space="preserve"> </w:t>
      </w:r>
      <w:r w:rsidRPr="00AD0F6F">
        <w:rPr>
          <w:rFonts w:ascii="Times New Roman" w:hAnsi="Times New Roman" w:cs="Times New Roman"/>
          <w:sz w:val="24"/>
          <w:szCs w:val="24"/>
        </w:rPr>
        <w:t>Замовника</w:t>
      </w:r>
      <w:r w:rsidRPr="00AD0F6F">
        <w:rPr>
          <w:rFonts w:ascii="Times New Roman" w:hAnsi="Times New Roman" w:cs="Times New Roman"/>
          <w:sz w:val="24"/>
          <w:szCs w:val="24"/>
          <w:lang w:val="en-US"/>
        </w:rPr>
        <w:t xml:space="preserve">, </w:t>
      </w:r>
      <w:r w:rsidRPr="00AD0F6F">
        <w:rPr>
          <w:rFonts w:ascii="Times New Roman" w:hAnsi="Times New Roman" w:cs="Times New Roman"/>
          <w:sz w:val="24"/>
          <w:szCs w:val="24"/>
        </w:rPr>
        <w:t>із</w:t>
      </w:r>
      <w:r w:rsidRPr="00AD0F6F">
        <w:rPr>
          <w:rFonts w:ascii="Times New Roman" w:hAnsi="Times New Roman" w:cs="Times New Roman"/>
          <w:sz w:val="24"/>
          <w:szCs w:val="24"/>
          <w:lang w:val="en-US"/>
        </w:rPr>
        <w:t xml:space="preserve"> </w:t>
      </w:r>
      <w:r w:rsidRPr="00AD0F6F">
        <w:rPr>
          <w:rFonts w:ascii="Times New Roman" w:hAnsi="Times New Roman" w:cs="Times New Roman"/>
          <w:sz w:val="24"/>
          <w:szCs w:val="24"/>
        </w:rPr>
        <w:t>посиланням</w:t>
      </w:r>
      <w:r w:rsidRPr="00AD0F6F">
        <w:rPr>
          <w:rFonts w:ascii="Times New Roman" w:hAnsi="Times New Roman" w:cs="Times New Roman"/>
          <w:sz w:val="24"/>
          <w:szCs w:val="24"/>
          <w:lang w:val="en-US"/>
        </w:rPr>
        <w:t xml:space="preserve"> </w:t>
      </w:r>
      <w:r w:rsidRPr="00AD0F6F">
        <w:rPr>
          <w:rFonts w:ascii="Times New Roman" w:hAnsi="Times New Roman" w:cs="Times New Roman"/>
          <w:sz w:val="24"/>
          <w:szCs w:val="24"/>
        </w:rPr>
        <w:t>на</w:t>
      </w:r>
      <w:r w:rsidRPr="00AD0F6F">
        <w:rPr>
          <w:rFonts w:ascii="Times New Roman" w:hAnsi="Times New Roman" w:cs="Times New Roman"/>
          <w:sz w:val="24"/>
          <w:szCs w:val="24"/>
          <w:lang w:val="en-US"/>
        </w:rPr>
        <w:t xml:space="preserve"> </w:t>
      </w:r>
      <w:r w:rsidRPr="00AD0F6F">
        <w:rPr>
          <w:rFonts w:ascii="Times New Roman" w:hAnsi="Times New Roman" w:cs="Times New Roman"/>
          <w:sz w:val="24"/>
          <w:szCs w:val="24"/>
        </w:rPr>
        <w:t>дану</w:t>
      </w:r>
      <w:r w:rsidRPr="00AD0F6F">
        <w:rPr>
          <w:rFonts w:ascii="Times New Roman" w:hAnsi="Times New Roman" w:cs="Times New Roman"/>
          <w:sz w:val="24"/>
          <w:szCs w:val="24"/>
          <w:lang w:val="en-US"/>
        </w:rPr>
        <w:t xml:space="preserve"> </w:t>
      </w:r>
      <w:r w:rsidRPr="00AD0F6F">
        <w:rPr>
          <w:rFonts w:ascii="Times New Roman" w:hAnsi="Times New Roman" w:cs="Times New Roman"/>
          <w:sz w:val="24"/>
          <w:szCs w:val="24"/>
        </w:rPr>
        <w:t>процедуру</w:t>
      </w:r>
      <w:r w:rsidRPr="00AD0F6F">
        <w:rPr>
          <w:rFonts w:ascii="Times New Roman" w:hAnsi="Times New Roman" w:cs="Times New Roman"/>
          <w:sz w:val="24"/>
          <w:szCs w:val="24"/>
          <w:lang w:val="en-US"/>
        </w:rPr>
        <w:t xml:space="preserve"> </w:t>
      </w:r>
      <w:r w:rsidRPr="00AD0F6F">
        <w:rPr>
          <w:rFonts w:ascii="Times New Roman" w:hAnsi="Times New Roman" w:cs="Times New Roman"/>
          <w:sz w:val="24"/>
          <w:szCs w:val="24"/>
        </w:rPr>
        <w:t>закупівлі</w:t>
      </w:r>
      <w:r w:rsidRPr="00AD0F6F">
        <w:rPr>
          <w:rFonts w:ascii="Times New Roman" w:hAnsi="Times New Roman" w:cs="Times New Roman"/>
          <w:sz w:val="24"/>
          <w:szCs w:val="24"/>
          <w:lang w:val="en-US"/>
        </w:rPr>
        <w:t xml:space="preserve"> </w:t>
      </w:r>
      <w:r w:rsidRPr="00AD0F6F">
        <w:rPr>
          <w:rFonts w:ascii="Times New Roman" w:hAnsi="Times New Roman" w:cs="Times New Roman"/>
          <w:sz w:val="24"/>
          <w:szCs w:val="24"/>
        </w:rPr>
        <w:t>та</w:t>
      </w:r>
      <w:r w:rsidRPr="00AD0F6F">
        <w:rPr>
          <w:rFonts w:ascii="Times New Roman" w:hAnsi="Times New Roman" w:cs="Times New Roman"/>
          <w:sz w:val="24"/>
          <w:szCs w:val="24"/>
          <w:lang w:val="en-US"/>
        </w:rPr>
        <w:t xml:space="preserve"> </w:t>
      </w:r>
      <w:r w:rsidRPr="00AD0F6F">
        <w:rPr>
          <w:rFonts w:ascii="Times New Roman" w:hAnsi="Times New Roman" w:cs="Times New Roman"/>
          <w:sz w:val="24"/>
          <w:szCs w:val="24"/>
        </w:rPr>
        <w:t>зазначенням</w:t>
      </w:r>
      <w:r w:rsidRPr="00AD0F6F">
        <w:rPr>
          <w:rFonts w:ascii="Times New Roman" w:hAnsi="Times New Roman" w:cs="Times New Roman"/>
          <w:sz w:val="24"/>
          <w:szCs w:val="24"/>
          <w:lang w:val="en-US"/>
        </w:rPr>
        <w:t xml:space="preserve"> </w:t>
      </w:r>
      <w:r w:rsidRPr="00AD0F6F">
        <w:rPr>
          <w:rFonts w:ascii="Times New Roman" w:hAnsi="Times New Roman" w:cs="Times New Roman"/>
          <w:sz w:val="24"/>
          <w:szCs w:val="24"/>
        </w:rPr>
        <w:t>назви</w:t>
      </w:r>
      <w:r w:rsidRPr="00AD0F6F">
        <w:rPr>
          <w:rFonts w:ascii="Times New Roman" w:hAnsi="Times New Roman" w:cs="Times New Roman"/>
          <w:sz w:val="24"/>
          <w:szCs w:val="24"/>
          <w:lang w:val="en-US"/>
        </w:rPr>
        <w:t xml:space="preserve"> </w:t>
      </w:r>
      <w:r w:rsidRPr="00AD0F6F">
        <w:rPr>
          <w:rFonts w:ascii="Times New Roman" w:hAnsi="Times New Roman" w:cs="Times New Roman"/>
          <w:sz w:val="24"/>
          <w:szCs w:val="24"/>
        </w:rPr>
        <w:t>та</w:t>
      </w:r>
      <w:r w:rsidRPr="00AD0F6F">
        <w:rPr>
          <w:rFonts w:ascii="Times New Roman" w:hAnsi="Times New Roman" w:cs="Times New Roman"/>
          <w:sz w:val="24"/>
          <w:szCs w:val="24"/>
          <w:lang w:val="en-US"/>
        </w:rPr>
        <w:t xml:space="preserve"> </w:t>
      </w:r>
      <w:r w:rsidRPr="00AD0F6F">
        <w:rPr>
          <w:rFonts w:ascii="Times New Roman" w:hAnsi="Times New Roman" w:cs="Times New Roman"/>
          <w:sz w:val="24"/>
          <w:szCs w:val="24"/>
        </w:rPr>
        <w:t>адреси</w:t>
      </w:r>
      <w:r w:rsidRPr="00AD0F6F">
        <w:rPr>
          <w:rFonts w:ascii="Times New Roman" w:hAnsi="Times New Roman" w:cs="Times New Roman"/>
          <w:sz w:val="24"/>
          <w:szCs w:val="24"/>
          <w:lang w:val="en-US"/>
        </w:rPr>
        <w:t xml:space="preserve"> </w:t>
      </w:r>
      <w:r>
        <w:rPr>
          <w:rFonts w:ascii="Times New Roman" w:hAnsi="Times New Roman" w:cs="Times New Roman"/>
          <w:sz w:val="24"/>
          <w:szCs w:val="24"/>
        </w:rPr>
        <w:t>У</w:t>
      </w:r>
      <w:r w:rsidRPr="00AD0F6F">
        <w:rPr>
          <w:rFonts w:ascii="Times New Roman" w:hAnsi="Times New Roman" w:cs="Times New Roman"/>
          <w:sz w:val="24"/>
          <w:szCs w:val="24"/>
        </w:rPr>
        <w:t>часника</w:t>
      </w:r>
      <w:r>
        <w:rPr>
          <w:rFonts w:ascii="Times New Roman" w:hAnsi="Times New Roman" w:cs="Times New Roman"/>
          <w:sz w:val="24"/>
          <w:szCs w:val="24"/>
        </w:rPr>
        <w:t xml:space="preserve"> та</w:t>
      </w:r>
      <w:r w:rsidRPr="00AD0F6F">
        <w:rPr>
          <w:rFonts w:ascii="Times New Roman" w:hAnsi="Times New Roman" w:cs="Times New Roman"/>
          <w:sz w:val="24"/>
          <w:szCs w:val="24"/>
          <w:lang w:val="en-US"/>
        </w:rPr>
        <w:t xml:space="preserve"> </w:t>
      </w:r>
      <w:r w:rsidRPr="00AD0F6F">
        <w:rPr>
          <w:rFonts w:ascii="Times New Roman" w:hAnsi="Times New Roman" w:cs="Times New Roman"/>
          <w:sz w:val="24"/>
          <w:szCs w:val="24"/>
        </w:rPr>
        <w:t>підтверджують</w:t>
      </w:r>
      <w:r w:rsidRPr="00AD0F6F">
        <w:rPr>
          <w:rFonts w:ascii="Times New Roman" w:hAnsi="Times New Roman" w:cs="Times New Roman"/>
          <w:sz w:val="24"/>
          <w:szCs w:val="24"/>
          <w:lang w:val="en-US"/>
        </w:rPr>
        <w:t xml:space="preserve"> </w:t>
      </w:r>
      <w:r w:rsidRPr="00AD0F6F">
        <w:rPr>
          <w:rFonts w:ascii="Times New Roman" w:hAnsi="Times New Roman" w:cs="Times New Roman"/>
          <w:sz w:val="24"/>
          <w:szCs w:val="24"/>
        </w:rPr>
        <w:t>повноваження</w:t>
      </w:r>
      <w:r w:rsidRPr="00AD0F6F">
        <w:rPr>
          <w:rFonts w:ascii="Times New Roman" w:hAnsi="Times New Roman" w:cs="Times New Roman"/>
          <w:sz w:val="24"/>
          <w:szCs w:val="24"/>
          <w:lang w:val="en-US"/>
        </w:rPr>
        <w:t xml:space="preserve">  </w:t>
      </w:r>
      <w:r>
        <w:rPr>
          <w:rFonts w:ascii="Times New Roman" w:hAnsi="Times New Roman" w:cs="Times New Roman"/>
          <w:sz w:val="24"/>
          <w:szCs w:val="24"/>
        </w:rPr>
        <w:t>У</w:t>
      </w:r>
      <w:r w:rsidRPr="00AD0F6F">
        <w:rPr>
          <w:rFonts w:ascii="Times New Roman" w:hAnsi="Times New Roman" w:cs="Times New Roman"/>
          <w:sz w:val="24"/>
          <w:szCs w:val="24"/>
        </w:rPr>
        <w:t>часника</w:t>
      </w:r>
      <w:r w:rsidRPr="00AD0F6F">
        <w:rPr>
          <w:rFonts w:ascii="Times New Roman" w:hAnsi="Times New Roman" w:cs="Times New Roman"/>
          <w:sz w:val="24"/>
          <w:szCs w:val="24"/>
          <w:lang w:val="en-US"/>
        </w:rPr>
        <w:t xml:space="preserve"> </w:t>
      </w:r>
      <w:r w:rsidRPr="00AD0F6F">
        <w:rPr>
          <w:rFonts w:ascii="Times New Roman" w:hAnsi="Times New Roman" w:cs="Times New Roman"/>
          <w:sz w:val="24"/>
          <w:szCs w:val="24"/>
        </w:rPr>
        <w:t>постачати</w:t>
      </w:r>
      <w:r w:rsidRPr="00AD0F6F">
        <w:rPr>
          <w:rFonts w:ascii="Times New Roman" w:hAnsi="Times New Roman" w:cs="Times New Roman"/>
          <w:sz w:val="24"/>
          <w:szCs w:val="24"/>
          <w:lang w:val="en-US"/>
        </w:rPr>
        <w:t xml:space="preserve"> </w:t>
      </w:r>
      <w:r w:rsidRPr="00AD0F6F">
        <w:rPr>
          <w:rFonts w:ascii="Times New Roman" w:hAnsi="Times New Roman" w:cs="Times New Roman"/>
          <w:sz w:val="24"/>
          <w:szCs w:val="24"/>
        </w:rPr>
        <w:t>програмну</w:t>
      </w:r>
      <w:r w:rsidRPr="00AD0F6F">
        <w:rPr>
          <w:rFonts w:ascii="Times New Roman" w:hAnsi="Times New Roman" w:cs="Times New Roman"/>
          <w:sz w:val="24"/>
          <w:szCs w:val="24"/>
          <w:lang w:val="en-US"/>
        </w:rPr>
        <w:t xml:space="preserve"> </w:t>
      </w:r>
      <w:r w:rsidRPr="00AD0F6F">
        <w:rPr>
          <w:rFonts w:ascii="Times New Roman" w:hAnsi="Times New Roman" w:cs="Times New Roman"/>
          <w:sz w:val="24"/>
          <w:szCs w:val="24"/>
        </w:rPr>
        <w:t>продукцію</w:t>
      </w:r>
      <w:r>
        <w:rPr>
          <w:rFonts w:ascii="Times New Roman" w:hAnsi="Times New Roman" w:cs="Times New Roman"/>
          <w:sz w:val="24"/>
          <w:szCs w:val="24"/>
        </w:rPr>
        <w:t xml:space="preserve"> та супутні послуги</w:t>
      </w:r>
      <w:r w:rsidRPr="00AD0F6F">
        <w:rPr>
          <w:rFonts w:ascii="Times New Roman" w:hAnsi="Times New Roman" w:cs="Times New Roman"/>
          <w:sz w:val="24"/>
          <w:szCs w:val="24"/>
          <w:lang w:val="en-US"/>
        </w:rPr>
        <w:t xml:space="preserve">, </w:t>
      </w:r>
      <w:r w:rsidRPr="00AD0F6F">
        <w:rPr>
          <w:rFonts w:ascii="Times New Roman" w:hAnsi="Times New Roman" w:cs="Times New Roman"/>
          <w:sz w:val="24"/>
          <w:szCs w:val="24"/>
        </w:rPr>
        <w:t>передбачен</w:t>
      </w:r>
      <w:r>
        <w:rPr>
          <w:rFonts w:ascii="Times New Roman" w:hAnsi="Times New Roman" w:cs="Times New Roman"/>
          <w:sz w:val="24"/>
          <w:szCs w:val="24"/>
        </w:rPr>
        <w:t>і</w:t>
      </w:r>
      <w:r w:rsidRPr="00AD0F6F">
        <w:rPr>
          <w:rFonts w:ascii="Times New Roman" w:hAnsi="Times New Roman" w:cs="Times New Roman"/>
          <w:sz w:val="24"/>
          <w:szCs w:val="24"/>
          <w:lang w:val="en-US"/>
        </w:rPr>
        <w:t xml:space="preserve"> </w:t>
      </w:r>
      <w:r w:rsidRPr="00AD0F6F">
        <w:rPr>
          <w:rFonts w:ascii="Times New Roman" w:hAnsi="Times New Roman" w:cs="Times New Roman"/>
          <w:sz w:val="24"/>
          <w:szCs w:val="24"/>
        </w:rPr>
        <w:t>предметом</w:t>
      </w:r>
      <w:r w:rsidRPr="00AD0F6F">
        <w:rPr>
          <w:rFonts w:ascii="Times New Roman" w:hAnsi="Times New Roman" w:cs="Times New Roman"/>
          <w:sz w:val="24"/>
          <w:szCs w:val="24"/>
          <w:lang w:val="en-US"/>
        </w:rPr>
        <w:t xml:space="preserve"> </w:t>
      </w:r>
      <w:r w:rsidRPr="00AD0F6F">
        <w:rPr>
          <w:rFonts w:ascii="Times New Roman" w:hAnsi="Times New Roman" w:cs="Times New Roman"/>
          <w:sz w:val="24"/>
          <w:szCs w:val="24"/>
        </w:rPr>
        <w:t>закупівлі</w:t>
      </w:r>
      <w:r w:rsidRPr="00AD0F6F">
        <w:rPr>
          <w:rFonts w:ascii="Times New Roman" w:hAnsi="Times New Roman" w:cs="Times New Roman"/>
          <w:sz w:val="24"/>
          <w:szCs w:val="24"/>
          <w:lang w:val="en-US"/>
        </w:rPr>
        <w:t>.</w:t>
      </w:r>
    </w:p>
    <w:p w14:paraId="222B641A" w14:textId="77777777" w:rsidR="003B22CC" w:rsidRPr="005F426E" w:rsidRDefault="003B22CC" w:rsidP="003B22CC">
      <w:pPr>
        <w:pStyle w:val="a4"/>
        <w:numPr>
          <w:ilvl w:val="0"/>
          <w:numId w:val="37"/>
        </w:numPr>
        <w:suppressAutoHyphens w:val="0"/>
        <w:spacing w:after="0" w:line="240" w:lineRule="auto"/>
        <w:ind w:left="0" w:firstLine="709"/>
        <w:jc w:val="both"/>
        <w:rPr>
          <w:rFonts w:ascii="Times New Roman" w:hAnsi="Times New Roman" w:cs="Times New Roman"/>
          <w:sz w:val="24"/>
          <w:szCs w:val="24"/>
          <w:u w:val="single"/>
        </w:rPr>
      </w:pPr>
      <w:r w:rsidRPr="00AD0F6F">
        <w:rPr>
          <w:rFonts w:ascii="Times New Roman" w:hAnsi="Times New Roman" w:cs="Times New Roman"/>
          <w:sz w:val="24"/>
          <w:szCs w:val="24"/>
        </w:rPr>
        <w:t xml:space="preserve">Учасник у складі тендерної пропозиції повинен надати документи, що підтверджують статус партнерства Учасника з Виробником: не нижче ніж </w:t>
      </w:r>
      <w:r w:rsidRPr="00AD0F6F">
        <w:rPr>
          <w:rFonts w:ascii="Times New Roman" w:hAnsi="Times New Roman" w:cs="Times New Roman"/>
          <w:sz w:val="24"/>
          <w:szCs w:val="24"/>
          <w:lang w:val="en-US"/>
        </w:rPr>
        <w:t>Cisco</w:t>
      </w:r>
      <w:r w:rsidRPr="00AD0F6F">
        <w:rPr>
          <w:rFonts w:ascii="Times New Roman" w:hAnsi="Times New Roman" w:cs="Times New Roman"/>
          <w:sz w:val="24"/>
          <w:szCs w:val="24"/>
        </w:rPr>
        <w:t xml:space="preserve"> </w:t>
      </w:r>
      <w:r w:rsidRPr="00AD0F6F">
        <w:rPr>
          <w:rFonts w:ascii="Times New Roman" w:hAnsi="Times New Roman" w:cs="Times New Roman"/>
          <w:sz w:val="24"/>
          <w:szCs w:val="24"/>
          <w:lang w:val="en-US"/>
        </w:rPr>
        <w:t>Select</w:t>
      </w:r>
      <w:r>
        <w:rPr>
          <w:rFonts w:ascii="Times New Roman" w:hAnsi="Times New Roman" w:cs="Times New Roman"/>
          <w:sz w:val="24"/>
          <w:szCs w:val="24"/>
        </w:rPr>
        <w:t>.</w:t>
      </w:r>
    </w:p>
    <w:p w14:paraId="75AC0951" w14:textId="77777777" w:rsidR="003B22CC" w:rsidRPr="005F426E" w:rsidRDefault="003B22CC" w:rsidP="003B22CC">
      <w:pPr>
        <w:pStyle w:val="a4"/>
        <w:numPr>
          <w:ilvl w:val="0"/>
          <w:numId w:val="37"/>
        </w:numPr>
        <w:suppressAutoHyphens w:val="0"/>
        <w:spacing w:after="0" w:line="240" w:lineRule="auto"/>
        <w:ind w:left="0" w:firstLine="709"/>
        <w:jc w:val="both"/>
        <w:rPr>
          <w:rFonts w:ascii="Times New Roman" w:hAnsi="Times New Roman" w:cs="Times New Roman"/>
          <w:sz w:val="24"/>
          <w:szCs w:val="24"/>
          <w:u w:val="single"/>
        </w:rPr>
      </w:pPr>
      <w:r w:rsidRPr="000B161B">
        <w:rPr>
          <w:rFonts w:ascii="Times New Roman" w:hAnsi="Times New Roman" w:cs="Times New Roman"/>
          <w:sz w:val="24"/>
          <w:szCs w:val="24"/>
        </w:rPr>
        <w:t xml:space="preserve">Учасник у документах, що містять технічний опис предмета закупівлі та додаються до тендерної пропозиції (інформації про відповідність тендерної пропозиції технічним, якісним, кількісним та іншим характеристикам), повинен чітко вказати специфікації продуктів, які будуть запропоновані </w:t>
      </w:r>
      <w:r>
        <w:rPr>
          <w:rFonts w:ascii="Times New Roman" w:hAnsi="Times New Roman" w:cs="Times New Roman"/>
          <w:sz w:val="24"/>
          <w:szCs w:val="24"/>
        </w:rPr>
        <w:t>З</w:t>
      </w:r>
      <w:r w:rsidRPr="000B161B">
        <w:rPr>
          <w:rFonts w:ascii="Times New Roman" w:hAnsi="Times New Roman" w:cs="Times New Roman"/>
          <w:sz w:val="24"/>
          <w:szCs w:val="24"/>
        </w:rPr>
        <w:t>амовнику, для задоволення технічних вимог тендерної документації. Специфікації повинні бути вказані зі ступенем деталізації, достатнім для внесення специфікацій у договір про закупівлю, а також для виконання самого договору</w:t>
      </w:r>
      <w:r>
        <w:rPr>
          <w:rFonts w:ascii="Times New Roman" w:hAnsi="Times New Roman" w:cs="Times New Roman"/>
          <w:sz w:val="24"/>
          <w:szCs w:val="24"/>
        </w:rPr>
        <w:t xml:space="preserve">. </w:t>
      </w:r>
    </w:p>
    <w:p w14:paraId="63EE5A64" w14:textId="77777777" w:rsidR="003B22CC" w:rsidRPr="00AC4785" w:rsidRDefault="003B22CC" w:rsidP="003B22CC">
      <w:pPr>
        <w:pStyle w:val="a4"/>
        <w:numPr>
          <w:ilvl w:val="0"/>
          <w:numId w:val="37"/>
        </w:numPr>
        <w:suppressAutoHyphens w:val="0"/>
        <w:spacing w:after="0" w:line="240" w:lineRule="auto"/>
        <w:ind w:left="0" w:firstLine="709"/>
        <w:jc w:val="both"/>
        <w:rPr>
          <w:rFonts w:ascii="Times New Roman" w:hAnsi="Times New Roman" w:cs="Times New Roman"/>
          <w:sz w:val="24"/>
          <w:szCs w:val="24"/>
          <w:u w:val="single"/>
        </w:rPr>
      </w:pPr>
      <w:r w:rsidRPr="000B161B">
        <w:rPr>
          <w:rFonts w:ascii="Times New Roman" w:hAnsi="Times New Roman" w:cs="Times New Roman"/>
          <w:sz w:val="24"/>
          <w:szCs w:val="24"/>
        </w:rPr>
        <w:t>Учасник</w:t>
      </w:r>
      <w:r>
        <w:rPr>
          <w:rFonts w:ascii="Times New Roman" w:hAnsi="Times New Roman" w:cs="Times New Roman"/>
          <w:sz w:val="24"/>
          <w:szCs w:val="24"/>
        </w:rPr>
        <w:t>у</w:t>
      </w:r>
      <w:r w:rsidRPr="000B161B">
        <w:rPr>
          <w:rFonts w:ascii="Times New Roman" w:hAnsi="Times New Roman" w:cs="Times New Roman"/>
          <w:sz w:val="24"/>
          <w:szCs w:val="24"/>
        </w:rPr>
        <w:t xml:space="preserve"> </w:t>
      </w:r>
      <w:r>
        <w:rPr>
          <w:rFonts w:ascii="Times New Roman" w:hAnsi="Times New Roman" w:cs="Times New Roman"/>
          <w:sz w:val="24"/>
          <w:szCs w:val="24"/>
        </w:rPr>
        <w:t>у складі тендерної пропозиції необхідно надати</w:t>
      </w:r>
      <w:r w:rsidRPr="000B161B">
        <w:rPr>
          <w:rFonts w:ascii="Times New Roman" w:hAnsi="Times New Roman" w:cs="Times New Roman"/>
          <w:sz w:val="24"/>
          <w:szCs w:val="24"/>
        </w:rPr>
        <w:t xml:space="preserve"> порівняльну таблицю відповідності запропонованої програмної продукції технічним вимогам Замовника</w:t>
      </w:r>
      <w:r>
        <w:rPr>
          <w:rFonts w:ascii="Times New Roman" w:hAnsi="Times New Roman" w:cs="Times New Roman"/>
          <w:sz w:val="24"/>
          <w:szCs w:val="24"/>
        </w:rPr>
        <w:t>.</w:t>
      </w:r>
    </w:p>
    <w:p w14:paraId="4A0E92CF" w14:textId="77777777" w:rsidR="003B22CC" w:rsidRDefault="003B22CC" w:rsidP="003B22CC">
      <w:pPr>
        <w:pStyle w:val="a4"/>
        <w:spacing w:after="0" w:line="240" w:lineRule="auto"/>
        <w:ind w:left="0" w:firstLine="567"/>
        <w:jc w:val="both"/>
        <w:rPr>
          <w:rFonts w:ascii="Times New Roman" w:hAnsi="Times New Roman" w:cs="Times New Roman"/>
          <w:sz w:val="24"/>
          <w:szCs w:val="24"/>
        </w:rPr>
      </w:pPr>
    </w:p>
    <w:p w14:paraId="2C22D8EE" w14:textId="77777777" w:rsidR="003B22CC" w:rsidRDefault="003B22CC" w:rsidP="003B22CC">
      <w:pPr>
        <w:pStyle w:val="a4"/>
        <w:spacing w:after="0" w:line="240" w:lineRule="auto"/>
        <w:ind w:left="0" w:firstLine="567"/>
        <w:jc w:val="both"/>
        <w:rPr>
          <w:rFonts w:ascii="Times New Roman" w:hAnsi="Times New Roman" w:cs="Times New Roman"/>
          <w:sz w:val="24"/>
          <w:szCs w:val="24"/>
        </w:rPr>
      </w:pPr>
      <w:r w:rsidRPr="000B161B">
        <w:rPr>
          <w:rFonts w:ascii="Times New Roman" w:hAnsi="Times New Roman" w:cs="Times New Roman"/>
          <w:sz w:val="24"/>
          <w:szCs w:val="24"/>
        </w:rPr>
        <w:t>У разі надання листа (або інших документів) іноземною мовою, ці листи (або інші документи) повинні супроводжуватись перекладом на українську мову</w:t>
      </w:r>
      <w:r>
        <w:rPr>
          <w:rFonts w:ascii="Times New Roman" w:hAnsi="Times New Roman" w:cs="Times New Roman"/>
          <w:sz w:val="24"/>
          <w:szCs w:val="24"/>
        </w:rPr>
        <w:t>.</w:t>
      </w:r>
    </w:p>
    <w:p w14:paraId="4FE8F21C" w14:textId="77777777" w:rsidR="003B22CC" w:rsidRDefault="003B22CC" w:rsidP="003B22CC">
      <w:pPr>
        <w:pStyle w:val="a4"/>
        <w:spacing w:after="0" w:line="240" w:lineRule="auto"/>
        <w:ind w:left="0" w:firstLine="567"/>
        <w:jc w:val="both"/>
        <w:rPr>
          <w:rFonts w:ascii="Times New Roman" w:hAnsi="Times New Roman" w:cs="Times New Roman"/>
          <w:sz w:val="24"/>
          <w:szCs w:val="24"/>
          <w:u w:val="single"/>
        </w:rPr>
      </w:pPr>
    </w:p>
    <w:p w14:paraId="369CF93C" w14:textId="77777777" w:rsidR="003B22CC" w:rsidRDefault="003B22CC" w:rsidP="003B22CC">
      <w:pPr>
        <w:pStyle w:val="a4"/>
        <w:spacing w:after="0" w:line="240" w:lineRule="auto"/>
        <w:ind w:left="0" w:firstLine="567"/>
        <w:jc w:val="both"/>
        <w:rPr>
          <w:rFonts w:ascii="Times New Roman" w:hAnsi="Times New Roman" w:cs="Times New Roman"/>
          <w:sz w:val="24"/>
          <w:szCs w:val="24"/>
        </w:rPr>
      </w:pPr>
      <w:r w:rsidRPr="000B161B">
        <w:rPr>
          <w:rFonts w:ascii="Times New Roman" w:hAnsi="Times New Roman" w:cs="Times New Roman"/>
          <w:sz w:val="24"/>
          <w:szCs w:val="24"/>
        </w:rPr>
        <w:t>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47 цього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r>
        <w:rPr>
          <w:rFonts w:ascii="Times New Roman" w:hAnsi="Times New Roman" w:cs="Times New Roman"/>
          <w:sz w:val="24"/>
          <w:szCs w:val="24"/>
        </w:rPr>
        <w:t xml:space="preserve"> </w:t>
      </w:r>
    </w:p>
    <w:p w14:paraId="34DC5034" w14:textId="316376BB" w:rsidR="00D04572" w:rsidRDefault="00D04572" w:rsidP="00D04572">
      <w:pPr>
        <w:spacing w:after="0" w:line="240" w:lineRule="auto"/>
        <w:ind w:firstLine="567"/>
        <w:jc w:val="both"/>
        <w:rPr>
          <w:rFonts w:ascii="Times New Roman" w:hAnsi="Times New Roman" w:cs="Times New Roman"/>
          <w:bCs/>
          <w:i/>
          <w:iCs/>
          <w:sz w:val="24"/>
          <w:szCs w:val="24"/>
        </w:rPr>
      </w:pPr>
    </w:p>
    <w:p w14:paraId="4CFD6A1A" w14:textId="77777777" w:rsidR="00A86D31" w:rsidRPr="00D04572" w:rsidRDefault="00A86D31" w:rsidP="00D04572">
      <w:pPr>
        <w:spacing w:after="0" w:line="240" w:lineRule="auto"/>
        <w:ind w:firstLine="567"/>
        <w:jc w:val="both"/>
        <w:rPr>
          <w:rFonts w:ascii="Times New Roman" w:hAnsi="Times New Roman" w:cs="Times New Roman"/>
          <w:sz w:val="24"/>
          <w:szCs w:val="24"/>
        </w:rPr>
      </w:pP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w:t>
      </w:r>
      <w:r w:rsidR="00632F6D">
        <w:rPr>
          <w:rFonts w:ascii="Times New Roman" w:eastAsia="Times New Roman" w:hAnsi="Times New Roman" w:cs="Times New Roman"/>
          <w:sz w:val="24"/>
          <w:szCs w:val="24"/>
          <w:lang w:eastAsia="ru-RU"/>
        </w:rPr>
        <w:lastRenderedPageBreak/>
        <w:t>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57C48FFB"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A86D31">
        <w:rPr>
          <w:rFonts w:ascii="Times New Roman" w:eastAsia="Times New Roman" w:hAnsi="Times New Roman" w:cs="Times New Roman"/>
          <w:sz w:val="24"/>
          <w:szCs w:val="24"/>
          <w:lang w:eastAsia="ru-RU"/>
        </w:rPr>
        <w:t>75</w:t>
      </w:r>
      <w:r w:rsidR="003B22CC">
        <w:rPr>
          <w:rFonts w:ascii="Times New Roman" w:eastAsia="Times New Roman" w:hAnsi="Times New Roman" w:cs="Times New Roman"/>
          <w:sz w:val="24"/>
          <w:szCs w:val="24"/>
          <w:lang w:eastAsia="ru-RU"/>
        </w:rPr>
        <w:t> 814 851</w:t>
      </w:r>
      <w:r w:rsidR="00A86D31">
        <w:rPr>
          <w:rFonts w:ascii="Times New Roman" w:eastAsia="Times New Roman" w:hAnsi="Times New Roman" w:cs="Times New Roman"/>
          <w:sz w:val="24"/>
          <w:szCs w:val="24"/>
          <w:lang w:eastAsia="ru-RU"/>
        </w:rPr>
        <w:t>,9</w:t>
      </w:r>
      <w:r w:rsidR="003B22CC">
        <w:rPr>
          <w:rFonts w:ascii="Times New Roman" w:eastAsia="Times New Roman" w:hAnsi="Times New Roman" w:cs="Times New Roman"/>
          <w:sz w:val="24"/>
          <w:szCs w:val="24"/>
          <w:lang w:eastAsia="ru-RU"/>
        </w:rPr>
        <w:t>2</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A86D31">
        <w:rPr>
          <w:rFonts w:ascii="Times New Roman" w:eastAsia="Times New Roman" w:hAnsi="Times New Roman" w:cs="Times New Roman"/>
          <w:sz w:val="24"/>
          <w:szCs w:val="24"/>
          <w:lang w:eastAsia="ru-RU"/>
        </w:rPr>
        <w:t xml:space="preserve">сімдесят п’ять мільйонів </w:t>
      </w:r>
      <w:r w:rsidR="003B22CC">
        <w:rPr>
          <w:rFonts w:ascii="Times New Roman" w:eastAsia="Times New Roman" w:hAnsi="Times New Roman" w:cs="Times New Roman"/>
          <w:sz w:val="24"/>
          <w:szCs w:val="24"/>
          <w:lang w:eastAsia="ru-RU"/>
        </w:rPr>
        <w:t>вісімсот чотирнадцять тисяч вісімсот п’ятдесят одна</w:t>
      </w:r>
      <w:r w:rsidR="001D46A6">
        <w:rPr>
          <w:rFonts w:ascii="Times New Roman" w:eastAsia="Times New Roman" w:hAnsi="Times New Roman" w:cs="Times New Roman"/>
          <w:sz w:val="24"/>
          <w:szCs w:val="24"/>
          <w:lang w:eastAsia="ru-RU"/>
        </w:rPr>
        <w:t xml:space="preserve"> грив</w:t>
      </w:r>
      <w:r w:rsidR="003B22CC">
        <w:rPr>
          <w:rFonts w:ascii="Times New Roman" w:eastAsia="Times New Roman" w:hAnsi="Times New Roman" w:cs="Times New Roman"/>
          <w:sz w:val="24"/>
          <w:szCs w:val="24"/>
          <w:lang w:eastAsia="ru-RU"/>
        </w:rPr>
        <w:t>ня</w:t>
      </w:r>
      <w:r w:rsidR="000435EB">
        <w:rPr>
          <w:rFonts w:ascii="Times New Roman" w:eastAsia="Times New Roman" w:hAnsi="Times New Roman" w:cs="Times New Roman"/>
          <w:sz w:val="24"/>
          <w:szCs w:val="24"/>
          <w:lang w:eastAsia="ru-RU"/>
        </w:rPr>
        <w:t xml:space="preserve"> </w:t>
      </w:r>
      <w:r w:rsidR="00A86D31">
        <w:rPr>
          <w:rFonts w:ascii="Times New Roman" w:eastAsia="Times New Roman" w:hAnsi="Times New Roman" w:cs="Times New Roman"/>
          <w:sz w:val="24"/>
          <w:szCs w:val="24"/>
          <w:lang w:eastAsia="ru-RU"/>
        </w:rPr>
        <w:t>9</w:t>
      </w:r>
      <w:r w:rsidR="003B22CC">
        <w:rPr>
          <w:rFonts w:ascii="Times New Roman" w:eastAsia="Times New Roman" w:hAnsi="Times New Roman" w:cs="Times New Roman"/>
          <w:sz w:val="24"/>
          <w:szCs w:val="24"/>
          <w:lang w:eastAsia="ru-RU"/>
        </w:rPr>
        <w:t>2</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35B3FA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Цод = (Ц1 +… + Цк)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Noto Sans Symbols">
    <w:altName w:val="Calibri"/>
    <w:charset w:val="00"/>
    <w:family w:val="auto"/>
    <w:pitch w:val="default"/>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panose1 w:val="00000000000000000000"/>
    <w:charset w:val="00"/>
    <w:family w:val="roman"/>
    <w:notTrueType/>
    <w:pitch w:val="default"/>
  </w:font>
  <w:font w:name="Antiqua">
    <w:charset w:val="00"/>
    <w:family w:val="swiss"/>
    <w:pitch w:val="variable"/>
    <w:sig w:usb0="000000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9"/>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73438"/>
    <w:multiLevelType w:val="hybridMultilevel"/>
    <w:tmpl w:val="CEF65432"/>
    <w:lvl w:ilvl="0" w:tplc="4F58399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B834BA"/>
    <w:multiLevelType w:val="hybridMultilevel"/>
    <w:tmpl w:val="47A60D92"/>
    <w:lvl w:ilvl="0" w:tplc="5C78CC56">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9EC4726"/>
    <w:multiLevelType w:val="hybridMultilevel"/>
    <w:tmpl w:val="4346544E"/>
    <w:lvl w:ilvl="0" w:tplc="5C78CC56">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3" w15:restartNumberingAfterBreak="0">
    <w:nsid w:val="0B3C3725"/>
    <w:multiLevelType w:val="multilevel"/>
    <w:tmpl w:val="7B5CF51C"/>
    <w:lvl w:ilvl="0">
      <w:start w:val="2"/>
      <w:numFmt w:val="bullet"/>
      <w:lvlText w:val="-"/>
      <w:lvlJc w:val="left"/>
      <w:pPr>
        <w:tabs>
          <w:tab w:val="num" w:pos="0"/>
        </w:tabs>
        <w:ind w:left="1080" w:hanging="360"/>
      </w:pPr>
      <w:rPr>
        <w:rFonts w:ascii="Calibri" w:hAnsi="Calibri" w:cs="Calibri"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4"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E4824C6"/>
    <w:multiLevelType w:val="hybridMultilevel"/>
    <w:tmpl w:val="FD98679A"/>
    <w:lvl w:ilvl="0" w:tplc="5C78CC5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22A18C0"/>
    <w:multiLevelType w:val="multilevel"/>
    <w:tmpl w:val="5CA0FF3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8" w15:restartNumberingAfterBreak="0">
    <w:nsid w:val="14D202E5"/>
    <w:multiLevelType w:val="hybridMultilevel"/>
    <w:tmpl w:val="7F78BDA6"/>
    <w:lvl w:ilvl="0" w:tplc="5C78CC56">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9" w15:restartNumberingAfterBreak="0">
    <w:nsid w:val="16BA0A43"/>
    <w:multiLevelType w:val="hybridMultilevel"/>
    <w:tmpl w:val="32344944"/>
    <w:lvl w:ilvl="0" w:tplc="5C78CC56">
      <w:numFmt w:val="bullet"/>
      <w:lvlText w:val="-"/>
      <w:lvlJc w:val="left"/>
      <w:pPr>
        <w:ind w:left="578" w:hanging="360"/>
      </w:pPr>
      <w:rPr>
        <w:rFonts w:ascii="Times New Roman" w:eastAsia="Times New Roman" w:hAnsi="Times New Roman" w:cs="Times New Roman" w:hint="default"/>
      </w:rPr>
    </w:lvl>
    <w:lvl w:ilvl="1" w:tplc="04220003" w:tentative="1">
      <w:start w:val="1"/>
      <w:numFmt w:val="bullet"/>
      <w:lvlText w:val="o"/>
      <w:lvlJc w:val="left"/>
      <w:pPr>
        <w:ind w:left="1298" w:hanging="360"/>
      </w:pPr>
      <w:rPr>
        <w:rFonts w:ascii="Courier New" w:hAnsi="Courier New" w:cs="Courier New" w:hint="default"/>
      </w:rPr>
    </w:lvl>
    <w:lvl w:ilvl="2" w:tplc="04220005" w:tentative="1">
      <w:start w:val="1"/>
      <w:numFmt w:val="bullet"/>
      <w:lvlText w:val=""/>
      <w:lvlJc w:val="left"/>
      <w:pPr>
        <w:ind w:left="2018" w:hanging="360"/>
      </w:pPr>
      <w:rPr>
        <w:rFonts w:ascii="Wingdings" w:hAnsi="Wingdings" w:hint="default"/>
      </w:rPr>
    </w:lvl>
    <w:lvl w:ilvl="3" w:tplc="04220001" w:tentative="1">
      <w:start w:val="1"/>
      <w:numFmt w:val="bullet"/>
      <w:lvlText w:val=""/>
      <w:lvlJc w:val="left"/>
      <w:pPr>
        <w:ind w:left="2738" w:hanging="360"/>
      </w:pPr>
      <w:rPr>
        <w:rFonts w:ascii="Symbol" w:hAnsi="Symbol" w:hint="default"/>
      </w:rPr>
    </w:lvl>
    <w:lvl w:ilvl="4" w:tplc="04220003" w:tentative="1">
      <w:start w:val="1"/>
      <w:numFmt w:val="bullet"/>
      <w:lvlText w:val="o"/>
      <w:lvlJc w:val="left"/>
      <w:pPr>
        <w:ind w:left="3458" w:hanging="360"/>
      </w:pPr>
      <w:rPr>
        <w:rFonts w:ascii="Courier New" w:hAnsi="Courier New" w:cs="Courier New" w:hint="default"/>
      </w:rPr>
    </w:lvl>
    <w:lvl w:ilvl="5" w:tplc="04220005" w:tentative="1">
      <w:start w:val="1"/>
      <w:numFmt w:val="bullet"/>
      <w:lvlText w:val=""/>
      <w:lvlJc w:val="left"/>
      <w:pPr>
        <w:ind w:left="4178" w:hanging="360"/>
      </w:pPr>
      <w:rPr>
        <w:rFonts w:ascii="Wingdings" w:hAnsi="Wingdings" w:hint="default"/>
      </w:rPr>
    </w:lvl>
    <w:lvl w:ilvl="6" w:tplc="04220001" w:tentative="1">
      <w:start w:val="1"/>
      <w:numFmt w:val="bullet"/>
      <w:lvlText w:val=""/>
      <w:lvlJc w:val="left"/>
      <w:pPr>
        <w:ind w:left="4898" w:hanging="360"/>
      </w:pPr>
      <w:rPr>
        <w:rFonts w:ascii="Symbol" w:hAnsi="Symbol" w:hint="default"/>
      </w:rPr>
    </w:lvl>
    <w:lvl w:ilvl="7" w:tplc="04220003" w:tentative="1">
      <w:start w:val="1"/>
      <w:numFmt w:val="bullet"/>
      <w:lvlText w:val="o"/>
      <w:lvlJc w:val="left"/>
      <w:pPr>
        <w:ind w:left="5618" w:hanging="360"/>
      </w:pPr>
      <w:rPr>
        <w:rFonts w:ascii="Courier New" w:hAnsi="Courier New" w:cs="Courier New" w:hint="default"/>
      </w:rPr>
    </w:lvl>
    <w:lvl w:ilvl="8" w:tplc="04220005" w:tentative="1">
      <w:start w:val="1"/>
      <w:numFmt w:val="bullet"/>
      <w:lvlText w:val=""/>
      <w:lvlJc w:val="left"/>
      <w:pPr>
        <w:ind w:left="6338" w:hanging="360"/>
      </w:pPr>
      <w:rPr>
        <w:rFonts w:ascii="Wingdings" w:hAnsi="Wingdings" w:hint="default"/>
      </w:rPr>
    </w:lvl>
  </w:abstractNum>
  <w:abstractNum w:abstractNumId="10"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1"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3"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4"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5" w15:restartNumberingAfterBreak="0">
    <w:nsid w:val="37903C73"/>
    <w:multiLevelType w:val="multilevel"/>
    <w:tmpl w:val="96A6024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3AA63E03"/>
    <w:multiLevelType w:val="multilevel"/>
    <w:tmpl w:val="8AD4886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3D7D2841"/>
    <w:multiLevelType w:val="hybridMultilevel"/>
    <w:tmpl w:val="F9C21F56"/>
    <w:lvl w:ilvl="0" w:tplc="02EC51EE">
      <w:start w:val="1"/>
      <w:numFmt w:val="decimal"/>
      <w:lvlText w:val="%1."/>
      <w:lvlJc w:val="left"/>
      <w:pPr>
        <w:tabs>
          <w:tab w:val="num" w:pos="720"/>
        </w:tabs>
        <w:ind w:left="720" w:hanging="49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41A76B2B"/>
    <w:multiLevelType w:val="multilevel"/>
    <w:tmpl w:val="89CCBB9A"/>
    <w:lvl w:ilvl="0">
      <w:start w:val="1"/>
      <w:numFmt w:val="lowerLetter"/>
      <w:pStyle w:val="a"/>
      <w:lvlText w:val="%1."/>
      <w:lvlJc w:val="left"/>
      <w:pPr>
        <w:tabs>
          <w:tab w:val="num" w:pos="363"/>
        </w:tabs>
        <w:ind w:left="363" w:hanging="363"/>
      </w:pPr>
      <w:rPr>
        <w:rFonts w:hint="default"/>
        <w:b w:val="0"/>
        <w:bCs w:val="0"/>
        <w:i w:val="0"/>
        <w:iCs w:val="0"/>
      </w:rPr>
    </w:lvl>
    <w:lvl w:ilvl="1">
      <w:start w:val="3"/>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458C3D5D"/>
    <w:multiLevelType w:val="hybridMultilevel"/>
    <w:tmpl w:val="9CEED11E"/>
    <w:lvl w:ilvl="0" w:tplc="F5461E72">
      <w:start w:val="1"/>
      <w:numFmt w:val="decimal"/>
      <w:lvlText w:val="%1."/>
      <w:lvlJc w:val="left"/>
      <w:pPr>
        <w:ind w:left="360" w:hanging="360"/>
      </w:pPr>
      <w:rPr>
        <w:rFonts w:hint="default"/>
        <w:b w:val="0"/>
      </w:rPr>
    </w:lvl>
    <w:lvl w:ilvl="1" w:tplc="68D66068">
      <w:start w:val="1"/>
      <w:numFmt w:val="lowerLetter"/>
      <w:lvlText w:val="%2."/>
      <w:lvlJc w:val="left"/>
      <w:pPr>
        <w:ind w:left="1440" w:hanging="360"/>
      </w:pPr>
    </w:lvl>
    <w:lvl w:ilvl="2" w:tplc="D45C6C20">
      <w:start w:val="1"/>
      <w:numFmt w:val="lowerRoman"/>
      <w:lvlText w:val="%3."/>
      <w:lvlJc w:val="right"/>
      <w:pPr>
        <w:ind w:left="2160" w:hanging="180"/>
      </w:pPr>
    </w:lvl>
    <w:lvl w:ilvl="3" w:tplc="9442395E">
      <w:start w:val="1"/>
      <w:numFmt w:val="decimal"/>
      <w:lvlText w:val="%4."/>
      <w:lvlJc w:val="left"/>
      <w:pPr>
        <w:ind w:left="2880" w:hanging="360"/>
      </w:pPr>
    </w:lvl>
    <w:lvl w:ilvl="4" w:tplc="22A2E8B6">
      <w:start w:val="1"/>
      <w:numFmt w:val="lowerLetter"/>
      <w:lvlText w:val="%5."/>
      <w:lvlJc w:val="left"/>
      <w:pPr>
        <w:ind w:left="3600" w:hanging="360"/>
      </w:pPr>
    </w:lvl>
    <w:lvl w:ilvl="5" w:tplc="4D2E4B02">
      <w:start w:val="1"/>
      <w:numFmt w:val="lowerRoman"/>
      <w:lvlText w:val="%6."/>
      <w:lvlJc w:val="right"/>
      <w:pPr>
        <w:ind w:left="4320" w:hanging="180"/>
      </w:pPr>
    </w:lvl>
    <w:lvl w:ilvl="6" w:tplc="E42889CA">
      <w:start w:val="1"/>
      <w:numFmt w:val="decimal"/>
      <w:lvlText w:val="%7."/>
      <w:lvlJc w:val="left"/>
      <w:pPr>
        <w:ind w:left="5040" w:hanging="360"/>
      </w:pPr>
    </w:lvl>
    <w:lvl w:ilvl="7" w:tplc="A4E68A82">
      <w:start w:val="1"/>
      <w:numFmt w:val="lowerLetter"/>
      <w:lvlText w:val="%8."/>
      <w:lvlJc w:val="left"/>
      <w:pPr>
        <w:ind w:left="5760" w:hanging="360"/>
      </w:pPr>
    </w:lvl>
    <w:lvl w:ilvl="8" w:tplc="2084DEE2">
      <w:start w:val="1"/>
      <w:numFmt w:val="lowerRoman"/>
      <w:lvlText w:val="%9."/>
      <w:lvlJc w:val="right"/>
      <w:pPr>
        <w:ind w:left="6480" w:hanging="180"/>
      </w:pPr>
    </w:lvl>
  </w:abstractNum>
  <w:abstractNum w:abstractNumId="21" w15:restartNumberingAfterBreak="0">
    <w:nsid w:val="490A3732"/>
    <w:multiLevelType w:val="hybridMultilevel"/>
    <w:tmpl w:val="5FF00E22"/>
    <w:lvl w:ilvl="0" w:tplc="5C78CC5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4A351C91"/>
    <w:multiLevelType w:val="hybridMultilevel"/>
    <w:tmpl w:val="CBFE4624"/>
    <w:lvl w:ilvl="0" w:tplc="01BAB226">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3" w15:restartNumberingAfterBreak="0">
    <w:nsid w:val="4BE962B0"/>
    <w:multiLevelType w:val="hybridMultilevel"/>
    <w:tmpl w:val="A6C43E90"/>
    <w:lvl w:ilvl="0" w:tplc="5C78CC56">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4" w15:restartNumberingAfterBreak="0">
    <w:nsid w:val="4C6054F1"/>
    <w:multiLevelType w:val="hybridMultilevel"/>
    <w:tmpl w:val="59824EF8"/>
    <w:lvl w:ilvl="0" w:tplc="5C78CC5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4E8E677D"/>
    <w:multiLevelType w:val="hybridMultilevel"/>
    <w:tmpl w:val="3536EA8A"/>
    <w:lvl w:ilvl="0" w:tplc="5C78CC5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4F577292"/>
    <w:multiLevelType w:val="multilevel"/>
    <w:tmpl w:val="CDF4BBB6"/>
    <w:styleLink w:val="111111"/>
    <w:lvl w:ilvl="0">
      <w:start w:val="1"/>
      <w:numFmt w:val="decimal"/>
      <w:lvlText w:val="%1."/>
      <w:lvlJc w:val="left"/>
      <w:pPr>
        <w:tabs>
          <w:tab w:val="num" w:pos="360"/>
        </w:tabs>
        <w:ind w:left="360" w:hanging="76"/>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7"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551559EE"/>
    <w:multiLevelType w:val="hybridMultilevel"/>
    <w:tmpl w:val="66EA9DBA"/>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9" w15:restartNumberingAfterBreak="0">
    <w:nsid w:val="55420E91"/>
    <w:multiLevelType w:val="hybridMultilevel"/>
    <w:tmpl w:val="008A1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1" w15:restartNumberingAfterBreak="0">
    <w:nsid w:val="59416EAB"/>
    <w:multiLevelType w:val="hybridMultilevel"/>
    <w:tmpl w:val="256619BC"/>
    <w:lvl w:ilvl="0" w:tplc="885CB422">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4"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6" w15:restartNumberingAfterBreak="0">
    <w:nsid w:val="65E07EB1"/>
    <w:multiLevelType w:val="multilevel"/>
    <w:tmpl w:val="5F081F06"/>
    <w:lvl w:ilvl="0">
      <w:numFmt w:val="bullet"/>
      <w:lvlText w:val="-"/>
      <w:lvlJc w:val="left"/>
      <w:pPr>
        <w:ind w:left="1069" w:hanging="360"/>
      </w:pPr>
      <w:rPr>
        <w:rFonts w:ascii="Times New Roman" w:eastAsia="Times New Roman" w:hAnsi="Times New Roman" w:cs="Times New Roman"/>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37"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733A5BCA"/>
    <w:multiLevelType w:val="hybridMultilevel"/>
    <w:tmpl w:val="03809D6A"/>
    <w:lvl w:ilvl="0" w:tplc="02EC51EE">
      <w:start w:val="1"/>
      <w:numFmt w:val="decimal"/>
      <w:lvlText w:val="%1."/>
      <w:lvlJc w:val="left"/>
      <w:pPr>
        <w:tabs>
          <w:tab w:val="num" w:pos="720"/>
        </w:tabs>
        <w:ind w:left="720" w:hanging="49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79340892"/>
    <w:multiLevelType w:val="hybridMultilevel"/>
    <w:tmpl w:val="AB509740"/>
    <w:lvl w:ilvl="0" w:tplc="5C78CC5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0"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2"/>
  </w:num>
  <w:num w:numId="2" w16cid:durableId="1729961447">
    <w:abstractNumId w:val="30"/>
  </w:num>
  <w:num w:numId="3" w16cid:durableId="556090777">
    <w:abstractNumId w:val="14"/>
  </w:num>
  <w:num w:numId="4" w16cid:durableId="1865628638">
    <w:abstractNumId w:val="27"/>
  </w:num>
  <w:num w:numId="5" w16cid:durableId="522862248">
    <w:abstractNumId w:val="33"/>
  </w:num>
  <w:num w:numId="6" w16cid:durableId="1128400551">
    <w:abstractNumId w:val="10"/>
  </w:num>
  <w:num w:numId="7" w16cid:durableId="1549879148">
    <w:abstractNumId w:val="17"/>
  </w:num>
  <w:num w:numId="8" w16cid:durableId="537087471">
    <w:abstractNumId w:val="32"/>
  </w:num>
  <w:num w:numId="9" w16cid:durableId="632519650">
    <w:abstractNumId w:val="40"/>
  </w:num>
  <w:num w:numId="10" w16cid:durableId="713892545">
    <w:abstractNumId w:val="35"/>
  </w:num>
  <w:num w:numId="11" w16cid:durableId="2031645203">
    <w:abstractNumId w:val="7"/>
  </w:num>
  <w:num w:numId="12" w16cid:durableId="1392928292">
    <w:abstractNumId w:val="13"/>
  </w:num>
  <w:num w:numId="13" w16cid:durableId="502626488">
    <w:abstractNumId w:val="37"/>
  </w:num>
  <w:num w:numId="14" w16cid:durableId="1996909732">
    <w:abstractNumId w:val="34"/>
  </w:num>
  <w:num w:numId="15" w16cid:durableId="2090689452">
    <w:abstractNumId w:val="11"/>
  </w:num>
  <w:num w:numId="16" w16cid:durableId="1185944727">
    <w:abstractNumId w:val="4"/>
  </w:num>
  <w:num w:numId="17" w16cid:durableId="1724519050">
    <w:abstractNumId w:val="0"/>
  </w:num>
  <w:num w:numId="18" w16cid:durableId="1609695268">
    <w:abstractNumId w:val="31"/>
  </w:num>
  <w:num w:numId="19" w16cid:durableId="725179645">
    <w:abstractNumId w:val="38"/>
  </w:num>
  <w:num w:numId="20" w16cid:durableId="405568476">
    <w:abstractNumId w:val="2"/>
  </w:num>
  <w:num w:numId="21" w16cid:durableId="1988241606">
    <w:abstractNumId w:val="5"/>
  </w:num>
  <w:num w:numId="22" w16cid:durableId="2084141802">
    <w:abstractNumId w:val="24"/>
  </w:num>
  <w:num w:numId="23" w16cid:durableId="942491331">
    <w:abstractNumId w:val="39"/>
  </w:num>
  <w:num w:numId="24" w16cid:durableId="1686008933">
    <w:abstractNumId w:val="23"/>
  </w:num>
  <w:num w:numId="25" w16cid:durableId="1064139607">
    <w:abstractNumId w:val="1"/>
  </w:num>
  <w:num w:numId="26" w16cid:durableId="208108859">
    <w:abstractNumId w:val="8"/>
  </w:num>
  <w:num w:numId="27" w16cid:durableId="1851142268">
    <w:abstractNumId w:val="18"/>
  </w:num>
  <w:num w:numId="28" w16cid:durableId="511838032">
    <w:abstractNumId w:val="25"/>
  </w:num>
  <w:num w:numId="29" w16cid:durableId="403332266">
    <w:abstractNumId w:val="9"/>
  </w:num>
  <w:num w:numId="30" w16cid:durableId="287472150">
    <w:abstractNumId w:val="21"/>
  </w:num>
  <w:num w:numId="31" w16cid:durableId="512039847">
    <w:abstractNumId w:val="22"/>
  </w:num>
  <w:num w:numId="32" w16cid:durableId="1350833713">
    <w:abstractNumId w:val="19"/>
  </w:num>
  <w:num w:numId="33" w16cid:durableId="833226160">
    <w:abstractNumId w:val="26"/>
  </w:num>
  <w:num w:numId="34" w16cid:durableId="1023093239">
    <w:abstractNumId w:val="36"/>
  </w:num>
  <w:num w:numId="35" w16cid:durableId="1973052545">
    <w:abstractNumId w:val="28"/>
  </w:num>
  <w:num w:numId="36" w16cid:durableId="823202945">
    <w:abstractNumId w:val="29"/>
  </w:num>
  <w:num w:numId="37" w16cid:durableId="1599175048">
    <w:abstractNumId w:val="20"/>
  </w:num>
  <w:num w:numId="38" w16cid:durableId="1011681691">
    <w:abstractNumId w:val="15"/>
  </w:num>
  <w:num w:numId="39" w16cid:durableId="683744488">
    <w:abstractNumId w:val="6"/>
  </w:num>
  <w:num w:numId="40" w16cid:durableId="287127896">
    <w:abstractNumId w:val="16"/>
  </w:num>
  <w:num w:numId="41" w16cid:durableId="1015500759">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45F7C"/>
    <w:rsid w:val="00154B0F"/>
    <w:rsid w:val="001818CA"/>
    <w:rsid w:val="0018656A"/>
    <w:rsid w:val="001944C8"/>
    <w:rsid w:val="001A48BE"/>
    <w:rsid w:val="001A4A79"/>
    <w:rsid w:val="001B3B40"/>
    <w:rsid w:val="001C6354"/>
    <w:rsid w:val="001D3B60"/>
    <w:rsid w:val="001D46A6"/>
    <w:rsid w:val="001F1E18"/>
    <w:rsid w:val="002352AF"/>
    <w:rsid w:val="00245020"/>
    <w:rsid w:val="002924C8"/>
    <w:rsid w:val="00295ECA"/>
    <w:rsid w:val="002D01D5"/>
    <w:rsid w:val="002D4BAA"/>
    <w:rsid w:val="00317AB4"/>
    <w:rsid w:val="00330018"/>
    <w:rsid w:val="00362DEB"/>
    <w:rsid w:val="00372714"/>
    <w:rsid w:val="003819AD"/>
    <w:rsid w:val="00381FCE"/>
    <w:rsid w:val="003B0ECA"/>
    <w:rsid w:val="003B22CC"/>
    <w:rsid w:val="004037B3"/>
    <w:rsid w:val="00407472"/>
    <w:rsid w:val="00416214"/>
    <w:rsid w:val="00431467"/>
    <w:rsid w:val="004675A8"/>
    <w:rsid w:val="004A340F"/>
    <w:rsid w:val="004B16EF"/>
    <w:rsid w:val="004B6452"/>
    <w:rsid w:val="004D0F19"/>
    <w:rsid w:val="004E72F1"/>
    <w:rsid w:val="005161ED"/>
    <w:rsid w:val="00517091"/>
    <w:rsid w:val="00526303"/>
    <w:rsid w:val="00551800"/>
    <w:rsid w:val="00570D3B"/>
    <w:rsid w:val="00593939"/>
    <w:rsid w:val="005B1828"/>
    <w:rsid w:val="005B1EF5"/>
    <w:rsid w:val="005C7470"/>
    <w:rsid w:val="005D1561"/>
    <w:rsid w:val="005D42D1"/>
    <w:rsid w:val="00602754"/>
    <w:rsid w:val="00604670"/>
    <w:rsid w:val="0061451B"/>
    <w:rsid w:val="00630A56"/>
    <w:rsid w:val="00632F6D"/>
    <w:rsid w:val="0064697A"/>
    <w:rsid w:val="00650C1C"/>
    <w:rsid w:val="00662596"/>
    <w:rsid w:val="00672B6A"/>
    <w:rsid w:val="006900D6"/>
    <w:rsid w:val="006A1D09"/>
    <w:rsid w:val="006A294A"/>
    <w:rsid w:val="006A43A6"/>
    <w:rsid w:val="006A59A3"/>
    <w:rsid w:val="006D4F36"/>
    <w:rsid w:val="006E3BAE"/>
    <w:rsid w:val="007005BD"/>
    <w:rsid w:val="00710189"/>
    <w:rsid w:val="007136CE"/>
    <w:rsid w:val="00726AF7"/>
    <w:rsid w:val="00733EFC"/>
    <w:rsid w:val="00752081"/>
    <w:rsid w:val="00766AB0"/>
    <w:rsid w:val="007B112D"/>
    <w:rsid w:val="007C71D4"/>
    <w:rsid w:val="007D16B4"/>
    <w:rsid w:val="007E7B59"/>
    <w:rsid w:val="008016BE"/>
    <w:rsid w:val="00811CA9"/>
    <w:rsid w:val="008404B8"/>
    <w:rsid w:val="008471EC"/>
    <w:rsid w:val="0084770C"/>
    <w:rsid w:val="008909A3"/>
    <w:rsid w:val="008D4BA3"/>
    <w:rsid w:val="008F15D1"/>
    <w:rsid w:val="008F6ABC"/>
    <w:rsid w:val="00907DC0"/>
    <w:rsid w:val="00920A2E"/>
    <w:rsid w:val="0094712E"/>
    <w:rsid w:val="009656F2"/>
    <w:rsid w:val="009A3150"/>
    <w:rsid w:val="009D1AE9"/>
    <w:rsid w:val="009D2593"/>
    <w:rsid w:val="00A15F47"/>
    <w:rsid w:val="00A20E61"/>
    <w:rsid w:val="00A52138"/>
    <w:rsid w:val="00A86D31"/>
    <w:rsid w:val="00AC0933"/>
    <w:rsid w:val="00AC6621"/>
    <w:rsid w:val="00AF3F5D"/>
    <w:rsid w:val="00B0193C"/>
    <w:rsid w:val="00B02667"/>
    <w:rsid w:val="00B05D8C"/>
    <w:rsid w:val="00B10F8D"/>
    <w:rsid w:val="00B2511F"/>
    <w:rsid w:val="00B50719"/>
    <w:rsid w:val="00B56048"/>
    <w:rsid w:val="00B623AE"/>
    <w:rsid w:val="00B873C2"/>
    <w:rsid w:val="00BA2C84"/>
    <w:rsid w:val="00BA612B"/>
    <w:rsid w:val="00BD1F30"/>
    <w:rsid w:val="00BE44D5"/>
    <w:rsid w:val="00BE5D0B"/>
    <w:rsid w:val="00BF2520"/>
    <w:rsid w:val="00C65313"/>
    <w:rsid w:val="00C66F3C"/>
    <w:rsid w:val="00C92558"/>
    <w:rsid w:val="00CC015E"/>
    <w:rsid w:val="00CC0C05"/>
    <w:rsid w:val="00CD0EC0"/>
    <w:rsid w:val="00CD210E"/>
    <w:rsid w:val="00CD40DE"/>
    <w:rsid w:val="00CF3B29"/>
    <w:rsid w:val="00D04572"/>
    <w:rsid w:val="00D13D9F"/>
    <w:rsid w:val="00D274F4"/>
    <w:rsid w:val="00D42EB8"/>
    <w:rsid w:val="00D66E58"/>
    <w:rsid w:val="00D824DB"/>
    <w:rsid w:val="00DB1718"/>
    <w:rsid w:val="00DB4D77"/>
    <w:rsid w:val="00DD01DD"/>
    <w:rsid w:val="00DD0F05"/>
    <w:rsid w:val="00E10599"/>
    <w:rsid w:val="00E129BB"/>
    <w:rsid w:val="00E17A11"/>
    <w:rsid w:val="00E62993"/>
    <w:rsid w:val="00E80A48"/>
    <w:rsid w:val="00E816BF"/>
    <w:rsid w:val="00EA5532"/>
    <w:rsid w:val="00ED61FD"/>
    <w:rsid w:val="00F1103E"/>
    <w:rsid w:val="00F14A71"/>
    <w:rsid w:val="00F360BF"/>
    <w:rsid w:val="00F41442"/>
    <w:rsid w:val="00F4253D"/>
    <w:rsid w:val="00F60A0F"/>
    <w:rsid w:val="00F70B6D"/>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Pr>
      <w:lang w:val="uk-UA"/>
    </w:rPr>
  </w:style>
  <w:style w:type="paragraph" w:styleId="1">
    <w:name w:val="heading 1"/>
    <w:aliases w:val="Заголовок 1 Знак Знак, Знак17 Знак Знак, Знак17 Знак1,Знак17 Знак Знак"/>
    <w:basedOn w:val="a0"/>
    <w:next w:val="a0"/>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aliases w:val="Заголовок 2 Знак Знак, Знак16 Знак Знак, Знак16 Знак1,Знак16 Знак Знак,Знак16 Знак1"/>
    <w:basedOn w:val="a0"/>
    <w:link w:val="20"/>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aliases w:val="Заголовок 3 Знак Знак, Знак15 Знак Знак, Знак15 Знак1,Знак15 Знак Знак,Знак15 Знак1"/>
    <w:basedOn w:val="a0"/>
    <w:next w:val="a0"/>
    <w:link w:val="30"/>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aliases w:val="Заголовок 4 Знак Знак, Знак14 Знак Знак, Знак14 Знак1,Знак14 Знак Знак,Знак14 Знак1"/>
    <w:basedOn w:val="a0"/>
    <w:next w:val="a0"/>
    <w:link w:val="40"/>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4"/>
    <w:link w:val="50"/>
    <w:qFormat/>
    <w:rsid w:val="00145F7C"/>
    <w:pPr>
      <w:keepNext w:val="0"/>
      <w:keepLines w:val="0"/>
      <w:widowControl w:val="0"/>
      <w:spacing w:before="0" w:after="240" w:line="240" w:lineRule="auto"/>
      <w:ind w:left="1008" w:hanging="1008"/>
      <w:jc w:val="both"/>
      <w:outlineLvl w:val="4"/>
    </w:pPr>
    <w:rPr>
      <w:rFonts w:ascii="Times New Roman" w:eastAsia="Times New Roman" w:hAnsi="Times New Roman" w:cs="Times New Roman"/>
      <w:b/>
      <w:i w:val="0"/>
      <w:iCs w:val="0"/>
      <w:color w:val="auto"/>
      <w:sz w:val="28"/>
      <w:szCs w:val="32"/>
      <w:lang w:val="en-US" w:eastAsia="zh-CN" w:bidi="hi-IN"/>
    </w:rPr>
  </w:style>
  <w:style w:type="paragraph" w:styleId="6">
    <w:name w:val="heading 6"/>
    <w:basedOn w:val="a0"/>
    <w:link w:val="60"/>
    <w:qFormat/>
    <w:rsid w:val="00145F7C"/>
    <w:pPr>
      <w:keepNext/>
      <w:keepLines/>
      <w:spacing w:before="200" w:after="40" w:line="240" w:lineRule="auto"/>
      <w:ind w:left="1152" w:hanging="1152"/>
      <w:outlineLvl w:val="5"/>
    </w:pPr>
    <w:rPr>
      <w:rFonts w:ascii="Calibri" w:eastAsia="Calibri" w:hAnsi="Calibri" w:cs="Calibri"/>
      <w:b/>
      <w:color w:val="00000A"/>
      <w:sz w:val="20"/>
      <w:szCs w:val="20"/>
      <w:lang w:eastAsia="zh-CN"/>
    </w:rPr>
  </w:style>
  <w:style w:type="paragraph" w:styleId="7">
    <w:name w:val="heading 7"/>
    <w:aliases w:val="Заголовок 7 Знак Знак, Знак13 Знак Знак, Знак13 Знак1,Знак13 Знак Знак,Знак13 Знак1"/>
    <w:basedOn w:val="a0"/>
    <w:link w:val="70"/>
    <w:qFormat/>
    <w:rsid w:val="00145F7C"/>
    <w:pPr>
      <w:keepNext/>
      <w:keepLines/>
      <w:spacing w:before="200" w:after="0" w:line="240" w:lineRule="auto"/>
      <w:ind w:left="1296" w:hanging="1296"/>
      <w:outlineLvl w:val="6"/>
    </w:pPr>
    <w:rPr>
      <w:rFonts w:ascii="Calibri" w:eastAsia="Times New Roman" w:hAnsi="Calibri" w:cs="Times New Roman"/>
      <w:i/>
      <w:iCs/>
      <w:color w:val="404040"/>
      <w:sz w:val="20"/>
      <w:szCs w:val="20"/>
      <w:lang w:eastAsia="zh-CN"/>
    </w:rPr>
  </w:style>
  <w:style w:type="paragraph" w:styleId="8">
    <w:name w:val="heading 8"/>
    <w:basedOn w:val="a0"/>
    <w:link w:val="80"/>
    <w:qFormat/>
    <w:rsid w:val="00145F7C"/>
    <w:pPr>
      <w:keepNext/>
      <w:keepLines/>
      <w:spacing w:before="200" w:after="0" w:line="240" w:lineRule="auto"/>
      <w:ind w:left="1440" w:hanging="1440"/>
      <w:outlineLvl w:val="7"/>
    </w:pPr>
    <w:rPr>
      <w:rFonts w:ascii="Calibri" w:eastAsia="Times New Roman" w:hAnsi="Calibri" w:cs="Times New Roman"/>
      <w:color w:val="404040"/>
      <w:sz w:val="20"/>
      <w:szCs w:val="20"/>
      <w:lang w:eastAsia="zh-CN"/>
    </w:rPr>
  </w:style>
  <w:style w:type="paragraph" w:styleId="9">
    <w:name w:val="heading 9"/>
    <w:basedOn w:val="a0"/>
    <w:link w:val="90"/>
    <w:qFormat/>
    <w:rsid w:val="00145F7C"/>
    <w:pPr>
      <w:keepNext/>
      <w:keepLines/>
      <w:spacing w:before="200" w:after="0" w:line="240" w:lineRule="auto"/>
      <w:ind w:left="1584" w:hanging="1584"/>
      <w:outlineLvl w:val="8"/>
    </w:pPr>
    <w:rPr>
      <w:rFonts w:ascii="Calibri" w:eastAsia="Times New Roman" w:hAnsi="Calibri" w:cs="Times New Roman"/>
      <w:i/>
      <w:iCs/>
      <w:color w:val="404040"/>
      <w:sz w:val="20"/>
      <w:szCs w:val="20"/>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0"/>
    <w:link w:val="a5"/>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5">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4"/>
    <w:uiPriority w:val="34"/>
    <w:qFormat/>
    <w:rsid w:val="006A294A"/>
    <w:rPr>
      <w:rFonts w:ascii="Calibri" w:eastAsia="Calibri" w:hAnsi="Calibri" w:cs="Calibri"/>
      <w:lang w:eastAsia="zh-CN"/>
    </w:rPr>
  </w:style>
  <w:style w:type="table" w:styleId="a6">
    <w:name w:val="Table Grid"/>
    <w:basedOn w:val="a2"/>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2"/>
    <w:next w:val="a6"/>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0"/>
    <w:link w:val="a8"/>
    <w:uiPriority w:val="99"/>
    <w:unhideWhenUsed/>
    <w:qFormat/>
    <w:rsid w:val="0061451B"/>
    <w:rPr>
      <w:rFonts w:ascii="Times New Roman" w:hAnsi="Times New Roman" w:cs="Times New Roman"/>
      <w:sz w:val="24"/>
      <w:szCs w:val="24"/>
    </w:rPr>
  </w:style>
  <w:style w:type="table" w:customStyle="1" w:styleId="11">
    <w:name w:val="Сетка таблицы1"/>
    <w:basedOn w:val="a2"/>
    <w:next w:val="a6"/>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aliases w:val="Нижний колонтитул Знак Знак, Знак12 Знак Знак, Знак12 Знак1,Знак12 Знак Знак,Знак12 Знак1"/>
    <w:basedOn w:val="a0"/>
    <w:link w:val="aa"/>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a">
    <w:name w:val="Нижній колонтитул Знак"/>
    <w:aliases w:val="Нижний колонтитул Знак Знак Знак1, Знак12 Знак Знак Знак1, Знак12 Знак1 Знак1,Знак12 Знак Знак Знак1,Знак12 Знак1 Знак1"/>
    <w:basedOn w:val="a1"/>
    <w:link w:val="a9"/>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b">
    <w:name w:val="Hyperlink"/>
    <w:basedOn w:val="a1"/>
    <w:uiPriority w:val="99"/>
    <w:unhideWhenUsed/>
    <w:qFormat/>
    <w:rsid w:val="005D1561"/>
    <w:rPr>
      <w:color w:val="0563C1" w:themeColor="hyperlink"/>
      <w:u w:val="single"/>
    </w:rPr>
  </w:style>
  <w:style w:type="character" w:customStyle="1" w:styleId="xfm93972720">
    <w:name w:val="xfm_93972720"/>
    <w:basedOn w:val="a1"/>
    <w:rsid w:val="000E4B01"/>
  </w:style>
  <w:style w:type="character" w:customStyle="1" w:styleId="a8">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7"/>
    <w:qFormat/>
    <w:rsid w:val="00B56048"/>
    <w:rPr>
      <w:rFonts w:ascii="Times New Roman" w:hAnsi="Times New Roman" w:cs="Times New Roman"/>
      <w:sz w:val="24"/>
      <w:szCs w:val="24"/>
      <w:lang w:val="uk-UA"/>
    </w:rPr>
  </w:style>
  <w:style w:type="paragraph" w:styleId="22">
    <w:name w:val="Body Text 2"/>
    <w:aliases w:val="Основной текст 2 Знак Знак, Знак10 Знак Знак, Знак10 Знак1,Знак10 Знак Знак,Знак10 Знак1"/>
    <w:basedOn w:val="a0"/>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aliases w:val="Основной текст 2 Знак Знак Знак, Знак10 Знак Знак Знак, Знак10 Знак1 Знак,Знак10 Знак Знак Знак,Знак10 Знак1 Знак"/>
    <w:basedOn w:val="a1"/>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aliases w:val="Заголовок 2 Знак Знак Знак1, Знак16 Знак Знак Знак1, Знак16 Знак1 Знак1,Знак16 Знак Знак Знак1,Знак16 Знак1 Знак1"/>
    <w:basedOn w:val="a1"/>
    <w:link w:val="2"/>
    <w:uiPriority w:val="9"/>
    <w:rsid w:val="00B2511F"/>
    <w:rPr>
      <w:rFonts w:ascii="Times New Roman" w:eastAsia="Times New Roman" w:hAnsi="Times New Roman" w:cs="Times New Roman"/>
      <w:b/>
      <w:bCs/>
      <w:sz w:val="36"/>
      <w:szCs w:val="36"/>
      <w:lang w:val="uk-UA" w:eastAsia="uk-UA"/>
    </w:rPr>
  </w:style>
  <w:style w:type="paragraph" w:styleId="ac">
    <w:name w:val="No Spacing"/>
    <w:link w:val="ad"/>
    <w:qFormat/>
    <w:rsid w:val="00B2511F"/>
    <w:pPr>
      <w:spacing w:after="0" w:line="240" w:lineRule="auto"/>
    </w:pPr>
    <w:rPr>
      <w:rFonts w:ascii="Calibri" w:eastAsia="Calibri" w:hAnsi="Calibri" w:cs="Times New Roman"/>
      <w:lang w:val="uk-UA"/>
    </w:rPr>
  </w:style>
  <w:style w:type="character" w:customStyle="1" w:styleId="ad">
    <w:name w:val="Без інтервалів Знак"/>
    <w:basedOn w:val="a1"/>
    <w:link w:val="ac"/>
    <w:qFormat/>
    <w:locked/>
    <w:rsid w:val="00B2511F"/>
    <w:rPr>
      <w:rFonts w:ascii="Calibri" w:eastAsia="Calibri" w:hAnsi="Calibri" w:cs="Times New Roman"/>
      <w:lang w:val="uk-UA"/>
    </w:rPr>
  </w:style>
  <w:style w:type="character" w:customStyle="1" w:styleId="ae">
    <w:name w:val="Другое_"/>
    <w:basedOn w:val="a1"/>
    <w:link w:val="af"/>
    <w:rsid w:val="00B2511F"/>
    <w:rPr>
      <w:rFonts w:ascii="Calibri" w:eastAsia="Calibri" w:hAnsi="Calibri" w:cs="Calibri"/>
      <w:sz w:val="20"/>
      <w:szCs w:val="20"/>
    </w:rPr>
  </w:style>
  <w:style w:type="paragraph" w:customStyle="1" w:styleId="af">
    <w:name w:val="Другое"/>
    <w:basedOn w:val="a0"/>
    <w:link w:val="ae"/>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1"/>
    <w:link w:val="25"/>
    <w:rsid w:val="008909A3"/>
    <w:rPr>
      <w:rFonts w:eastAsia="Times New Roman" w:cs="Times New Roman"/>
      <w:shd w:val="clear" w:color="auto" w:fill="FFFFFF"/>
    </w:rPr>
  </w:style>
  <w:style w:type="paragraph" w:customStyle="1" w:styleId="25">
    <w:name w:val="Основной текст (2)"/>
    <w:basedOn w:val="a0"/>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0">
    <w:name w:val="Текст у виносці Знак"/>
    <w:aliases w:val=" Знак4 Знак Знак2,Текст выноски Знак Знак Знак1, Знак4 Знак Знак Знак1, Знак4 Знак1 Знак1,Знак4 Знак Знак2,Знак4 Знак Знак Знак1,Знак4 Знак1 Знак1"/>
    <w:basedOn w:val="a1"/>
    <w:link w:val="af1"/>
    <w:uiPriority w:val="99"/>
    <w:semiHidden/>
    <w:locked/>
    <w:rsid w:val="00630A56"/>
    <w:rPr>
      <w:rFonts w:ascii="Segoe UI" w:eastAsia="Times New Roman" w:hAnsi="Segoe UI" w:cs="Segoe UI"/>
      <w:sz w:val="18"/>
      <w:szCs w:val="18"/>
      <w:lang w:eastAsia="ru-RU"/>
    </w:rPr>
  </w:style>
  <w:style w:type="paragraph" w:styleId="af1">
    <w:name w:val="Balloon Text"/>
    <w:aliases w:val=" Знак4 Знак,Текст выноски Знак Знак, Знак4 Знак Знак, Знак4 Знак1,Знак4 Знак,Знак4 Знак Знак,Знак4 Знак1"/>
    <w:basedOn w:val="a0"/>
    <w:link w:val="af0"/>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1"/>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0"/>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1"/>
    <w:rsid w:val="001F1E18"/>
  </w:style>
  <w:style w:type="paragraph" w:styleId="af2">
    <w:name w:val="annotation text"/>
    <w:aliases w:val="Текст примечания Знак Знак, Знак6 Знак Знак, Знак6 Знак1,Знак6 Знак Знак,Знак6 Знак1"/>
    <w:basedOn w:val="a0"/>
    <w:link w:val="af3"/>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3">
    <w:name w:val="Текст примітки Знак"/>
    <w:aliases w:val="Текст примечания Знак Знак Знак, Знак6 Знак Знак Знак, Знак6 Знак1 Знак,Знак6 Знак Знак Знак,Знак6 Знак1 Знак"/>
    <w:basedOn w:val="a1"/>
    <w:link w:val="af2"/>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1"/>
    <w:rsid w:val="00362DEB"/>
  </w:style>
  <w:style w:type="character" w:customStyle="1" w:styleId="30">
    <w:name w:val="Заголовок 3 Знак"/>
    <w:aliases w:val="Заголовок 3 Знак Знак Знак1, Знак15 Знак Знак Знак1, Знак15 Знак1 Знак1,Знак15 Знак Знак Знак1,Знак15 Знак1 Знак1"/>
    <w:basedOn w:val="a1"/>
    <w:link w:val="3"/>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aliases w:val="Заголовок 4 Знак Знак Знак1, Знак14 Знак Знак Знак1, Знак14 Знак1 Знак1,Знак14 Знак Знак Знак1,Знак14 Знак1 Знак1"/>
    <w:basedOn w:val="a1"/>
    <w:link w:val="4"/>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0"/>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0"/>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4">
    <w:name w:val="Strong"/>
    <w:basedOn w:val="a1"/>
    <w:uiPriority w:val="22"/>
    <w:qFormat/>
    <w:rsid w:val="002924C8"/>
    <w:rPr>
      <w:b/>
      <w:bCs/>
    </w:rPr>
  </w:style>
  <w:style w:type="paragraph" w:customStyle="1" w:styleId="rvps6">
    <w:name w:val="rvps6"/>
    <w:basedOn w:val="a0"/>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0"/>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aliases w:val="Заголовок 1 Знак Знак Знак1, Знак17 Знак Знак Знак1, Знак17 Знак1 Знак,Знак17 Знак Знак Знак1"/>
    <w:basedOn w:val="a1"/>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0"/>
    <w:link w:val="ListParagraphChar"/>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1"/>
    <w:rsid w:val="001A4A79"/>
  </w:style>
  <w:style w:type="character" w:customStyle="1" w:styleId="50">
    <w:name w:val="Заголовок 5 Знак"/>
    <w:basedOn w:val="a1"/>
    <w:link w:val="5"/>
    <w:rsid w:val="00145F7C"/>
    <w:rPr>
      <w:rFonts w:ascii="Times New Roman" w:eastAsia="Times New Roman" w:hAnsi="Times New Roman" w:cs="Times New Roman"/>
      <w:b/>
      <w:sz w:val="28"/>
      <w:szCs w:val="32"/>
      <w:lang w:val="en-US" w:eastAsia="zh-CN" w:bidi="hi-IN"/>
    </w:rPr>
  </w:style>
  <w:style w:type="character" w:customStyle="1" w:styleId="60">
    <w:name w:val="Заголовок 6 Знак"/>
    <w:basedOn w:val="a1"/>
    <w:link w:val="6"/>
    <w:rsid w:val="00145F7C"/>
    <w:rPr>
      <w:rFonts w:ascii="Calibri" w:eastAsia="Calibri" w:hAnsi="Calibri" w:cs="Calibri"/>
      <w:b/>
      <w:color w:val="00000A"/>
      <w:sz w:val="20"/>
      <w:szCs w:val="20"/>
      <w:lang w:val="uk-UA" w:eastAsia="zh-CN"/>
    </w:rPr>
  </w:style>
  <w:style w:type="character" w:customStyle="1" w:styleId="70">
    <w:name w:val="Заголовок 7 Знак"/>
    <w:aliases w:val="Заголовок 7 Знак Знак Знак1, Знак13 Знак Знак Знак1, Знак13 Знак1 Знак1,Знак13 Знак Знак Знак1,Знак13 Знак1 Знак1"/>
    <w:basedOn w:val="a1"/>
    <w:link w:val="7"/>
    <w:rsid w:val="00145F7C"/>
    <w:rPr>
      <w:rFonts w:ascii="Calibri" w:eastAsia="Times New Roman" w:hAnsi="Calibri" w:cs="Times New Roman"/>
      <w:i/>
      <w:iCs/>
      <w:color w:val="404040"/>
      <w:sz w:val="20"/>
      <w:szCs w:val="20"/>
      <w:lang w:val="uk-UA" w:eastAsia="zh-CN"/>
    </w:rPr>
  </w:style>
  <w:style w:type="character" w:customStyle="1" w:styleId="80">
    <w:name w:val="Заголовок 8 Знак"/>
    <w:basedOn w:val="a1"/>
    <w:link w:val="8"/>
    <w:rsid w:val="00145F7C"/>
    <w:rPr>
      <w:rFonts w:ascii="Calibri" w:eastAsia="Times New Roman" w:hAnsi="Calibri" w:cs="Times New Roman"/>
      <w:color w:val="404040"/>
      <w:sz w:val="20"/>
      <w:szCs w:val="20"/>
      <w:lang w:val="uk-UA" w:eastAsia="zh-CN"/>
    </w:rPr>
  </w:style>
  <w:style w:type="character" w:customStyle="1" w:styleId="90">
    <w:name w:val="Заголовок 9 Знак"/>
    <w:basedOn w:val="a1"/>
    <w:link w:val="9"/>
    <w:rsid w:val="00145F7C"/>
    <w:rPr>
      <w:rFonts w:ascii="Calibri" w:eastAsia="Times New Roman" w:hAnsi="Calibri" w:cs="Times New Roman"/>
      <w:i/>
      <w:iCs/>
      <w:color w:val="404040"/>
      <w:sz w:val="20"/>
      <w:szCs w:val="20"/>
      <w:lang w:val="uk-UA" w:eastAsia="zh-CN"/>
    </w:rPr>
  </w:style>
  <w:style w:type="paragraph" w:customStyle="1" w:styleId="af5">
    <w:name w:val="ТЗ_Обычный"/>
    <w:rsid w:val="00145F7C"/>
    <w:pPr>
      <w:autoSpaceDE w:val="0"/>
      <w:autoSpaceDN w:val="0"/>
      <w:spacing w:after="0" w:line="240" w:lineRule="auto"/>
      <w:ind w:firstLine="709"/>
      <w:jc w:val="both"/>
    </w:pPr>
    <w:rPr>
      <w:rFonts w:ascii="Times New Roman" w:eastAsia="Times New Roman" w:hAnsi="Times New Roman" w:cs="Times New Roman"/>
      <w:lang w:val="uk-UA" w:eastAsia="ru-RU"/>
    </w:rPr>
  </w:style>
  <w:style w:type="paragraph" w:customStyle="1" w:styleId="17">
    <w:name w:val="Без интервала1"/>
    <w:qFormat/>
    <w:rsid w:val="00145F7C"/>
    <w:pPr>
      <w:spacing w:after="0" w:line="240" w:lineRule="auto"/>
    </w:pPr>
    <w:rPr>
      <w:rFonts w:ascii="Calibri" w:eastAsia="Times New Roman" w:hAnsi="Calibri" w:cs="Times New Roman"/>
      <w:lang w:eastAsia="ru-RU"/>
    </w:rPr>
  </w:style>
  <w:style w:type="paragraph" w:styleId="18">
    <w:name w:val="toc 1"/>
    <w:basedOn w:val="a0"/>
    <w:uiPriority w:val="39"/>
    <w:rsid w:val="00145F7C"/>
    <w:pPr>
      <w:spacing w:after="100" w:line="240" w:lineRule="auto"/>
    </w:pPr>
    <w:rPr>
      <w:rFonts w:ascii="Times New Roman" w:eastAsia="Calibri" w:hAnsi="Times New Roman" w:cs="Times New Roman"/>
      <w:color w:val="00000A"/>
      <w:sz w:val="28"/>
      <w:szCs w:val="20"/>
      <w:lang w:eastAsia="zh-CN"/>
    </w:rPr>
  </w:style>
  <w:style w:type="paragraph" w:styleId="26">
    <w:name w:val="toc 2"/>
    <w:basedOn w:val="a0"/>
    <w:uiPriority w:val="39"/>
    <w:rsid w:val="00145F7C"/>
    <w:pPr>
      <w:spacing w:after="100" w:line="240" w:lineRule="auto"/>
      <w:ind w:left="200"/>
    </w:pPr>
    <w:rPr>
      <w:rFonts w:ascii="Times New Roman" w:eastAsia="Calibri" w:hAnsi="Times New Roman" w:cs="Times New Roman"/>
      <w:color w:val="00000A"/>
      <w:sz w:val="28"/>
      <w:szCs w:val="20"/>
      <w:lang w:eastAsia="zh-CN"/>
    </w:rPr>
  </w:style>
  <w:style w:type="character" w:customStyle="1" w:styleId="110">
    <w:name w:val="Заголовок 1 Знак1"/>
    <w:aliases w:val="Заголовок 1 Знак Знак Знак2, Знак17 Знак Знак Знак2, Знак17 Знак1 Знак1,Знак17 Знак Знак Знак2"/>
    <w:basedOn w:val="a1"/>
    <w:rsid w:val="00145F7C"/>
    <w:rPr>
      <w:rFonts w:ascii="Times New Roman" w:eastAsia="Times New Roman" w:hAnsi="Times New Roman" w:cs="Times New Roman"/>
      <w:b/>
      <w:bCs/>
      <w:caps/>
      <w:color w:val="00000A"/>
      <w:sz w:val="28"/>
      <w:szCs w:val="32"/>
      <w:lang w:eastAsia="zh-CN"/>
    </w:rPr>
  </w:style>
  <w:style w:type="character" w:customStyle="1" w:styleId="af6">
    <w:name w:val="ТЗ Звичайний Знак"/>
    <w:qFormat/>
    <w:rsid w:val="00145F7C"/>
    <w:rPr>
      <w:rFonts w:ascii="Times New Roman" w:eastAsia="Calibri" w:hAnsi="Times New Roman" w:cs="Times New Roman"/>
      <w:szCs w:val="22"/>
      <w:lang w:val="uk-UA" w:eastAsia="en-US" w:bidi="ar-SA"/>
    </w:rPr>
  </w:style>
  <w:style w:type="paragraph" w:customStyle="1" w:styleId="af7">
    <w:name w:val="ТЗ Звичайний"/>
    <w:basedOn w:val="a0"/>
    <w:qFormat/>
    <w:rsid w:val="00145F7C"/>
    <w:pPr>
      <w:spacing w:after="0" w:line="360" w:lineRule="auto"/>
      <w:ind w:firstLine="851"/>
      <w:jc w:val="both"/>
    </w:pPr>
    <w:rPr>
      <w:rFonts w:ascii="Times New Roman" w:eastAsia="Calibri" w:hAnsi="Times New Roman" w:cs="Times New Roman"/>
      <w:color w:val="00000A"/>
      <w:sz w:val="24"/>
    </w:rPr>
  </w:style>
  <w:style w:type="character" w:customStyle="1" w:styleId="af8">
    <w:name w:val="Основний текст_"/>
    <w:basedOn w:val="a1"/>
    <w:link w:val="19"/>
    <w:rsid w:val="00145F7C"/>
    <w:rPr>
      <w:rFonts w:ascii="Times New Roman" w:eastAsia="Times New Roman" w:hAnsi="Times New Roman" w:cs="Times New Roman"/>
      <w:sz w:val="28"/>
      <w:szCs w:val="28"/>
    </w:rPr>
  </w:style>
  <w:style w:type="paragraph" w:customStyle="1" w:styleId="19">
    <w:name w:val="Основний текст1"/>
    <w:basedOn w:val="a0"/>
    <w:link w:val="af8"/>
    <w:rsid w:val="00145F7C"/>
    <w:pPr>
      <w:widowControl w:val="0"/>
      <w:spacing w:after="180" w:line="240" w:lineRule="auto"/>
    </w:pPr>
    <w:rPr>
      <w:rFonts w:ascii="Times New Roman" w:eastAsia="Times New Roman" w:hAnsi="Times New Roman" w:cs="Times New Roman"/>
      <w:sz w:val="28"/>
      <w:szCs w:val="28"/>
      <w:lang w:val="ru-RU"/>
    </w:rPr>
  </w:style>
  <w:style w:type="character" w:customStyle="1" w:styleId="ListParagraphChar">
    <w:name w:val="List Paragraph Char"/>
    <w:link w:val="16"/>
    <w:locked/>
    <w:rsid w:val="00145F7C"/>
    <w:rPr>
      <w:rFonts w:ascii="Times New Roman" w:eastAsia="Times New Roman" w:hAnsi="Times New Roman" w:cs="Times New Roman"/>
      <w:sz w:val="24"/>
      <w:szCs w:val="24"/>
      <w:lang w:eastAsia="ru-RU"/>
    </w:rPr>
  </w:style>
  <w:style w:type="character" w:customStyle="1" w:styleId="xfm67105698">
    <w:name w:val="xfm_67105698"/>
    <w:basedOn w:val="a1"/>
    <w:rsid w:val="00145F7C"/>
  </w:style>
  <w:style w:type="character" w:styleId="af9">
    <w:name w:val="annotation reference"/>
    <w:rsid w:val="00145F7C"/>
    <w:rPr>
      <w:sz w:val="16"/>
      <w:szCs w:val="16"/>
    </w:rPr>
  </w:style>
  <w:style w:type="character" w:customStyle="1" w:styleId="afa">
    <w:name w:val="Червоний рядок Знак"/>
    <w:link w:val="afb"/>
    <w:rsid w:val="00145F7C"/>
    <w:rPr>
      <w:color w:val="000000"/>
      <w:sz w:val="24"/>
      <w:szCs w:val="24"/>
    </w:rPr>
  </w:style>
  <w:style w:type="paragraph" w:styleId="afc">
    <w:name w:val="Body Text"/>
    <w:aliases w:val="Основной текст Знак Знак, Знак7 Знак Знак, Знак7 Знак1,Знак7 Знак Знак,Знак7 Знак1"/>
    <w:basedOn w:val="a0"/>
    <w:link w:val="afd"/>
    <w:unhideWhenUsed/>
    <w:qFormat/>
    <w:rsid w:val="00145F7C"/>
    <w:pPr>
      <w:suppressAutoHyphens/>
      <w:spacing w:after="120" w:line="276" w:lineRule="auto"/>
    </w:pPr>
    <w:rPr>
      <w:rFonts w:ascii="Calibri" w:eastAsia="Calibri" w:hAnsi="Calibri" w:cs="Calibri"/>
      <w:lang w:val="ru-RU" w:eastAsia="zh-CN"/>
    </w:rPr>
  </w:style>
  <w:style w:type="character" w:customStyle="1" w:styleId="afd">
    <w:name w:val="Основний текст Знак"/>
    <w:aliases w:val="Основной текст Знак Знак Знак2, Знак7 Знак Знак Знак2, Знак7 Знак1 Знак2,Знак7 Знак Знак Знак2,Знак7 Знак1 Знак1"/>
    <w:basedOn w:val="a1"/>
    <w:link w:val="afc"/>
    <w:rsid w:val="00145F7C"/>
    <w:rPr>
      <w:rFonts w:ascii="Calibri" w:eastAsia="Calibri" w:hAnsi="Calibri" w:cs="Calibri"/>
      <w:lang w:eastAsia="zh-CN"/>
    </w:rPr>
  </w:style>
  <w:style w:type="paragraph" w:styleId="afb">
    <w:name w:val="Body Text First Indent"/>
    <w:basedOn w:val="afc"/>
    <w:link w:val="afa"/>
    <w:unhideWhenUsed/>
    <w:rsid w:val="00145F7C"/>
    <w:pPr>
      <w:spacing w:line="240" w:lineRule="auto"/>
      <w:ind w:firstLine="210"/>
    </w:pPr>
    <w:rPr>
      <w:rFonts w:asciiTheme="minorHAnsi" w:eastAsiaTheme="minorHAnsi" w:hAnsiTheme="minorHAnsi" w:cstheme="minorBidi"/>
      <w:color w:val="000000"/>
      <w:sz w:val="24"/>
      <w:szCs w:val="24"/>
      <w:lang w:eastAsia="en-US"/>
    </w:rPr>
  </w:style>
  <w:style w:type="character" w:customStyle="1" w:styleId="1a">
    <w:name w:val="Червоний рядок Знак1"/>
    <w:basedOn w:val="afd"/>
    <w:uiPriority w:val="99"/>
    <w:semiHidden/>
    <w:rsid w:val="00145F7C"/>
    <w:rPr>
      <w:rFonts w:ascii="Calibri" w:eastAsia="Calibri" w:hAnsi="Calibri" w:cs="Calibri"/>
      <w:lang w:eastAsia="zh-CN"/>
    </w:rPr>
  </w:style>
  <w:style w:type="character" w:customStyle="1" w:styleId="1b">
    <w:name w:val="Красная строка Знак1"/>
    <w:basedOn w:val="afd"/>
    <w:uiPriority w:val="99"/>
    <w:semiHidden/>
    <w:rsid w:val="00145F7C"/>
    <w:rPr>
      <w:rFonts w:ascii="Calibri" w:eastAsia="Calibri" w:hAnsi="Calibri" w:cs="Calibri"/>
      <w:sz w:val="22"/>
      <w:szCs w:val="22"/>
      <w:lang w:val="ru-RU" w:eastAsia="zh-CN"/>
    </w:rPr>
  </w:style>
  <w:style w:type="table" w:customStyle="1" w:styleId="TableNormal">
    <w:name w:val="Table Normal"/>
    <w:unhideWhenUsed/>
    <w:qFormat/>
    <w:rsid w:val="00145F7C"/>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qFormat/>
    <w:rsid w:val="00145F7C"/>
    <w:pPr>
      <w:widowControl w:val="0"/>
      <w:spacing w:after="0" w:line="240" w:lineRule="auto"/>
    </w:pPr>
    <w:rPr>
      <w:lang w:val="en-US"/>
    </w:rPr>
  </w:style>
  <w:style w:type="character" w:customStyle="1" w:styleId="rvts0">
    <w:name w:val="rvts0"/>
    <w:rsid w:val="00145F7C"/>
  </w:style>
  <w:style w:type="paragraph" w:customStyle="1" w:styleId="1c">
    <w:name w:val="Красная строка1"/>
    <w:basedOn w:val="afc"/>
    <w:rsid w:val="00145F7C"/>
    <w:pPr>
      <w:spacing w:line="240" w:lineRule="auto"/>
      <w:ind w:firstLine="210"/>
    </w:pPr>
    <w:rPr>
      <w:rFonts w:ascii="Times New Roman" w:eastAsia="Times New Roman" w:hAnsi="Times New Roman" w:cs="Times New Roman"/>
      <w:color w:val="000000"/>
      <w:sz w:val="24"/>
      <w:szCs w:val="24"/>
    </w:rPr>
  </w:style>
  <w:style w:type="paragraph" w:styleId="afe">
    <w:name w:val="header"/>
    <w:basedOn w:val="a0"/>
    <w:link w:val="aff"/>
    <w:uiPriority w:val="99"/>
    <w:unhideWhenUsed/>
    <w:rsid w:val="00145F7C"/>
    <w:pPr>
      <w:tabs>
        <w:tab w:val="center" w:pos="4819"/>
        <w:tab w:val="right" w:pos="9639"/>
      </w:tabs>
    </w:pPr>
    <w:rPr>
      <w:rFonts w:ascii="Calibri" w:eastAsia="Calibri" w:hAnsi="Calibri" w:cs="Times New Roman"/>
    </w:rPr>
  </w:style>
  <w:style w:type="character" w:customStyle="1" w:styleId="aff">
    <w:name w:val="Верхній колонтитул Знак"/>
    <w:basedOn w:val="a1"/>
    <w:link w:val="afe"/>
    <w:uiPriority w:val="99"/>
    <w:rsid w:val="00145F7C"/>
    <w:rPr>
      <w:rFonts w:ascii="Calibri" w:eastAsia="Calibri" w:hAnsi="Calibri" w:cs="Times New Roman"/>
      <w:lang w:val="uk-UA"/>
    </w:rPr>
  </w:style>
  <w:style w:type="character" w:customStyle="1" w:styleId="120">
    <w:name w:val="Знак Знак12"/>
    <w:locked/>
    <w:rsid w:val="00145F7C"/>
    <w:rPr>
      <w:sz w:val="24"/>
      <w:szCs w:val="24"/>
    </w:rPr>
  </w:style>
  <w:style w:type="character" w:customStyle="1" w:styleId="rvts15">
    <w:name w:val="rvts15"/>
    <w:rsid w:val="00145F7C"/>
  </w:style>
  <w:style w:type="character" w:styleId="aff0">
    <w:name w:val="page number"/>
    <w:basedOn w:val="a1"/>
    <w:rsid w:val="00145F7C"/>
  </w:style>
  <w:style w:type="character" w:customStyle="1" w:styleId="29pt">
    <w:name w:val="Основний текст (2) + 9 pt"/>
    <w:aliases w:val="Напівжирний"/>
    <w:rsid w:val="00145F7C"/>
    <w:rPr>
      <w:rFonts w:ascii="Times New Roman" w:hAnsi="Times New Roman" w:cs="Times New Roman"/>
      <w:b/>
      <w:bCs/>
      <w:color w:val="000000"/>
      <w:spacing w:val="0"/>
      <w:w w:val="100"/>
      <w:position w:val="0"/>
      <w:sz w:val="18"/>
      <w:szCs w:val="18"/>
      <w:u w:val="none"/>
      <w:lang w:val="uk-UA" w:eastAsia="uk-UA"/>
    </w:rPr>
  </w:style>
  <w:style w:type="character" w:customStyle="1" w:styleId="29">
    <w:name w:val="Основний текст (2) + 9"/>
    <w:aliases w:val="5 pt,Курсив"/>
    <w:rsid w:val="00145F7C"/>
    <w:rPr>
      <w:rFonts w:ascii="Times New Roman" w:hAnsi="Times New Roman" w:cs="Times New Roman"/>
      <w:i/>
      <w:iCs/>
      <w:color w:val="000000"/>
      <w:spacing w:val="0"/>
      <w:w w:val="100"/>
      <w:position w:val="0"/>
      <w:sz w:val="19"/>
      <w:szCs w:val="19"/>
      <w:u w:val="none"/>
      <w:lang w:val="uk-UA" w:eastAsia="uk-UA"/>
    </w:rPr>
  </w:style>
  <w:style w:type="character" w:customStyle="1" w:styleId="210">
    <w:name w:val="Основний текст (2) + 10"/>
    <w:aliases w:val="5 pt4,Напівжирний4,Курсив1"/>
    <w:rsid w:val="00145F7C"/>
    <w:rPr>
      <w:rFonts w:ascii="Times New Roman" w:hAnsi="Times New Roman" w:cs="Times New Roman"/>
      <w:b/>
      <w:bCs/>
      <w:i/>
      <w:iCs/>
      <w:color w:val="000000"/>
      <w:spacing w:val="0"/>
      <w:w w:val="100"/>
      <w:position w:val="0"/>
      <w:sz w:val="21"/>
      <w:szCs w:val="21"/>
      <w:u w:val="none"/>
      <w:lang w:val="uk-UA" w:eastAsia="uk-UA"/>
    </w:rPr>
  </w:style>
  <w:style w:type="character" w:customStyle="1" w:styleId="rvts11">
    <w:name w:val="rvts11"/>
    <w:basedOn w:val="a1"/>
    <w:rsid w:val="00145F7C"/>
  </w:style>
  <w:style w:type="paragraph" w:customStyle="1" w:styleId="aff1">
    <w:name w:val="Нормальний текст"/>
    <w:basedOn w:val="a0"/>
    <w:link w:val="aff2"/>
    <w:rsid w:val="00145F7C"/>
    <w:pPr>
      <w:spacing w:before="120" w:after="0" w:line="240" w:lineRule="auto"/>
      <w:ind w:firstLine="567"/>
      <w:jc w:val="both"/>
    </w:pPr>
    <w:rPr>
      <w:rFonts w:ascii="Antiqua" w:eastAsia="Times New Roman" w:hAnsi="Antiqua" w:cs="Times New Roman"/>
      <w:sz w:val="26"/>
      <w:szCs w:val="20"/>
      <w:lang w:eastAsia="zh-CN"/>
    </w:rPr>
  </w:style>
  <w:style w:type="character" w:customStyle="1" w:styleId="aff2">
    <w:name w:val="Нормальний текст Знак"/>
    <w:link w:val="aff1"/>
    <w:rsid w:val="00145F7C"/>
    <w:rPr>
      <w:rFonts w:ascii="Antiqua" w:eastAsia="Times New Roman" w:hAnsi="Antiqua" w:cs="Times New Roman"/>
      <w:sz w:val="26"/>
      <w:szCs w:val="20"/>
      <w:lang w:val="uk-UA" w:eastAsia="zh-CN"/>
    </w:rPr>
  </w:style>
  <w:style w:type="paragraph" w:customStyle="1" w:styleId="aff3">
    <w:name w:val="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styleId="aff4">
    <w:name w:val="footnote text"/>
    <w:aliases w:val=" Знак5 Знак,Текст сноски Знак Знак, Знак5 Знак Знак, Знак5 Знак1,Знак5 Знак,Знак5 Знак Знак"/>
    <w:basedOn w:val="a0"/>
    <w:link w:val="aff5"/>
    <w:semiHidden/>
    <w:rsid w:val="00145F7C"/>
    <w:pPr>
      <w:widowControl w:val="0"/>
      <w:autoSpaceDE w:val="0"/>
      <w:autoSpaceDN w:val="0"/>
      <w:adjustRightInd w:val="0"/>
      <w:spacing w:after="0" w:line="240" w:lineRule="auto"/>
    </w:pPr>
    <w:rPr>
      <w:rFonts w:ascii="Times New Roman CYR" w:eastAsia="Times New Roman" w:hAnsi="Times New Roman CYR" w:cs="Times New Roman"/>
      <w:sz w:val="20"/>
      <w:szCs w:val="20"/>
      <w:lang w:eastAsia="zh-CN"/>
    </w:rPr>
  </w:style>
  <w:style w:type="character" w:customStyle="1" w:styleId="aff5">
    <w:name w:val="Текст виноски Знак"/>
    <w:aliases w:val=" Знак5 Знак Знак2,Текст сноски Знак Знак Знак1, Знак5 Знак Знак Знак1, Знак5 Знак1 Знак1,Знак5 Знак Знак2,Знак5 Знак Знак Знак"/>
    <w:basedOn w:val="a1"/>
    <w:link w:val="aff4"/>
    <w:semiHidden/>
    <w:rsid w:val="00145F7C"/>
    <w:rPr>
      <w:rFonts w:ascii="Times New Roman CYR" w:eastAsia="Times New Roman" w:hAnsi="Times New Roman CYR" w:cs="Times New Roman"/>
      <w:sz w:val="20"/>
      <w:szCs w:val="20"/>
      <w:lang w:val="uk-UA" w:eastAsia="zh-CN"/>
    </w:rPr>
  </w:style>
  <w:style w:type="character" w:styleId="aff6">
    <w:name w:val="footnote reference"/>
    <w:semiHidden/>
    <w:rsid w:val="00145F7C"/>
    <w:rPr>
      <w:vertAlign w:val="superscript"/>
    </w:rPr>
  </w:style>
  <w:style w:type="paragraph" w:styleId="aff7">
    <w:name w:val="Title"/>
    <w:aliases w:val="Название Знак Знак,Название Знак Знак Знак, Знак9 Знак Знак Знак, Знак9 Знак1 Знак, Знак9 Знак Знак, Знак9 Знак1,Знак9 Знак Знак Знак,Знак9 Знак1 Знак,Знак9 Знак1"/>
    <w:basedOn w:val="a0"/>
    <w:link w:val="aff8"/>
    <w:qFormat/>
    <w:rsid w:val="00145F7C"/>
    <w:pPr>
      <w:spacing w:after="0" w:line="240" w:lineRule="auto"/>
      <w:jc w:val="center"/>
    </w:pPr>
    <w:rPr>
      <w:rFonts w:ascii="Times New Roman" w:eastAsia="Times New Roman" w:hAnsi="Times New Roman" w:cs="Times New Roman"/>
      <w:b/>
      <w:bCs/>
      <w:sz w:val="28"/>
      <w:szCs w:val="28"/>
      <w:lang w:eastAsia="zh-CN"/>
    </w:rPr>
  </w:style>
  <w:style w:type="character" w:customStyle="1" w:styleId="aff8">
    <w:name w:val="Назва Знак"/>
    <w:aliases w:val="Название Знак Знак Знак2,Название Знак Знак Знак Знак1, Знак9 Знак Знак Знак Знак1, Знак9 Знак1 Знак Знак1, Знак9 Знак Знак Знак2, Знак9 Знак1 Знак2,Знак9 Знак Знак Знак Знак1,Знак9 Знак1 Знак Знак2,Знак9 Знак1 Знак1"/>
    <w:basedOn w:val="a1"/>
    <w:link w:val="aff7"/>
    <w:rsid w:val="00145F7C"/>
    <w:rPr>
      <w:rFonts w:ascii="Times New Roman" w:eastAsia="Times New Roman" w:hAnsi="Times New Roman" w:cs="Times New Roman"/>
      <w:b/>
      <w:bCs/>
      <w:sz w:val="28"/>
      <w:szCs w:val="28"/>
      <w:lang w:val="uk-UA" w:eastAsia="zh-CN"/>
    </w:rPr>
  </w:style>
  <w:style w:type="character" w:customStyle="1" w:styleId="aff9">
    <w:name w:val="Название Знак"/>
    <w:basedOn w:val="a1"/>
    <w:rsid w:val="00145F7C"/>
    <w:rPr>
      <w:rFonts w:asciiTheme="majorHAnsi" w:eastAsiaTheme="majorEastAsia" w:hAnsiTheme="majorHAnsi" w:cstheme="majorBidi"/>
      <w:spacing w:val="-10"/>
      <w:kern w:val="28"/>
      <w:sz w:val="56"/>
      <w:szCs w:val="56"/>
    </w:rPr>
  </w:style>
  <w:style w:type="paragraph" w:customStyle="1" w:styleId="1d">
    <w:name w:val="Обычный1"/>
    <w:rsid w:val="00145F7C"/>
    <w:pPr>
      <w:spacing w:after="0" w:line="276" w:lineRule="auto"/>
    </w:pPr>
    <w:rPr>
      <w:rFonts w:ascii="Arial" w:eastAsia="Arial" w:hAnsi="Arial" w:cs="Arial"/>
      <w:color w:val="000000"/>
      <w:lang w:eastAsia="ru-RU"/>
    </w:rPr>
  </w:style>
  <w:style w:type="paragraph" w:customStyle="1" w:styleId="rvps2">
    <w:name w:val="rvps2"/>
    <w:basedOn w:val="a0"/>
    <w:rsid w:val="00145F7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27">
    <w:name w:val="Body Text Indent 2"/>
    <w:basedOn w:val="a0"/>
    <w:link w:val="28"/>
    <w:rsid w:val="00145F7C"/>
    <w:pPr>
      <w:spacing w:after="120" w:line="480" w:lineRule="auto"/>
      <w:ind w:left="283"/>
    </w:pPr>
    <w:rPr>
      <w:rFonts w:ascii="Calibri" w:eastAsia="Times New Roman" w:hAnsi="Calibri" w:cs="Calibri"/>
    </w:rPr>
  </w:style>
  <w:style w:type="character" w:customStyle="1" w:styleId="28">
    <w:name w:val="Основний текст з відступом 2 Знак"/>
    <w:basedOn w:val="a1"/>
    <w:link w:val="27"/>
    <w:rsid w:val="00145F7C"/>
    <w:rPr>
      <w:rFonts w:ascii="Calibri" w:eastAsia="Times New Roman" w:hAnsi="Calibri" w:cs="Calibri"/>
      <w:lang w:val="uk-UA"/>
    </w:rPr>
  </w:style>
  <w:style w:type="paragraph" w:styleId="affa">
    <w:name w:val="Body Text Indent"/>
    <w:aliases w:val="Основной текст с отступом Знак Знак, Знак11 Знак Знак, Знак11 Знак1,Знак11 Знак Знак,Знак11 Знак1"/>
    <w:basedOn w:val="a0"/>
    <w:link w:val="affb"/>
    <w:rsid w:val="00145F7C"/>
    <w:pPr>
      <w:overflowPunct w:val="0"/>
      <w:autoSpaceDE w:val="0"/>
      <w:autoSpaceDN w:val="0"/>
      <w:adjustRightInd w:val="0"/>
      <w:spacing w:after="0" w:line="240" w:lineRule="auto"/>
      <w:ind w:right="185"/>
      <w:jc w:val="both"/>
      <w:textAlignment w:val="baseline"/>
    </w:pPr>
    <w:rPr>
      <w:rFonts w:ascii="Times New Roman" w:eastAsia="Times New Roman" w:hAnsi="Times New Roman" w:cs="Times New Roman"/>
      <w:sz w:val="24"/>
      <w:szCs w:val="24"/>
      <w:lang w:eastAsia="zh-CN"/>
    </w:rPr>
  </w:style>
  <w:style w:type="character" w:customStyle="1" w:styleId="affb">
    <w:name w:val="Основний текст з відступом Знак"/>
    <w:aliases w:val="Основной текст с отступом Знак Знак Знак1, Знак11 Знак Знак Знак1, Знак11 Знак1 Знак,Знак11 Знак Знак Знак1,Знак11 Знак1 Знак"/>
    <w:basedOn w:val="a1"/>
    <w:link w:val="affa"/>
    <w:rsid w:val="00145F7C"/>
    <w:rPr>
      <w:rFonts w:ascii="Times New Roman" w:eastAsia="Times New Roman" w:hAnsi="Times New Roman" w:cs="Times New Roman"/>
      <w:sz w:val="24"/>
      <w:szCs w:val="24"/>
      <w:lang w:val="uk-UA" w:eastAsia="zh-CN"/>
    </w:rPr>
  </w:style>
  <w:style w:type="character" w:customStyle="1" w:styleId="affc">
    <w:name w:val="Основной текст с отступом Знак"/>
    <w:basedOn w:val="a1"/>
    <w:uiPriority w:val="99"/>
    <w:semiHidden/>
    <w:rsid w:val="00145F7C"/>
  </w:style>
  <w:style w:type="paragraph" w:customStyle="1" w:styleId="FR2">
    <w:name w:val="FR2"/>
    <w:rsid w:val="00145F7C"/>
    <w:pPr>
      <w:widowControl w:val="0"/>
      <w:overflowPunct w:val="0"/>
      <w:autoSpaceDE w:val="0"/>
      <w:autoSpaceDN w:val="0"/>
      <w:adjustRightInd w:val="0"/>
      <w:spacing w:after="0" w:line="240" w:lineRule="auto"/>
      <w:jc w:val="right"/>
      <w:textAlignment w:val="baseline"/>
    </w:pPr>
    <w:rPr>
      <w:rFonts w:ascii="Arial" w:eastAsia="Times New Roman" w:hAnsi="Arial" w:cs="Arial"/>
      <w:b/>
      <w:bCs/>
      <w:sz w:val="16"/>
      <w:szCs w:val="16"/>
      <w:lang w:val="uk-UA" w:eastAsia="ru-RU"/>
    </w:rPr>
  </w:style>
  <w:style w:type="paragraph" w:styleId="affd">
    <w:name w:val="Block Text"/>
    <w:basedOn w:val="a0"/>
    <w:rsid w:val="00145F7C"/>
    <w:pPr>
      <w:overflowPunct w:val="0"/>
      <w:autoSpaceDE w:val="0"/>
      <w:autoSpaceDN w:val="0"/>
      <w:adjustRightInd w:val="0"/>
      <w:spacing w:after="0" w:line="240" w:lineRule="auto"/>
      <w:ind w:left="-567" w:right="43"/>
      <w:jc w:val="both"/>
      <w:textAlignment w:val="baseline"/>
    </w:pPr>
    <w:rPr>
      <w:rFonts w:ascii="Times New Roman" w:eastAsia="Times New Roman" w:hAnsi="Times New Roman" w:cs="Times New Roman"/>
      <w:sz w:val="20"/>
      <w:szCs w:val="20"/>
      <w:lang w:eastAsia="ru-RU"/>
    </w:rPr>
  </w:style>
  <w:style w:type="paragraph" w:styleId="affe">
    <w:name w:val="endnote text"/>
    <w:basedOn w:val="a0"/>
    <w:link w:val="afff"/>
    <w:semiHidden/>
    <w:rsid w:val="00145F7C"/>
    <w:pPr>
      <w:widowControl w:val="0"/>
      <w:overflowPunct w:val="0"/>
      <w:autoSpaceDE w:val="0"/>
      <w:autoSpaceDN w:val="0"/>
      <w:adjustRightInd w:val="0"/>
      <w:spacing w:before="140" w:after="0" w:line="240" w:lineRule="auto"/>
      <w:ind w:firstLine="680"/>
      <w:jc w:val="both"/>
      <w:textAlignment w:val="baseline"/>
    </w:pPr>
    <w:rPr>
      <w:rFonts w:ascii="Times New Roman" w:eastAsia="Times New Roman" w:hAnsi="Times New Roman" w:cs="Times New Roman"/>
      <w:sz w:val="20"/>
      <w:szCs w:val="20"/>
      <w:lang w:eastAsia="ru-RU"/>
    </w:rPr>
  </w:style>
  <w:style w:type="character" w:customStyle="1" w:styleId="afff">
    <w:name w:val="Текст кінцевої виноски Знак"/>
    <w:basedOn w:val="a1"/>
    <w:link w:val="affe"/>
    <w:semiHidden/>
    <w:rsid w:val="00145F7C"/>
    <w:rPr>
      <w:rFonts w:ascii="Times New Roman" w:eastAsia="Times New Roman" w:hAnsi="Times New Roman" w:cs="Times New Roman"/>
      <w:sz w:val="20"/>
      <w:szCs w:val="20"/>
      <w:lang w:val="uk-UA" w:eastAsia="ru-RU"/>
    </w:rPr>
  </w:style>
  <w:style w:type="paragraph" w:styleId="31">
    <w:name w:val="Body Text Indent 3"/>
    <w:aliases w:val="Основной текст с отступом 3 Знак Знак, Знак3 Знак Знак, Знак3 Знак1,Знак3 Знак Знак,Знак3 Знак1"/>
    <w:basedOn w:val="a0"/>
    <w:link w:val="32"/>
    <w:rsid w:val="00145F7C"/>
    <w:pPr>
      <w:overflowPunct w:val="0"/>
      <w:autoSpaceDE w:val="0"/>
      <w:autoSpaceDN w:val="0"/>
      <w:adjustRightInd w:val="0"/>
      <w:spacing w:after="0" w:line="300" w:lineRule="auto"/>
      <w:ind w:right="-386" w:firstLine="720"/>
      <w:jc w:val="both"/>
      <w:textAlignment w:val="baseline"/>
    </w:pPr>
    <w:rPr>
      <w:rFonts w:ascii="Times New Roman" w:eastAsia="Times New Roman" w:hAnsi="Times New Roman" w:cs="Times New Roman"/>
      <w:lang w:eastAsia="zh-CN"/>
    </w:rPr>
  </w:style>
  <w:style w:type="character" w:customStyle="1" w:styleId="32">
    <w:name w:val="Основний текст з відступом 3 Знак"/>
    <w:aliases w:val="Основной текст с отступом 3 Знак Знак Знак, Знак3 Знак Знак Знак, Знак3 Знак1 Знак,Знак3 Знак Знак Знак,Знак3 Знак1 Знак"/>
    <w:basedOn w:val="a1"/>
    <w:link w:val="31"/>
    <w:rsid w:val="00145F7C"/>
    <w:rPr>
      <w:rFonts w:ascii="Times New Roman" w:eastAsia="Times New Roman" w:hAnsi="Times New Roman" w:cs="Times New Roman"/>
      <w:lang w:val="uk-UA" w:eastAsia="zh-CN"/>
    </w:rPr>
  </w:style>
  <w:style w:type="character" w:customStyle="1" w:styleId="33">
    <w:name w:val="Основной текст с отступом 3 Знак"/>
    <w:basedOn w:val="a1"/>
    <w:uiPriority w:val="99"/>
    <w:semiHidden/>
    <w:rsid w:val="00145F7C"/>
    <w:rPr>
      <w:sz w:val="16"/>
      <w:szCs w:val="16"/>
    </w:rPr>
  </w:style>
  <w:style w:type="paragraph" w:customStyle="1" w:styleId="1e">
    <w:name w:val="Основной текст с отступом1"/>
    <w:basedOn w:val="a0"/>
    <w:rsid w:val="00145F7C"/>
    <w:pPr>
      <w:widowControl w:val="0"/>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eastAsia="ru-RU"/>
    </w:rPr>
  </w:style>
  <w:style w:type="paragraph" w:styleId="2a">
    <w:name w:val="List 2"/>
    <w:basedOn w:val="a0"/>
    <w:rsid w:val="00145F7C"/>
    <w:pPr>
      <w:autoSpaceDE w:val="0"/>
      <w:autoSpaceDN w:val="0"/>
      <w:spacing w:after="0" w:line="240" w:lineRule="auto"/>
      <w:ind w:left="566" w:hanging="283"/>
    </w:pPr>
    <w:rPr>
      <w:rFonts w:ascii="Times New Roman" w:eastAsia="Times New Roman" w:hAnsi="Times New Roman" w:cs="Times New Roman"/>
      <w:sz w:val="20"/>
      <w:szCs w:val="20"/>
      <w:lang w:eastAsia="ru-RU"/>
    </w:rPr>
  </w:style>
  <w:style w:type="paragraph" w:customStyle="1" w:styleId="51">
    <w:name w:val="заголовок 5"/>
    <w:basedOn w:val="a0"/>
    <w:next w:val="a0"/>
    <w:rsid w:val="00145F7C"/>
    <w:pPr>
      <w:keepNext/>
      <w:widowControl w:val="0"/>
      <w:spacing w:after="0" w:line="240" w:lineRule="auto"/>
      <w:jc w:val="center"/>
    </w:pPr>
    <w:rPr>
      <w:rFonts w:ascii="Arial" w:eastAsia="Times New Roman" w:hAnsi="Arial" w:cs="Arial"/>
      <w:b/>
      <w:bCs/>
      <w:lang w:eastAsia="ru-RU"/>
    </w:rPr>
  </w:style>
  <w:style w:type="paragraph" w:customStyle="1" w:styleId="-0">
    <w:name w:val="Цитата + Слева:  -0"/>
    <w:aliases w:val="5 см,Первая строка:  1 см,Справа:  -1"/>
    <w:basedOn w:val="affd"/>
    <w:rsid w:val="00145F7C"/>
    <w:pPr>
      <w:ind w:left="-284" w:right="-851" w:firstLine="568"/>
    </w:pPr>
    <w:rPr>
      <w:sz w:val="24"/>
      <w:szCs w:val="24"/>
    </w:rPr>
  </w:style>
  <w:style w:type="paragraph" w:customStyle="1" w:styleId="ParagraphStyle">
    <w:name w:val="Paragraph Style"/>
    <w:rsid w:val="00145F7C"/>
    <w:pPr>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FontStyle">
    <w:name w:val="Font Style"/>
    <w:rsid w:val="00145F7C"/>
    <w:rPr>
      <w:color w:val="000000"/>
    </w:rPr>
  </w:style>
  <w:style w:type="paragraph" w:customStyle="1" w:styleId="111">
    <w:name w:val="Обычный + 11 пт"/>
    <w:aliases w:val="По ширине,Первая строка:  1,27 см,Справа:  -0,68 см,Между..."/>
    <w:basedOn w:val="a0"/>
    <w:rsid w:val="00145F7C"/>
    <w:pPr>
      <w:overflowPunct w:val="0"/>
      <w:autoSpaceDE w:val="0"/>
      <w:autoSpaceDN w:val="0"/>
      <w:adjustRightInd w:val="0"/>
      <w:spacing w:after="0" w:line="360" w:lineRule="auto"/>
      <w:ind w:right="-386" w:firstLine="720"/>
      <w:jc w:val="both"/>
      <w:textAlignment w:val="baseline"/>
    </w:pPr>
    <w:rPr>
      <w:rFonts w:ascii="Times New Roman" w:eastAsia="Times New Roman" w:hAnsi="Times New Roman" w:cs="Times New Roman"/>
      <w:lang w:eastAsia="ru-RU"/>
    </w:rPr>
  </w:style>
  <w:style w:type="paragraph" w:customStyle="1" w:styleId="1f">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afff0">
    <w:name w:val="Нормальний"/>
    <w:basedOn w:val="a0"/>
    <w:rsid w:val="00145F7C"/>
    <w:pPr>
      <w:widowControl w:val="0"/>
      <w:spacing w:after="0" w:line="240" w:lineRule="auto"/>
    </w:pPr>
    <w:rPr>
      <w:rFonts w:ascii="Times New Roman" w:eastAsia="Times New Roman" w:hAnsi="Times New Roman" w:cs="Times New Roman"/>
      <w:sz w:val="28"/>
      <w:szCs w:val="28"/>
      <w:lang w:eastAsia="ru-RU"/>
    </w:rPr>
  </w:style>
  <w:style w:type="paragraph" w:customStyle="1" w:styleId="CharChar">
    <w:name w:val="Char Знак Знак Char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CharChar0">
    <w:name w:val="Char Char Знак Знак Знак Знак Знак"/>
    <w:basedOn w:val="a0"/>
    <w:rsid w:val="00145F7C"/>
    <w:pPr>
      <w:spacing w:after="0" w:line="240" w:lineRule="auto"/>
    </w:pPr>
    <w:rPr>
      <w:rFonts w:ascii="Verdana" w:eastAsia="Times New Roman" w:hAnsi="Verdana" w:cs="Times New Roman"/>
      <w:sz w:val="20"/>
      <w:szCs w:val="20"/>
      <w:lang w:val="en-US"/>
    </w:rPr>
  </w:style>
  <w:style w:type="paragraph" w:customStyle="1" w:styleId="CharChar1">
    <w:name w:val="Char Char Знак Знак Знак Знак Знак Знак"/>
    <w:basedOn w:val="a0"/>
    <w:rsid w:val="00145F7C"/>
    <w:pPr>
      <w:spacing w:after="0" w:line="240" w:lineRule="auto"/>
    </w:pPr>
    <w:rPr>
      <w:rFonts w:ascii="Verdana" w:eastAsia="Times New Roman" w:hAnsi="Verdana" w:cs="Times New Roman"/>
      <w:sz w:val="20"/>
      <w:szCs w:val="20"/>
      <w:lang w:val="en-US"/>
    </w:rPr>
  </w:style>
  <w:style w:type="paragraph" w:customStyle="1" w:styleId="CharChar2">
    <w:name w:val="Char Char Знак Знак Знак Знак Знак Знак Знак Знак"/>
    <w:basedOn w:val="a0"/>
    <w:rsid w:val="00145F7C"/>
    <w:pPr>
      <w:spacing w:after="0" w:line="240" w:lineRule="auto"/>
    </w:pPr>
    <w:rPr>
      <w:rFonts w:ascii="Verdana" w:eastAsia="Times New Roman" w:hAnsi="Verdana" w:cs="Times New Roman"/>
      <w:sz w:val="20"/>
      <w:szCs w:val="20"/>
      <w:lang w:val="en-US"/>
    </w:rPr>
  </w:style>
  <w:style w:type="paragraph" w:customStyle="1" w:styleId="1f0">
    <w:name w:val="Знак Знак Знак Знак Знак1 Знак"/>
    <w:basedOn w:val="a0"/>
    <w:rsid w:val="00145F7C"/>
    <w:pPr>
      <w:spacing w:after="0" w:line="240" w:lineRule="auto"/>
    </w:pPr>
    <w:rPr>
      <w:rFonts w:ascii="Verdana" w:eastAsia="Times New Roman" w:hAnsi="Verdana" w:cs="Verdana"/>
      <w:sz w:val="20"/>
      <w:szCs w:val="20"/>
      <w:lang w:val="en-US"/>
    </w:rPr>
  </w:style>
  <w:style w:type="paragraph" w:customStyle="1" w:styleId="CharChar3">
    <w:name w:val="Char Char Знак Знак"/>
    <w:basedOn w:val="a0"/>
    <w:rsid w:val="00145F7C"/>
    <w:pPr>
      <w:spacing w:after="0" w:line="240" w:lineRule="auto"/>
    </w:pPr>
    <w:rPr>
      <w:rFonts w:ascii="Verdana" w:eastAsia="Times New Roman" w:hAnsi="Verdana" w:cs="Times New Roman"/>
      <w:sz w:val="20"/>
      <w:szCs w:val="20"/>
      <w:lang w:val="en-US"/>
    </w:rPr>
  </w:style>
  <w:style w:type="paragraph" w:styleId="34">
    <w:name w:val="Body Text 3"/>
    <w:aliases w:val="Основной текст 3 Знак Знак, Знак8 Знак Знак, Знак8 Знак1, Знак9,Знак9,Знак8 Знак Знак,Знак8 Знак1"/>
    <w:basedOn w:val="a0"/>
    <w:link w:val="35"/>
    <w:rsid w:val="00145F7C"/>
    <w:pPr>
      <w:widowControl w:val="0"/>
      <w:overflowPunct w:val="0"/>
      <w:autoSpaceDE w:val="0"/>
      <w:autoSpaceDN w:val="0"/>
      <w:adjustRightInd w:val="0"/>
      <w:spacing w:after="120" w:line="240" w:lineRule="auto"/>
      <w:textAlignment w:val="baseline"/>
    </w:pPr>
    <w:rPr>
      <w:rFonts w:ascii="Times New Roman" w:eastAsia="Times New Roman" w:hAnsi="Times New Roman" w:cs="Times New Roman"/>
      <w:sz w:val="16"/>
      <w:szCs w:val="16"/>
      <w:lang w:eastAsia="zh-CN"/>
    </w:rPr>
  </w:style>
  <w:style w:type="character" w:customStyle="1" w:styleId="35">
    <w:name w:val="Основний текст 3 Знак"/>
    <w:aliases w:val="Основной текст 3 Знак Знак Знак, Знак8 Знак Знак Знак, Знак8 Знак1 Знак, Знак9 Знак,Знак9 Знак3,Знак8 Знак Знак Знак,Знак8 Знак1 Знак"/>
    <w:basedOn w:val="a1"/>
    <w:link w:val="34"/>
    <w:rsid w:val="00145F7C"/>
    <w:rPr>
      <w:rFonts w:ascii="Times New Roman" w:eastAsia="Times New Roman" w:hAnsi="Times New Roman" w:cs="Times New Roman"/>
      <w:sz w:val="16"/>
      <w:szCs w:val="16"/>
      <w:lang w:val="uk-UA" w:eastAsia="zh-CN"/>
    </w:rPr>
  </w:style>
  <w:style w:type="character" w:customStyle="1" w:styleId="36">
    <w:name w:val="Основной текст 3 Знак"/>
    <w:basedOn w:val="a1"/>
    <w:uiPriority w:val="99"/>
    <w:semiHidden/>
    <w:rsid w:val="00145F7C"/>
    <w:rPr>
      <w:sz w:val="16"/>
      <w:szCs w:val="16"/>
    </w:rPr>
  </w:style>
  <w:style w:type="paragraph" w:customStyle="1" w:styleId="2b">
    <w:name w:val="заголовок 2"/>
    <w:basedOn w:val="a0"/>
    <w:next w:val="a0"/>
    <w:rsid w:val="00145F7C"/>
    <w:pPr>
      <w:keepNext/>
      <w:autoSpaceDE w:val="0"/>
      <w:autoSpaceDN w:val="0"/>
      <w:spacing w:after="0" w:line="240" w:lineRule="auto"/>
      <w:jc w:val="both"/>
      <w:outlineLvl w:val="1"/>
    </w:pPr>
    <w:rPr>
      <w:rFonts w:ascii="Times New Roman" w:eastAsia="Times New Roman" w:hAnsi="Times New Roman" w:cs="Times New Roman"/>
      <w:b/>
      <w:bCs/>
      <w:sz w:val="28"/>
      <w:szCs w:val="28"/>
      <w:lang w:eastAsia="ru-RU"/>
    </w:rPr>
  </w:style>
  <w:style w:type="paragraph" w:customStyle="1" w:styleId="37">
    <w:name w:val="заголовок 3"/>
    <w:basedOn w:val="a0"/>
    <w:next w:val="a0"/>
    <w:rsid w:val="00145F7C"/>
    <w:pPr>
      <w:keepNext/>
      <w:autoSpaceDE w:val="0"/>
      <w:autoSpaceDN w:val="0"/>
      <w:spacing w:after="0" w:line="240" w:lineRule="auto"/>
      <w:ind w:firstLine="426"/>
      <w:jc w:val="center"/>
      <w:outlineLvl w:val="2"/>
    </w:pPr>
    <w:rPr>
      <w:rFonts w:ascii="Times New Roman" w:eastAsia="Times New Roman" w:hAnsi="Times New Roman" w:cs="Times New Roman"/>
      <w:b/>
      <w:bCs/>
      <w:sz w:val="28"/>
      <w:szCs w:val="28"/>
      <w:lang w:eastAsia="ru-RU"/>
    </w:rPr>
  </w:style>
  <w:style w:type="paragraph" w:customStyle="1" w:styleId="afff1">
    <w:name w:val="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afff2">
    <w:name w:val="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f1">
    <w:name w:val="Знак Знак Знак Знак Знак Знак Знак Знак1"/>
    <w:basedOn w:val="a0"/>
    <w:rsid w:val="00145F7C"/>
    <w:pPr>
      <w:spacing w:after="0" w:line="240" w:lineRule="auto"/>
    </w:pPr>
    <w:rPr>
      <w:rFonts w:ascii="Verdana" w:eastAsia="Times New Roman" w:hAnsi="Verdana" w:cs="Verdana"/>
      <w:sz w:val="20"/>
      <w:szCs w:val="20"/>
      <w:lang w:val="en-US"/>
    </w:rPr>
  </w:style>
  <w:style w:type="paragraph" w:customStyle="1" w:styleId="1f2">
    <w:name w:val="Знак Знак Знак Знак Знак Знак Знак Знак1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f3">
    <w:name w:val="Знак Знак Знак Знак Знак Знак Знак Знак1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12">
    <w:name w:val="Знак Знак Знак Знак Знак1 Знак Знак Знак Знак Знак Знак Знак Знак Знак Знак Знак1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f4">
    <w:name w:val="Знак Знак Знак Знак Знак Знак Знак Знак1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f5">
    <w:name w:val="Знак Знак Знак Знак Знак Знак Знак Знак1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f6">
    <w:name w:val="Знак Знак Знак Знак Знак Знак Знак Знак1 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character" w:customStyle="1" w:styleId="2c">
    <w:name w:val="Основной текст 2 Знак"/>
    <w:basedOn w:val="a1"/>
    <w:uiPriority w:val="99"/>
    <w:semiHidden/>
    <w:rsid w:val="00145F7C"/>
  </w:style>
  <w:style w:type="paragraph" w:customStyle="1" w:styleId="Style2">
    <w:name w:val="Style2"/>
    <w:basedOn w:val="a0"/>
    <w:rsid w:val="00145F7C"/>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3">
    <w:name w:val="Style3"/>
    <w:basedOn w:val="a0"/>
    <w:rsid w:val="00145F7C"/>
    <w:pPr>
      <w:widowControl w:val="0"/>
      <w:autoSpaceDE w:val="0"/>
      <w:autoSpaceDN w:val="0"/>
      <w:adjustRightInd w:val="0"/>
      <w:spacing w:after="0" w:line="286" w:lineRule="exact"/>
      <w:jc w:val="center"/>
    </w:pPr>
    <w:rPr>
      <w:rFonts w:ascii="Times New Roman" w:eastAsia="Times New Roman" w:hAnsi="Times New Roman" w:cs="Times New Roman"/>
      <w:sz w:val="24"/>
      <w:szCs w:val="24"/>
      <w:lang w:val="ru-RU" w:eastAsia="ru-RU"/>
    </w:rPr>
  </w:style>
  <w:style w:type="character" w:customStyle="1" w:styleId="FontStyle11">
    <w:name w:val="Font Style11"/>
    <w:rsid w:val="00145F7C"/>
    <w:rPr>
      <w:rFonts w:ascii="Times New Roman" w:hAnsi="Times New Roman" w:cs="Times New Roman"/>
      <w:sz w:val="24"/>
      <w:szCs w:val="24"/>
    </w:rPr>
  </w:style>
  <w:style w:type="paragraph" w:customStyle="1" w:styleId="1f7">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f8">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f9">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afff3">
    <w:name w:val="Знак"/>
    <w:basedOn w:val="a0"/>
    <w:rsid w:val="00145F7C"/>
    <w:pPr>
      <w:spacing w:after="0" w:line="240" w:lineRule="auto"/>
    </w:pPr>
    <w:rPr>
      <w:rFonts w:ascii="Verdana" w:eastAsia="Times New Roman" w:hAnsi="Verdana" w:cs="Verdana"/>
      <w:sz w:val="20"/>
      <w:szCs w:val="20"/>
      <w:lang w:val="en-US"/>
    </w:rPr>
  </w:style>
  <w:style w:type="paragraph" w:customStyle="1" w:styleId="211">
    <w:name w:val="Основной текст с отступом 21"/>
    <w:basedOn w:val="a0"/>
    <w:rsid w:val="00145F7C"/>
    <w:pPr>
      <w:widowControl w:val="0"/>
      <w:suppressAutoHyphens/>
      <w:overflowPunct w:val="0"/>
      <w:autoSpaceDE w:val="0"/>
      <w:spacing w:after="0" w:line="360" w:lineRule="auto"/>
      <w:ind w:firstLine="709"/>
      <w:jc w:val="both"/>
      <w:textAlignment w:val="baseline"/>
    </w:pPr>
    <w:rPr>
      <w:rFonts w:ascii="Times New Roman" w:eastAsia="Times New Roman" w:hAnsi="Times New Roman" w:cs="Times New Roman"/>
      <w:lang w:eastAsia="ar-SA"/>
    </w:rPr>
  </w:style>
  <w:style w:type="paragraph" w:customStyle="1" w:styleId="1fa">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Times New Roman"/>
      <w:sz w:val="20"/>
      <w:szCs w:val="20"/>
      <w:lang w:val="en-US"/>
    </w:rPr>
  </w:style>
  <w:style w:type="paragraph" w:customStyle="1" w:styleId="1fb">
    <w:name w:val="Знак Знак Знак Знак Знак Знак Знак Знак Знак Знак Знак1"/>
    <w:basedOn w:val="a0"/>
    <w:rsid w:val="00145F7C"/>
    <w:pPr>
      <w:spacing w:after="0" w:line="240" w:lineRule="auto"/>
    </w:pPr>
    <w:rPr>
      <w:rFonts w:ascii="Verdana" w:eastAsia="Times New Roman" w:hAnsi="Verdana" w:cs="Verdana"/>
      <w:sz w:val="20"/>
      <w:szCs w:val="20"/>
      <w:lang w:val="en-US"/>
    </w:rPr>
  </w:style>
  <w:style w:type="paragraph" w:customStyle="1" w:styleId="113">
    <w:name w:val="Знак Знак Знак Знак Знак1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110">
    <w:name w:val="Знак Знак Знак Знак Знак1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
    <w:basedOn w:val="a0"/>
    <w:rsid w:val="00145F7C"/>
    <w:pPr>
      <w:spacing w:after="0" w:line="240" w:lineRule="auto"/>
    </w:pPr>
    <w:rPr>
      <w:rFonts w:ascii="Verdana" w:eastAsia="Times New Roman" w:hAnsi="Verdana" w:cs="Verdana"/>
      <w:sz w:val="20"/>
      <w:szCs w:val="20"/>
      <w:lang w:val="en-US"/>
    </w:rPr>
  </w:style>
  <w:style w:type="paragraph" w:customStyle="1" w:styleId="CharChar4">
    <w:name w:val="Char Char Знак Знак Знак"/>
    <w:basedOn w:val="a0"/>
    <w:rsid w:val="00145F7C"/>
    <w:pPr>
      <w:spacing w:after="0" w:line="240" w:lineRule="auto"/>
    </w:pPr>
    <w:rPr>
      <w:rFonts w:ascii="Verdana" w:eastAsia="Times New Roman" w:hAnsi="Verdana" w:cs="Times New Roman"/>
      <w:sz w:val="20"/>
      <w:szCs w:val="20"/>
      <w:lang w:val="en-US"/>
    </w:rPr>
  </w:style>
  <w:style w:type="paragraph" w:customStyle="1" w:styleId="1fc">
    <w:name w:val="Знак Знак Знак Знак Знак Знак Знак Знак1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Style6">
    <w:name w:val="Style6"/>
    <w:basedOn w:val="a0"/>
    <w:rsid w:val="00145F7C"/>
    <w:pPr>
      <w:widowControl w:val="0"/>
      <w:autoSpaceDE w:val="0"/>
      <w:autoSpaceDN w:val="0"/>
      <w:adjustRightInd w:val="0"/>
      <w:spacing w:after="0" w:line="317" w:lineRule="exact"/>
      <w:jc w:val="center"/>
    </w:pPr>
    <w:rPr>
      <w:rFonts w:ascii="Times New Roman" w:eastAsia="Times New Roman" w:hAnsi="Times New Roman" w:cs="Times New Roman"/>
      <w:sz w:val="24"/>
      <w:szCs w:val="24"/>
      <w:lang w:val="ru-RU" w:eastAsia="ru-RU"/>
    </w:rPr>
  </w:style>
  <w:style w:type="paragraph" w:customStyle="1" w:styleId="212">
    <w:name w:val="Основной текст 21"/>
    <w:basedOn w:val="a0"/>
    <w:rsid w:val="00145F7C"/>
    <w:pPr>
      <w:spacing w:after="0" w:line="240" w:lineRule="auto"/>
      <w:ind w:firstLine="708"/>
      <w:jc w:val="both"/>
    </w:pPr>
    <w:rPr>
      <w:rFonts w:ascii="Times New Roman CYR" w:eastAsia="Times New Roman" w:hAnsi="Times New Roman CYR" w:cs="Times New Roman"/>
      <w:b/>
      <w:sz w:val="32"/>
      <w:szCs w:val="24"/>
      <w:lang w:eastAsia="ru-RU"/>
    </w:rPr>
  </w:style>
  <w:style w:type="paragraph" w:customStyle="1" w:styleId="afff4">
    <w:name w:val="Знак Знак Знак Знак"/>
    <w:basedOn w:val="a0"/>
    <w:rsid w:val="00145F7C"/>
    <w:pPr>
      <w:spacing w:after="0" w:line="240" w:lineRule="auto"/>
    </w:pPr>
    <w:rPr>
      <w:rFonts w:ascii="Verdana" w:eastAsia="Times New Roman" w:hAnsi="Verdana" w:cs="Times New Roman"/>
      <w:sz w:val="20"/>
      <w:szCs w:val="20"/>
      <w:lang w:val="en-US"/>
    </w:rPr>
  </w:style>
  <w:style w:type="paragraph" w:customStyle="1" w:styleId="1fd">
    <w:name w:val="Стиль ДОТЗ 1"/>
    <w:basedOn w:val="a0"/>
    <w:rsid w:val="00145F7C"/>
    <w:pPr>
      <w:spacing w:after="0" w:line="240" w:lineRule="auto"/>
      <w:ind w:firstLine="709"/>
      <w:jc w:val="both"/>
    </w:pPr>
    <w:rPr>
      <w:rFonts w:ascii="Times New Roman" w:eastAsia="Times New Roman" w:hAnsi="Times New Roman" w:cs="Times New Roman"/>
      <w:sz w:val="28"/>
      <w:szCs w:val="24"/>
      <w:lang w:eastAsia="ru-RU"/>
    </w:rPr>
  </w:style>
  <w:style w:type="paragraph" w:styleId="afff5">
    <w:name w:val="Plain Text"/>
    <w:aliases w:val=" Знак1 Знак,Текст Знак Знак, Знак1 Знак Знак, Знак1 Знак1,Знак1 Знак,Знак1 Знак Знак,Знак1 Знак1"/>
    <w:basedOn w:val="a0"/>
    <w:link w:val="afff6"/>
    <w:rsid w:val="00145F7C"/>
    <w:pPr>
      <w:spacing w:after="0" w:line="240" w:lineRule="auto"/>
    </w:pPr>
    <w:rPr>
      <w:rFonts w:ascii="Courier New" w:eastAsia="Times New Roman" w:hAnsi="Courier New" w:cs="Times New Roman"/>
      <w:noProof/>
      <w:sz w:val="20"/>
      <w:szCs w:val="20"/>
      <w:lang w:val="ru-RU" w:eastAsia="ru-RU"/>
    </w:rPr>
  </w:style>
  <w:style w:type="character" w:customStyle="1" w:styleId="afff6">
    <w:name w:val="Текст Знак"/>
    <w:aliases w:val=" Знак1 Знак Знак2,Текст Знак Знак Знак1, Знак1 Знак Знак Знак, Знак1 Знак1 Знак1,Знак1 Знак Знак1,Знак1 Знак Знак Знак2,Знак1 Знак1 Знак"/>
    <w:basedOn w:val="a1"/>
    <w:link w:val="afff5"/>
    <w:rsid w:val="00145F7C"/>
    <w:rPr>
      <w:rFonts w:ascii="Courier New" w:eastAsia="Times New Roman" w:hAnsi="Courier New" w:cs="Times New Roman"/>
      <w:noProof/>
      <w:sz w:val="20"/>
      <w:szCs w:val="20"/>
      <w:lang w:eastAsia="ru-RU"/>
    </w:rPr>
  </w:style>
  <w:style w:type="paragraph" w:customStyle="1" w:styleId="38">
    <w:name w:val="Абзац списка3"/>
    <w:basedOn w:val="a0"/>
    <w:qFormat/>
    <w:rsid w:val="00145F7C"/>
    <w:pPr>
      <w:spacing w:after="0" w:line="240" w:lineRule="auto"/>
      <w:ind w:left="708"/>
    </w:pPr>
    <w:rPr>
      <w:rFonts w:ascii="Times New Roman" w:eastAsia="SimSun" w:hAnsi="Times New Roman" w:cs="Times New Roman"/>
      <w:sz w:val="24"/>
      <w:szCs w:val="24"/>
      <w:lang w:val="ru-RU"/>
    </w:rPr>
  </w:style>
  <w:style w:type="paragraph" w:customStyle="1" w:styleId="TableText">
    <w:name w:val="Table Text"/>
    <w:rsid w:val="00145F7C"/>
    <w:pPr>
      <w:autoSpaceDE w:val="0"/>
      <w:autoSpaceDN w:val="0"/>
      <w:spacing w:after="0" w:line="240" w:lineRule="auto"/>
      <w:textAlignment w:val="bottom"/>
    </w:pPr>
    <w:rPr>
      <w:rFonts w:ascii="Arial Narrow" w:eastAsia="SimSun" w:hAnsi="Arial Narrow" w:cs="Times New Roman"/>
      <w:sz w:val="18"/>
      <w:szCs w:val="20"/>
      <w:lang w:val="en-US" w:eastAsia="ru-RU"/>
    </w:rPr>
  </w:style>
  <w:style w:type="paragraph" w:customStyle="1" w:styleId="afff7">
    <w:name w:val="表身"/>
    <w:rsid w:val="00145F7C"/>
    <w:pPr>
      <w:keepNext/>
      <w:spacing w:before="60" w:after="60" w:line="300" w:lineRule="auto"/>
      <w:jc w:val="both"/>
      <w:textAlignment w:val="center"/>
    </w:pPr>
    <w:rPr>
      <w:rFonts w:ascii="Arial" w:eastAsia="SimSun" w:hAnsi="Arial" w:cs="Times New Roman"/>
      <w:noProof/>
      <w:sz w:val="18"/>
      <w:szCs w:val="20"/>
      <w:lang w:eastAsia="ru-RU"/>
    </w:rPr>
  </w:style>
  <w:style w:type="paragraph" w:customStyle="1" w:styleId="1fe">
    <w:name w:val="Знак Знак Знак Знак Знак Знак1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111">
    <w:name w:val="Знак Знак Знак Знак Знак1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1 Знак Знак"/>
    <w:basedOn w:val="a0"/>
    <w:rsid w:val="00145F7C"/>
    <w:pPr>
      <w:spacing w:after="0" w:line="240" w:lineRule="auto"/>
    </w:pPr>
    <w:rPr>
      <w:rFonts w:ascii="Verdana" w:eastAsia="Times New Roman" w:hAnsi="Verdana" w:cs="Verdana"/>
      <w:sz w:val="20"/>
      <w:szCs w:val="20"/>
      <w:lang w:val="en-US"/>
    </w:rPr>
  </w:style>
  <w:style w:type="paragraph" w:customStyle="1" w:styleId="1ff">
    <w:name w:val="1"/>
    <w:basedOn w:val="a0"/>
    <w:rsid w:val="00145F7C"/>
    <w:pPr>
      <w:spacing w:after="0" w:line="240" w:lineRule="auto"/>
    </w:pPr>
    <w:rPr>
      <w:rFonts w:ascii="Verdana" w:eastAsia="Times New Roman" w:hAnsi="Verdana" w:cs="Times New Roman"/>
      <w:sz w:val="20"/>
      <w:szCs w:val="20"/>
      <w:lang w:val="en-US"/>
    </w:rPr>
  </w:style>
  <w:style w:type="character" w:styleId="afff8">
    <w:name w:val="FollowedHyperlink"/>
    <w:uiPriority w:val="99"/>
    <w:rsid w:val="00145F7C"/>
    <w:rPr>
      <w:color w:val="800080"/>
      <w:u w:val="single"/>
    </w:rPr>
  </w:style>
  <w:style w:type="paragraph" w:customStyle="1" w:styleId="Normal1">
    <w:name w:val="Normal1"/>
    <w:rsid w:val="00145F7C"/>
    <w:pPr>
      <w:widowControl w:val="0"/>
      <w:spacing w:after="0" w:line="300" w:lineRule="auto"/>
      <w:jc w:val="both"/>
    </w:pPr>
    <w:rPr>
      <w:rFonts w:ascii="Times New Roman" w:eastAsia="Times New Roman" w:hAnsi="Times New Roman" w:cs="Times New Roman"/>
      <w:snapToGrid w:val="0"/>
      <w:szCs w:val="20"/>
      <w:lang w:val="uk-UA" w:eastAsia="ru-RU"/>
    </w:rPr>
  </w:style>
  <w:style w:type="paragraph" w:customStyle="1" w:styleId="81">
    <w:name w:val="заголовок 8"/>
    <w:basedOn w:val="a0"/>
    <w:next w:val="a0"/>
    <w:rsid w:val="00145F7C"/>
    <w:pPr>
      <w:keepNext/>
      <w:widowControl w:val="0"/>
      <w:autoSpaceDE w:val="0"/>
      <w:autoSpaceDN w:val="0"/>
      <w:spacing w:after="0" w:line="240" w:lineRule="auto"/>
      <w:jc w:val="center"/>
    </w:pPr>
    <w:rPr>
      <w:rFonts w:ascii="Arial" w:eastAsia="Times New Roman" w:hAnsi="Arial" w:cs="Arial"/>
      <w:b/>
      <w:bCs/>
      <w:u w:val="single"/>
      <w:lang w:eastAsia="ru-RU"/>
    </w:rPr>
  </w:style>
  <w:style w:type="paragraph" w:customStyle="1" w:styleId="afff9">
    <w:name w:val="Базовый"/>
    <w:rsid w:val="00145F7C"/>
    <w:pPr>
      <w:tabs>
        <w:tab w:val="left" w:pos="709"/>
      </w:tabs>
      <w:suppressAutoHyphens/>
      <w:spacing w:after="200" w:line="276" w:lineRule="atLeast"/>
    </w:pPr>
    <w:rPr>
      <w:rFonts w:ascii="Calibri" w:eastAsia="Times New Roman" w:hAnsi="Calibri" w:cs="Calibri"/>
      <w:lang w:val="uk-UA"/>
    </w:rPr>
  </w:style>
  <w:style w:type="paragraph" w:customStyle="1" w:styleId="a">
    <w:name w:val="Літерний список"/>
    <w:basedOn w:val="a0"/>
    <w:rsid w:val="00145F7C"/>
    <w:pPr>
      <w:numPr>
        <w:numId w:val="32"/>
      </w:numPr>
      <w:spacing w:after="0" w:line="240" w:lineRule="auto"/>
    </w:pPr>
    <w:rPr>
      <w:rFonts w:ascii="Times New Roman" w:eastAsia="Times New Roman" w:hAnsi="Times New Roman" w:cs="Times New Roman"/>
      <w:sz w:val="24"/>
      <w:szCs w:val="24"/>
      <w:lang w:val="en-US"/>
    </w:rPr>
  </w:style>
  <w:style w:type="paragraph" w:customStyle="1" w:styleId="Style7">
    <w:name w:val="Style7"/>
    <w:basedOn w:val="a0"/>
    <w:rsid w:val="00145F7C"/>
    <w:pPr>
      <w:widowControl w:val="0"/>
      <w:autoSpaceDE w:val="0"/>
      <w:autoSpaceDN w:val="0"/>
      <w:adjustRightInd w:val="0"/>
      <w:spacing w:after="0" w:line="302" w:lineRule="exact"/>
      <w:jc w:val="center"/>
    </w:pPr>
    <w:rPr>
      <w:rFonts w:ascii="Times New Roman" w:eastAsia="Times New Roman" w:hAnsi="Times New Roman" w:cs="Times New Roman"/>
      <w:sz w:val="24"/>
      <w:szCs w:val="24"/>
      <w:lang w:val="ru-RU" w:eastAsia="ru-RU"/>
    </w:rPr>
  </w:style>
  <w:style w:type="character" w:customStyle="1" w:styleId="FontStyle23">
    <w:name w:val="Font Style23"/>
    <w:rsid w:val="00145F7C"/>
    <w:rPr>
      <w:rFonts w:ascii="Times New Roman" w:hAnsi="Times New Roman" w:cs="Times New Roman"/>
      <w:b/>
      <w:bCs/>
      <w:sz w:val="24"/>
      <w:szCs w:val="24"/>
    </w:rPr>
  </w:style>
  <w:style w:type="character" w:customStyle="1" w:styleId="FontStyle16">
    <w:name w:val="Font Style16"/>
    <w:rsid w:val="00145F7C"/>
    <w:rPr>
      <w:rFonts w:ascii="Times New Roman" w:hAnsi="Times New Roman" w:cs="Times New Roman"/>
      <w:sz w:val="22"/>
      <w:szCs w:val="22"/>
    </w:rPr>
  </w:style>
  <w:style w:type="paragraph" w:customStyle="1" w:styleId="msolistparagraph0">
    <w:name w:val="msolistparagraph"/>
    <w:basedOn w:val="a0"/>
    <w:rsid w:val="00145F7C"/>
    <w:pPr>
      <w:suppressAutoHyphens/>
      <w:autoSpaceDN w:val="0"/>
      <w:spacing w:after="0" w:line="240" w:lineRule="auto"/>
      <w:ind w:left="720"/>
    </w:pPr>
    <w:rPr>
      <w:rFonts w:ascii="Times New Roman" w:eastAsia="Times New Roman" w:hAnsi="Times New Roman" w:cs="Times New Roman"/>
      <w:sz w:val="24"/>
      <w:szCs w:val="24"/>
      <w:lang w:val="ru-RU" w:eastAsia="ru-RU"/>
    </w:rPr>
  </w:style>
  <w:style w:type="paragraph" w:customStyle="1" w:styleId="a00">
    <w:name w:val="a00"/>
    <w:basedOn w:val="a0"/>
    <w:rsid w:val="00145F7C"/>
    <w:pPr>
      <w:spacing w:after="0" w:line="240" w:lineRule="auto"/>
      <w:ind w:left="708"/>
    </w:pPr>
    <w:rPr>
      <w:rFonts w:ascii="Times New Roman" w:eastAsia="Calibri" w:hAnsi="Times New Roman" w:cs="Times New Roman"/>
      <w:sz w:val="24"/>
      <w:szCs w:val="24"/>
      <w:lang w:eastAsia="uk-UA"/>
    </w:rPr>
  </w:style>
  <w:style w:type="character" w:customStyle="1" w:styleId="apple-converted-space">
    <w:name w:val="apple-converted-space"/>
    <w:rsid w:val="00145F7C"/>
  </w:style>
  <w:style w:type="character" w:customStyle="1" w:styleId="apple-style-span">
    <w:name w:val="apple-style-span"/>
    <w:rsid w:val="00145F7C"/>
  </w:style>
  <w:style w:type="character" w:customStyle="1" w:styleId="para">
    <w:name w:val="para"/>
    <w:rsid w:val="00145F7C"/>
  </w:style>
  <w:style w:type="paragraph" w:customStyle="1" w:styleId="BodyTextKeep">
    <w:name w:val="Body Text Keep"/>
    <w:basedOn w:val="afc"/>
    <w:rsid w:val="00145F7C"/>
    <w:pPr>
      <w:keepNext/>
      <w:suppressAutoHyphens w:val="0"/>
      <w:spacing w:after="160" w:line="240" w:lineRule="auto"/>
    </w:pPr>
    <w:rPr>
      <w:rFonts w:ascii="Times New Roman" w:eastAsia="Times New Roman" w:hAnsi="Times New Roman" w:cs="Times New Roman"/>
      <w:sz w:val="20"/>
      <w:szCs w:val="20"/>
      <w:lang w:val="en-US" w:eastAsia="ru-RU"/>
    </w:rPr>
  </w:style>
  <w:style w:type="character" w:customStyle="1" w:styleId="2d">
    <w:name w:val="Знак Знак2"/>
    <w:rsid w:val="00145F7C"/>
    <w:rPr>
      <w:rFonts w:ascii="Courier New" w:hAnsi="Courier New"/>
      <w:noProof/>
      <w:lang w:val="ru-RU" w:eastAsia="ru-RU" w:bidi="ar-SA"/>
    </w:rPr>
  </w:style>
  <w:style w:type="character" w:customStyle="1" w:styleId="st">
    <w:name w:val="st"/>
    <w:rsid w:val="00145F7C"/>
  </w:style>
  <w:style w:type="character" w:customStyle="1" w:styleId="1ff0">
    <w:name w:val="Основной текст Знак Знак Знак1"/>
    <w:aliases w:val=" Знак7 Знак Знак Знак1, Знак7 Знак1 Знак1,Знак7 Знак Знак Знак1,Знак7 Знак1 Знак Знак"/>
    <w:rsid w:val="00145F7C"/>
    <w:rPr>
      <w:sz w:val="22"/>
      <w:szCs w:val="22"/>
      <w:lang w:eastAsia="ru-RU"/>
    </w:rPr>
  </w:style>
  <w:style w:type="character" w:customStyle="1" w:styleId="hps">
    <w:name w:val="hps"/>
    <w:rsid w:val="00145F7C"/>
  </w:style>
  <w:style w:type="character" w:customStyle="1" w:styleId="atn">
    <w:name w:val="atn"/>
    <w:rsid w:val="00145F7C"/>
  </w:style>
  <w:style w:type="paragraph" w:customStyle="1" w:styleId="Standard">
    <w:name w:val="Standard"/>
    <w:rsid w:val="00145F7C"/>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content">
    <w:name w:val="content"/>
    <w:rsid w:val="00145F7C"/>
  </w:style>
  <w:style w:type="character" w:customStyle="1" w:styleId="hpsatn">
    <w:name w:val="hps atn"/>
    <w:rsid w:val="00145F7C"/>
  </w:style>
  <w:style w:type="paragraph" w:customStyle="1" w:styleId="afffa">
    <w:name w:val="Знак Знак Знак Знак Знак 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f12">
    <w:name w:val="Основной текст Щf1 отступом 2"/>
    <w:basedOn w:val="a0"/>
    <w:rsid w:val="00145F7C"/>
    <w:pPr>
      <w:widowControl w:val="0"/>
      <w:autoSpaceDE w:val="0"/>
      <w:autoSpaceDN w:val="0"/>
      <w:adjustRightInd w:val="0"/>
      <w:spacing w:after="0" w:line="240" w:lineRule="auto"/>
      <w:ind w:firstLine="720"/>
      <w:jc w:val="both"/>
    </w:pPr>
    <w:rPr>
      <w:rFonts w:ascii="Times New Roman" w:eastAsia="Times New Roman" w:hAnsi="Times New Roman" w:cs="Times New Roman"/>
      <w:sz w:val="28"/>
      <w:szCs w:val="28"/>
      <w:lang w:val="en-US" w:eastAsia="ru-RU"/>
    </w:rPr>
  </w:style>
  <w:style w:type="paragraph" w:customStyle="1" w:styleId="afffb">
    <w:name w:val="Знак Знак 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2e">
    <w:name w:val="Без интервала2"/>
    <w:qFormat/>
    <w:rsid w:val="00145F7C"/>
    <w:pPr>
      <w:spacing w:after="0" w:line="240" w:lineRule="auto"/>
    </w:pPr>
    <w:rPr>
      <w:rFonts w:ascii="Times New Roman" w:eastAsia="SimSun" w:hAnsi="Times New Roman" w:cs="Times New Roman"/>
      <w:sz w:val="20"/>
      <w:szCs w:val="20"/>
      <w:lang w:eastAsia="ru-RU"/>
    </w:rPr>
  </w:style>
  <w:style w:type="paragraph" w:styleId="HTML">
    <w:name w:val="HTML Preformatted"/>
    <w:basedOn w:val="a0"/>
    <w:link w:val="HTML0"/>
    <w:rsid w:val="00145F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sz w:val="20"/>
      <w:szCs w:val="20"/>
      <w:lang w:eastAsia="uk-UA"/>
    </w:rPr>
  </w:style>
  <w:style w:type="character" w:customStyle="1" w:styleId="HTML0">
    <w:name w:val="Стандартний HTML Знак"/>
    <w:basedOn w:val="a1"/>
    <w:link w:val="HTML"/>
    <w:rsid w:val="00145F7C"/>
    <w:rPr>
      <w:rFonts w:ascii="Courier New" w:eastAsia="Calibri" w:hAnsi="Courier New" w:cs="Times New Roman"/>
      <w:sz w:val="20"/>
      <w:szCs w:val="20"/>
      <w:lang w:val="uk-UA" w:eastAsia="uk-UA"/>
    </w:rPr>
  </w:style>
  <w:style w:type="character" w:customStyle="1" w:styleId="grame">
    <w:name w:val="grame"/>
    <w:basedOn w:val="a1"/>
    <w:rsid w:val="00145F7C"/>
  </w:style>
  <w:style w:type="paragraph" w:customStyle="1" w:styleId="rvps12">
    <w:name w:val="rvps12"/>
    <w:basedOn w:val="a0"/>
    <w:rsid w:val="00145F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c">
    <w:name w:val="annotation subject"/>
    <w:basedOn w:val="af2"/>
    <w:next w:val="af2"/>
    <w:link w:val="afffd"/>
    <w:rsid w:val="00145F7C"/>
    <w:pPr>
      <w:overflowPunct w:val="0"/>
      <w:textAlignment w:val="baseline"/>
    </w:pPr>
    <w:rPr>
      <w:b/>
      <w:bCs/>
    </w:rPr>
  </w:style>
  <w:style w:type="character" w:customStyle="1" w:styleId="afffd">
    <w:name w:val="Тема примітки Знак"/>
    <w:basedOn w:val="af3"/>
    <w:link w:val="afffc"/>
    <w:rsid w:val="00145F7C"/>
    <w:rPr>
      <w:rFonts w:ascii="Times New Roman" w:eastAsia="Times New Roman" w:hAnsi="Times New Roman" w:cs="Times New Roman"/>
      <w:b/>
      <w:bCs/>
      <w:sz w:val="20"/>
      <w:szCs w:val="20"/>
      <w:lang w:eastAsia="ru-RU"/>
    </w:rPr>
  </w:style>
  <w:style w:type="numbering" w:customStyle="1" w:styleId="1ff1">
    <w:name w:val="Нет списка1"/>
    <w:next w:val="a3"/>
    <w:semiHidden/>
    <w:rsid w:val="00145F7C"/>
  </w:style>
  <w:style w:type="character" w:customStyle="1" w:styleId="1ff2">
    <w:name w:val="Название Знак Знак Знак1"/>
    <w:aliases w:val="Название Знак Знак Знак Знак, Знак9 Знак Знак Знак Знак, Знак9 Знак1 Знак Знак, Знак9 Знак Знак Знак1, Знак9 Знак1 Знак1,Знак9 Знак Знак Знак Знак,Знак9 Знак1 Знак Знак,Знак9 Знак1 Знак Знак1"/>
    <w:rsid w:val="00145F7C"/>
    <w:rPr>
      <w:b/>
      <w:sz w:val="28"/>
      <w:lang w:val="uk-UA"/>
    </w:rPr>
  </w:style>
  <w:style w:type="paragraph" w:styleId="afffe">
    <w:name w:val="Subtitle"/>
    <w:aliases w:val=" Знак2 Знак,Подзаголовок Знак Знак, Знак2 Знак Знак, Знак2 Знак1,Знак2 Знак,Знак2 Знак Знак,Знак2 Знак1"/>
    <w:basedOn w:val="a0"/>
    <w:link w:val="affff"/>
    <w:qFormat/>
    <w:rsid w:val="00145F7C"/>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4"/>
      <w:lang w:eastAsia="zh-CN"/>
    </w:rPr>
  </w:style>
  <w:style w:type="character" w:customStyle="1" w:styleId="affff">
    <w:name w:val="Підзаголовок Знак"/>
    <w:aliases w:val=" Знак2 Знак Знак2,Подзаголовок Знак Знак Знак1, Знак2 Знак Знак Знак1, Знак2 Знак1 Знак,Знак2 Знак Знак2,Знак2 Знак Знак Знак1,Знак2 Знак1 Знак"/>
    <w:basedOn w:val="a1"/>
    <w:link w:val="afffe"/>
    <w:rsid w:val="00145F7C"/>
    <w:rPr>
      <w:rFonts w:ascii="Times New Roman" w:eastAsia="Times New Roman" w:hAnsi="Times New Roman" w:cs="Times New Roman"/>
      <w:b/>
      <w:sz w:val="28"/>
      <w:szCs w:val="24"/>
      <w:lang w:val="uk-UA" w:eastAsia="zh-CN"/>
    </w:rPr>
  </w:style>
  <w:style w:type="character" w:customStyle="1" w:styleId="affff0">
    <w:name w:val="Подзаголовок Знак"/>
    <w:basedOn w:val="a1"/>
    <w:rsid w:val="00145F7C"/>
    <w:rPr>
      <w:rFonts w:asciiTheme="minorHAnsi" w:eastAsiaTheme="minorEastAsia" w:hAnsiTheme="minorHAnsi" w:cstheme="minorBidi"/>
      <w:color w:val="5A5A5A" w:themeColor="text1" w:themeTint="A5"/>
      <w:spacing w:val="15"/>
      <w:sz w:val="22"/>
      <w:szCs w:val="22"/>
    </w:rPr>
  </w:style>
  <w:style w:type="paragraph" w:customStyle="1" w:styleId="affff1">
    <w:name w:val="Знак Знак Знак Знак Знак Знак Знак Знак Знак Знак Знак Знак Знак"/>
    <w:basedOn w:val="a0"/>
    <w:rsid w:val="00145F7C"/>
    <w:pPr>
      <w:spacing w:after="0" w:line="240" w:lineRule="auto"/>
    </w:pPr>
    <w:rPr>
      <w:rFonts w:ascii="Verdana" w:eastAsia="Times New Roman" w:hAnsi="Verdana" w:cs="Times New Roman"/>
      <w:sz w:val="20"/>
      <w:szCs w:val="20"/>
      <w:lang w:val="en-US"/>
    </w:rPr>
  </w:style>
  <w:style w:type="paragraph" w:customStyle="1" w:styleId="Oaeno">
    <w:name w:val="Oaeno"/>
    <w:rsid w:val="00145F7C"/>
    <w:pPr>
      <w:widowControl w:val="0"/>
      <w:spacing w:after="0" w:line="210" w:lineRule="atLeast"/>
      <w:ind w:firstLine="454"/>
      <w:jc w:val="both"/>
    </w:pPr>
    <w:rPr>
      <w:rFonts w:ascii="Times New Roman" w:eastAsia="Times New Roman" w:hAnsi="Times New Roman" w:cs="Times New Roman"/>
      <w:color w:val="000000"/>
      <w:sz w:val="20"/>
      <w:szCs w:val="20"/>
      <w:lang w:eastAsia="ru-RU"/>
    </w:rPr>
  </w:style>
  <w:style w:type="paragraph" w:customStyle="1" w:styleId="Iiacaa3">
    <w:name w:val="Iiacaa3"/>
    <w:basedOn w:val="a0"/>
    <w:rsid w:val="00145F7C"/>
    <w:pPr>
      <w:widowControl w:val="0"/>
      <w:spacing w:before="113" w:after="57" w:line="210" w:lineRule="atLeast"/>
      <w:jc w:val="center"/>
    </w:pPr>
    <w:rPr>
      <w:rFonts w:ascii="Times New Roman" w:eastAsia="Times New Roman" w:hAnsi="Times New Roman" w:cs="Times New Roman"/>
      <w:b/>
      <w:sz w:val="20"/>
      <w:szCs w:val="20"/>
      <w:lang w:val="ru-RU" w:eastAsia="ru-RU"/>
    </w:rPr>
  </w:style>
  <w:style w:type="paragraph" w:styleId="affff2">
    <w:name w:val="caption"/>
    <w:basedOn w:val="a0"/>
    <w:next w:val="a0"/>
    <w:qFormat/>
    <w:rsid w:val="00145F7C"/>
    <w:pPr>
      <w:spacing w:after="0" w:line="240" w:lineRule="auto"/>
      <w:jc w:val="both"/>
    </w:pPr>
    <w:rPr>
      <w:rFonts w:ascii="Times New Roman" w:eastAsia="Times New Roman" w:hAnsi="Times New Roman" w:cs="Times New Roman"/>
      <w:b/>
      <w:snapToGrid w:val="0"/>
      <w:color w:val="000000"/>
      <w:sz w:val="24"/>
      <w:szCs w:val="26"/>
      <w:lang w:eastAsia="ru-RU"/>
    </w:rPr>
  </w:style>
  <w:style w:type="paragraph" w:customStyle="1" w:styleId="2f">
    <w:name w:val="Абзац списка2"/>
    <w:basedOn w:val="a0"/>
    <w:rsid w:val="00145F7C"/>
    <w:pPr>
      <w:widowControl w:val="0"/>
      <w:autoSpaceDE w:val="0"/>
      <w:autoSpaceDN w:val="0"/>
      <w:adjustRightInd w:val="0"/>
      <w:spacing w:after="0" w:line="240" w:lineRule="auto"/>
      <w:ind w:left="720"/>
      <w:contextualSpacing/>
    </w:pPr>
    <w:rPr>
      <w:rFonts w:ascii="Arial" w:eastAsia="Calibri" w:hAnsi="Arial" w:cs="Arial"/>
      <w:sz w:val="20"/>
      <w:szCs w:val="20"/>
      <w:lang w:eastAsia="ru-RU"/>
    </w:rPr>
  </w:style>
  <w:style w:type="paragraph" w:customStyle="1" w:styleId="rvps14">
    <w:name w:val="rvps14"/>
    <w:basedOn w:val="a0"/>
    <w:rsid w:val="00145F7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yle10">
    <w:name w:val="Style10"/>
    <w:basedOn w:val="a0"/>
    <w:rsid w:val="00145F7C"/>
    <w:pPr>
      <w:widowControl w:val="0"/>
      <w:autoSpaceDE w:val="0"/>
      <w:autoSpaceDN w:val="0"/>
      <w:adjustRightInd w:val="0"/>
      <w:spacing w:after="0" w:line="184" w:lineRule="exact"/>
      <w:ind w:firstLine="161"/>
      <w:jc w:val="both"/>
    </w:pPr>
    <w:rPr>
      <w:rFonts w:ascii="Times New Roman" w:eastAsia="Times New Roman" w:hAnsi="Times New Roman" w:cs="Times New Roman"/>
      <w:sz w:val="24"/>
      <w:szCs w:val="24"/>
      <w:lang w:val="ru-RU" w:eastAsia="ru-RU"/>
    </w:rPr>
  </w:style>
  <w:style w:type="paragraph" w:customStyle="1" w:styleId="Style14">
    <w:name w:val="Style14"/>
    <w:basedOn w:val="a0"/>
    <w:rsid w:val="00145F7C"/>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18">
    <w:name w:val="Style18"/>
    <w:basedOn w:val="a0"/>
    <w:rsid w:val="00145F7C"/>
    <w:pPr>
      <w:widowControl w:val="0"/>
      <w:autoSpaceDE w:val="0"/>
      <w:autoSpaceDN w:val="0"/>
      <w:adjustRightInd w:val="0"/>
      <w:spacing w:after="0" w:line="269" w:lineRule="exact"/>
      <w:ind w:firstLine="269"/>
    </w:pPr>
    <w:rPr>
      <w:rFonts w:ascii="Times New Roman" w:eastAsia="Times New Roman" w:hAnsi="Times New Roman" w:cs="Times New Roman"/>
      <w:sz w:val="24"/>
      <w:szCs w:val="24"/>
      <w:lang w:val="ru-RU" w:eastAsia="ru-RU"/>
    </w:rPr>
  </w:style>
  <w:style w:type="character" w:customStyle="1" w:styleId="FontStyle48">
    <w:name w:val="Font Style48"/>
    <w:rsid w:val="00145F7C"/>
    <w:rPr>
      <w:rFonts w:ascii="Times New Roman" w:hAnsi="Times New Roman" w:cs="Times New Roman"/>
      <w:sz w:val="20"/>
      <w:szCs w:val="20"/>
    </w:rPr>
  </w:style>
  <w:style w:type="character" w:customStyle="1" w:styleId="FontStyle47">
    <w:name w:val="Font Style47"/>
    <w:rsid w:val="00145F7C"/>
    <w:rPr>
      <w:rFonts w:ascii="Times New Roman" w:hAnsi="Times New Roman" w:cs="Times New Roman"/>
      <w:b/>
      <w:bCs/>
      <w:sz w:val="20"/>
      <w:szCs w:val="20"/>
    </w:rPr>
  </w:style>
  <w:style w:type="character" w:customStyle="1" w:styleId="FontStyle49">
    <w:name w:val="Font Style49"/>
    <w:rsid w:val="00145F7C"/>
    <w:rPr>
      <w:rFonts w:ascii="Times New Roman" w:hAnsi="Times New Roman" w:cs="Times New Roman"/>
      <w:b/>
      <w:bCs/>
      <w:sz w:val="18"/>
      <w:szCs w:val="18"/>
    </w:rPr>
  </w:style>
  <w:style w:type="paragraph" w:customStyle="1" w:styleId="Style35">
    <w:name w:val="Style35"/>
    <w:basedOn w:val="a0"/>
    <w:rsid w:val="00145F7C"/>
    <w:pPr>
      <w:widowControl w:val="0"/>
      <w:autoSpaceDE w:val="0"/>
      <w:autoSpaceDN w:val="0"/>
      <w:adjustRightInd w:val="0"/>
      <w:spacing w:after="0" w:line="221" w:lineRule="exact"/>
      <w:jc w:val="center"/>
    </w:pPr>
    <w:rPr>
      <w:rFonts w:ascii="Times New Roman" w:eastAsia="Times New Roman" w:hAnsi="Times New Roman" w:cs="Times New Roman"/>
      <w:sz w:val="24"/>
      <w:szCs w:val="24"/>
      <w:lang w:val="ru-RU" w:eastAsia="ru-RU"/>
    </w:rPr>
  </w:style>
  <w:style w:type="paragraph" w:customStyle="1" w:styleId="Style37">
    <w:name w:val="Style37"/>
    <w:basedOn w:val="a0"/>
    <w:rsid w:val="00145F7C"/>
    <w:pPr>
      <w:widowControl w:val="0"/>
      <w:autoSpaceDE w:val="0"/>
      <w:autoSpaceDN w:val="0"/>
      <w:adjustRightInd w:val="0"/>
      <w:spacing w:after="0" w:line="221" w:lineRule="exact"/>
    </w:pPr>
    <w:rPr>
      <w:rFonts w:ascii="Times New Roman" w:eastAsia="Times New Roman" w:hAnsi="Times New Roman" w:cs="Times New Roman"/>
      <w:sz w:val="24"/>
      <w:szCs w:val="24"/>
      <w:lang w:val="ru-RU" w:eastAsia="ru-RU"/>
    </w:rPr>
  </w:style>
  <w:style w:type="character" w:customStyle="1" w:styleId="FontStyle61">
    <w:name w:val="Font Style61"/>
    <w:rsid w:val="00145F7C"/>
    <w:rPr>
      <w:rFonts w:ascii="Times New Roman" w:hAnsi="Times New Roman" w:cs="Times New Roman"/>
      <w:b/>
      <w:bCs/>
      <w:i/>
      <w:iCs/>
      <w:sz w:val="18"/>
      <w:szCs w:val="18"/>
    </w:rPr>
  </w:style>
  <w:style w:type="character" w:customStyle="1" w:styleId="FontStyle68">
    <w:name w:val="Font Style68"/>
    <w:rsid w:val="00145F7C"/>
    <w:rPr>
      <w:rFonts w:ascii="Times New Roman" w:hAnsi="Times New Roman" w:cs="Times New Roman"/>
      <w:sz w:val="20"/>
      <w:szCs w:val="20"/>
    </w:rPr>
  </w:style>
  <w:style w:type="character" w:customStyle="1" w:styleId="114">
    <w:name w:val="Заголовок 1 Знак Знак1"/>
    <w:aliases w:val="Заголовок 1 Знак Знак Знак, Знак17 Знак Знак Знак, Знак17 Знак1 Знак Знак,Знак17 Знак Знак Знак,Знак17 Знак1 Знак Знак"/>
    <w:rsid w:val="00145F7C"/>
    <w:rPr>
      <w:rFonts w:ascii="Cambria" w:hAnsi="Cambria" w:cs="Times New Roman CYR"/>
      <w:b/>
      <w:bCs/>
      <w:kern w:val="32"/>
      <w:sz w:val="32"/>
      <w:szCs w:val="32"/>
      <w:lang w:val="ru-RU" w:eastAsia="ru-RU" w:bidi="ar-SA"/>
    </w:rPr>
  </w:style>
  <w:style w:type="character" w:customStyle="1" w:styleId="213">
    <w:name w:val="Заголовок 2 Знак1"/>
    <w:aliases w:val="Заголовок 2 Знак Знак Знак, Знак16 Знак Знак Знак, Знак16 Знак1 Знак,Знак16 Знак Знак Знак,Знак16 Знак1 Знак"/>
    <w:uiPriority w:val="9"/>
    <w:rsid w:val="00145F7C"/>
    <w:rPr>
      <w:rFonts w:eastAsia="Times New Roman"/>
      <w:b/>
      <w:bCs/>
      <w:sz w:val="18"/>
      <w:szCs w:val="18"/>
      <w:lang w:val="uk-UA" w:eastAsia="zh-CN"/>
    </w:rPr>
  </w:style>
  <w:style w:type="character" w:customStyle="1" w:styleId="310">
    <w:name w:val="Заголовок 3 Знак1"/>
    <w:aliases w:val="Заголовок 3 Знак Знак1,Заголовок 3 Знак Знак Знак, Знак15 Знак Знак Знак, Знак15 Знак1 Знак,Знак15 Знак Знак Знак,Знак15 Знак1 Знак"/>
    <w:semiHidden/>
    <w:rsid w:val="00145F7C"/>
    <w:rPr>
      <w:rFonts w:ascii="Cambria" w:hAnsi="Cambria" w:cs="Times New Roman CYR"/>
      <w:b/>
      <w:bCs/>
      <w:sz w:val="26"/>
      <w:szCs w:val="26"/>
      <w:lang w:val="ru-RU" w:eastAsia="ru-RU" w:bidi="ar-SA"/>
    </w:rPr>
  </w:style>
  <w:style w:type="character" w:customStyle="1" w:styleId="41">
    <w:name w:val="Заголовок 4 Знак1"/>
    <w:aliases w:val="Заголовок 4 Знак Знак Знак, Знак14 Знак Знак Знак, Знак14 Знак1 Знак,Знак14 Знак Знак Знак,Знак14 Знак1 Знак"/>
    <w:rsid w:val="00145F7C"/>
    <w:rPr>
      <w:rFonts w:ascii="Arial" w:eastAsia="Times New Roman" w:hAnsi="Arial"/>
      <w:sz w:val="36"/>
      <w:szCs w:val="36"/>
      <w:lang w:val="en-US" w:eastAsia="zh-CN"/>
    </w:rPr>
  </w:style>
  <w:style w:type="character" w:customStyle="1" w:styleId="1ff3">
    <w:name w:val="Нижний колонтитул Знак1"/>
    <w:aliases w:val="Нижний колонтитул Знак Знак Знак, Знак12 Знак Знак Знак, Знак12 Знак1 Знак,Знак12 Знак Знак Знак,Знак12 Знак1 Знак"/>
    <w:rsid w:val="00145F7C"/>
    <w:rPr>
      <w:rFonts w:eastAsia="Times New Roman"/>
      <w:sz w:val="20"/>
      <w:lang w:val="uk-UA" w:eastAsia="ru-RU"/>
    </w:rPr>
  </w:style>
  <w:style w:type="paragraph" w:customStyle="1" w:styleId="1ff4">
    <w:name w:val="Знак Знак Знак Знак1 Знак"/>
    <w:basedOn w:val="a0"/>
    <w:rsid w:val="00145F7C"/>
    <w:pPr>
      <w:spacing w:after="0" w:line="240" w:lineRule="auto"/>
    </w:pPr>
    <w:rPr>
      <w:rFonts w:ascii="Verdana" w:eastAsia="Times New Roman" w:hAnsi="Verdana" w:cs="Verdana"/>
      <w:sz w:val="20"/>
      <w:szCs w:val="20"/>
      <w:lang w:val="en-US"/>
    </w:rPr>
  </w:style>
  <w:style w:type="character" w:customStyle="1" w:styleId="1ff5">
    <w:name w:val="Основной текст с отступом Знак Знак1"/>
    <w:aliases w:val="Основной текст с отступом Знак Знак Знак, Знак11 Знак Знак Знак, Знак11 Знак1 Знак Знак,Знак11 Знак Знак Знак,Знак11 Знак1 Знак Знак"/>
    <w:rsid w:val="00145F7C"/>
    <w:rPr>
      <w:rFonts w:ascii="Times New Roman CYR" w:hAnsi="Times New Roman CYR" w:cs="Times New Roman CYR"/>
      <w:sz w:val="24"/>
      <w:szCs w:val="24"/>
      <w:lang w:val="ru-RU" w:eastAsia="ru-RU" w:bidi="ar-SA"/>
    </w:rPr>
  </w:style>
  <w:style w:type="paragraph" w:customStyle="1" w:styleId="affff3">
    <w:name w:val="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ff6">
    <w:name w:val="Знак Знак Знак1"/>
    <w:basedOn w:val="a0"/>
    <w:rsid w:val="00145F7C"/>
    <w:pPr>
      <w:spacing w:after="0" w:line="240" w:lineRule="auto"/>
    </w:pPr>
    <w:rPr>
      <w:rFonts w:ascii="Verdana" w:eastAsia="Times New Roman" w:hAnsi="Verdana" w:cs="Verdana"/>
      <w:sz w:val="20"/>
      <w:szCs w:val="20"/>
      <w:lang w:val="en-US"/>
    </w:rPr>
  </w:style>
  <w:style w:type="paragraph" w:customStyle="1" w:styleId="affff4">
    <w:name w:val="_Обычный_с_нумерацией"/>
    <w:basedOn w:val="a0"/>
    <w:rsid w:val="00145F7C"/>
    <w:pPr>
      <w:keepNext/>
      <w:spacing w:before="120" w:after="120" w:line="240" w:lineRule="auto"/>
      <w:jc w:val="both"/>
    </w:pPr>
    <w:rPr>
      <w:rFonts w:ascii="Times New Roman CYR" w:eastAsia="Times New Roman" w:hAnsi="Times New Roman CYR" w:cs="Times New Roman CYR"/>
      <w:b/>
      <w:bCs/>
      <w:sz w:val="24"/>
      <w:szCs w:val="24"/>
      <w:lang w:eastAsia="ru-RU"/>
    </w:rPr>
  </w:style>
  <w:style w:type="paragraph" w:customStyle="1" w:styleId="311">
    <w:name w:val="Îñíîâíîé òåêñò 31"/>
    <w:basedOn w:val="a0"/>
    <w:rsid w:val="00145F7C"/>
    <w:pPr>
      <w:widowControl w:val="0"/>
      <w:suppressAutoHyphens/>
      <w:spacing w:after="0" w:line="240" w:lineRule="auto"/>
      <w:jc w:val="both"/>
    </w:pPr>
    <w:rPr>
      <w:rFonts w:ascii="Times New Roman CYR" w:eastAsia="Times New Roman" w:hAnsi="Times New Roman CYR" w:cs="Times New Roman CYR"/>
      <w:lang w:val="en-GB" w:eastAsia="ru-RU"/>
    </w:rPr>
  </w:style>
  <w:style w:type="character" w:customStyle="1" w:styleId="1ff7">
    <w:name w:val="Основной текст Знак1"/>
    <w:aliases w:val="Основной текст Знак Знак1,Основной текст Знак Знак Знак, Знак7 Знак Знак Знак, Знак7 Знак1 Знак,Знак7 Знак Знак Знак,Знак7 Знак1 Знак"/>
    <w:semiHidden/>
    <w:rsid w:val="00145F7C"/>
    <w:rPr>
      <w:rFonts w:ascii="Times New Roman CYR" w:hAnsi="Times New Roman CYR" w:cs="Times New Roman CYR"/>
      <w:sz w:val="24"/>
      <w:szCs w:val="24"/>
      <w:lang w:val="uk-UA" w:eastAsia="ru-RU" w:bidi="ar-SA"/>
    </w:rPr>
  </w:style>
  <w:style w:type="numbering" w:styleId="111111">
    <w:name w:val="Outline List 2"/>
    <w:basedOn w:val="a3"/>
    <w:unhideWhenUsed/>
    <w:rsid w:val="00145F7C"/>
    <w:pPr>
      <w:numPr>
        <w:numId w:val="33"/>
      </w:numPr>
    </w:pPr>
  </w:style>
  <w:style w:type="character" w:customStyle="1" w:styleId="FontStyle15">
    <w:name w:val="Font Style15"/>
    <w:rsid w:val="00145F7C"/>
    <w:rPr>
      <w:rFonts w:ascii="Times New Roman" w:hAnsi="Times New Roman" w:cs="Times New Roman"/>
      <w:b/>
      <w:bCs/>
      <w:sz w:val="22"/>
      <w:szCs w:val="22"/>
    </w:rPr>
  </w:style>
  <w:style w:type="character" w:customStyle="1" w:styleId="FontStyle14">
    <w:name w:val="Font Style14"/>
    <w:rsid w:val="00145F7C"/>
    <w:rPr>
      <w:rFonts w:ascii="Times New Roman" w:hAnsi="Times New Roman" w:cs="Times New Roman"/>
      <w:sz w:val="22"/>
      <w:szCs w:val="22"/>
    </w:rPr>
  </w:style>
  <w:style w:type="character" w:customStyle="1" w:styleId="71">
    <w:name w:val="Заголовок 7 Знак1"/>
    <w:aliases w:val="Заголовок 7 Знак Знак Знак, Знак13 Знак Знак Знак, Знак13 Знак1 Знак,Знак13 Знак Знак Знак,Знак13 Знак1 Знак"/>
    <w:rsid w:val="00145F7C"/>
    <w:rPr>
      <w:rFonts w:ascii="Arial" w:eastAsia="Times New Roman" w:hAnsi="Arial"/>
      <w:sz w:val="24"/>
      <w:szCs w:val="24"/>
      <w:lang w:val="uk-UA" w:eastAsia="zh-CN"/>
    </w:rPr>
  </w:style>
  <w:style w:type="character" w:customStyle="1" w:styleId="1ff8">
    <w:name w:val="Текст сноски Знак1"/>
    <w:aliases w:val=" Знак5 Знак Знак1,Текст сноски Знак Знак Знак, Знак5 Знак Знак Знак, Знак5 Знак1 Знак,Знак5 Знак Знак1,Знак5 Знак1 Знак"/>
    <w:semiHidden/>
    <w:rsid w:val="00145F7C"/>
    <w:rPr>
      <w:rFonts w:ascii="Times New Roman CYR" w:eastAsia="Times New Roman" w:hAnsi="Times New Roman CYR"/>
      <w:lang w:val="uk-UA"/>
    </w:rPr>
  </w:style>
  <w:style w:type="paragraph" w:customStyle="1" w:styleId="affff5">
    <w:name w:val="Знак Знак"/>
    <w:basedOn w:val="a0"/>
    <w:rsid w:val="00145F7C"/>
    <w:pPr>
      <w:spacing w:after="0" w:line="240" w:lineRule="auto"/>
    </w:pPr>
    <w:rPr>
      <w:rFonts w:ascii="Verdana" w:eastAsia="Times New Roman" w:hAnsi="Verdana" w:cs="Verdana"/>
      <w:sz w:val="20"/>
      <w:szCs w:val="20"/>
      <w:lang w:val="en-US"/>
    </w:rPr>
  </w:style>
  <w:style w:type="character" w:customStyle="1" w:styleId="1ff9">
    <w:name w:val="Текст выноски Знак1"/>
    <w:aliases w:val="Текст выноски Знак Знак1, Знак4 Знак Знак1,Текст выноски Знак Знак Знак, Знак4 Знак Знак Знак, Знак4 Знак1 Знак,Знак4 Знак Знак1,Знак4 Знак Знак Знак,Знак4 Знак1 Знак"/>
    <w:semiHidden/>
    <w:rsid w:val="00145F7C"/>
    <w:rPr>
      <w:rFonts w:ascii="Tahoma" w:hAnsi="Tahoma" w:cs="Tahoma"/>
      <w:sz w:val="16"/>
      <w:szCs w:val="16"/>
      <w:lang w:val="ru-RU" w:eastAsia="ru-RU" w:bidi="ar-SA"/>
    </w:rPr>
  </w:style>
  <w:style w:type="character" w:styleId="affff6">
    <w:name w:val="Emphasis"/>
    <w:qFormat/>
    <w:rsid w:val="00145F7C"/>
    <w:rPr>
      <w:i/>
      <w:iCs/>
    </w:rPr>
  </w:style>
  <w:style w:type="character" w:customStyle="1" w:styleId="1ffa">
    <w:name w:val="Подзаголовок Знак Знак1"/>
    <w:aliases w:val=" Знак2 Знак Знак1,Подзаголовок Знак Знак Знак, Знак2 Знак Знак Знак, Знак2 Знак1 Знак Знак,Знак2 Знак Знак1,Знак2 Знак Знак Знак,Знак2 Знак1 Знак Знак"/>
    <w:rsid w:val="00145F7C"/>
    <w:rPr>
      <w:rFonts w:ascii="Times New Roman CYR" w:hAnsi="Times New Roman CYR" w:cs="Times New Roman CYR"/>
      <w:b/>
      <w:sz w:val="28"/>
      <w:szCs w:val="24"/>
      <w:lang w:val="uk-UA" w:eastAsia="ru-RU" w:bidi="ar-SA"/>
    </w:rPr>
  </w:style>
  <w:style w:type="character" w:customStyle="1" w:styleId="1ffb">
    <w:name w:val="Текст Знак1"/>
    <w:aliases w:val="Текст Знак Знак1, Знак1 Знак Знак1,Текст Знак Знак Знак, Знак1 Знак Знак Знак1, Знак1 Знак1 Знак"/>
    <w:rsid w:val="00145F7C"/>
    <w:rPr>
      <w:rFonts w:ascii="Courier New" w:hAnsi="Courier New"/>
      <w:lang w:val="ru-RU" w:eastAsia="ru-RU" w:bidi="ar-SA"/>
    </w:rPr>
  </w:style>
  <w:style w:type="paragraph" w:customStyle="1" w:styleId="font5">
    <w:name w:val="font5"/>
    <w:basedOn w:val="a0"/>
    <w:rsid w:val="00145F7C"/>
    <w:pPr>
      <w:spacing w:before="100" w:beforeAutospacing="1" w:after="100" w:afterAutospacing="1" w:line="240" w:lineRule="auto"/>
    </w:pPr>
    <w:rPr>
      <w:rFonts w:ascii="Times New Roman" w:eastAsia="Times New Roman" w:hAnsi="Times New Roman" w:cs="Times New Roman"/>
      <w:b/>
      <w:bCs/>
      <w:sz w:val="24"/>
      <w:szCs w:val="24"/>
      <w:lang w:val="ru-RU" w:eastAsia="ru-RU"/>
    </w:rPr>
  </w:style>
  <w:style w:type="paragraph" w:customStyle="1" w:styleId="font6">
    <w:name w:val="font6"/>
    <w:basedOn w:val="a0"/>
    <w:rsid w:val="00145F7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63">
    <w:name w:val="xl63"/>
    <w:basedOn w:val="a0"/>
    <w:rsid w:val="00145F7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64">
    <w:name w:val="xl64"/>
    <w:basedOn w:val="a0"/>
    <w:rsid w:val="00145F7C"/>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65">
    <w:name w:val="xl65"/>
    <w:basedOn w:val="a0"/>
    <w:rsid w:val="00145F7C"/>
    <w:pPr>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66">
    <w:name w:val="xl66"/>
    <w:basedOn w:val="a0"/>
    <w:rsid w:val="00145F7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67">
    <w:name w:val="xl67"/>
    <w:basedOn w:val="a0"/>
    <w:rsid w:val="00145F7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68">
    <w:name w:val="xl68"/>
    <w:basedOn w:val="a0"/>
    <w:rsid w:val="00145F7C"/>
    <w:pPr>
      <w:shd w:val="clear" w:color="000000" w:fill="CCFFFF"/>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69">
    <w:name w:val="xl69"/>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70">
    <w:name w:val="xl70"/>
    <w:basedOn w:val="a0"/>
    <w:rsid w:val="00145F7C"/>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ru-RU" w:eastAsia="ru-RU"/>
    </w:rPr>
  </w:style>
  <w:style w:type="paragraph" w:customStyle="1" w:styleId="xl71">
    <w:name w:val="xl71"/>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72">
    <w:name w:val="xl72"/>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val="ru-RU" w:eastAsia="ru-RU"/>
    </w:rPr>
  </w:style>
  <w:style w:type="paragraph" w:customStyle="1" w:styleId="xl73">
    <w:name w:val="xl73"/>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74">
    <w:name w:val="xl74"/>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75">
    <w:name w:val="xl75"/>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76">
    <w:name w:val="xl76"/>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77">
    <w:name w:val="xl77"/>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78">
    <w:name w:val="xl78"/>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79">
    <w:name w:val="xl79"/>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ru-RU" w:eastAsia="ru-RU"/>
    </w:rPr>
  </w:style>
  <w:style w:type="paragraph" w:customStyle="1" w:styleId="xl80">
    <w:name w:val="xl80"/>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81">
    <w:name w:val="xl81"/>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82">
    <w:name w:val="xl82"/>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val="ru-RU" w:eastAsia="ru-RU"/>
    </w:rPr>
  </w:style>
  <w:style w:type="paragraph" w:customStyle="1" w:styleId="xl83">
    <w:name w:val="xl83"/>
    <w:basedOn w:val="a0"/>
    <w:rsid w:val="00145F7C"/>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84">
    <w:name w:val="xl84"/>
    <w:basedOn w:val="a0"/>
    <w:rsid w:val="00145F7C"/>
    <w:pPr>
      <w:pBdr>
        <w:top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85">
    <w:name w:val="xl85"/>
    <w:basedOn w:val="a0"/>
    <w:rsid w:val="00145F7C"/>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86">
    <w:name w:val="xl86"/>
    <w:basedOn w:val="a0"/>
    <w:rsid w:val="00145F7C"/>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87">
    <w:name w:val="xl87"/>
    <w:basedOn w:val="a0"/>
    <w:rsid w:val="00145F7C"/>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88">
    <w:name w:val="xl88"/>
    <w:basedOn w:val="a0"/>
    <w:rsid w:val="00145F7C"/>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89">
    <w:name w:val="xl89"/>
    <w:basedOn w:val="a0"/>
    <w:rsid w:val="00145F7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90">
    <w:name w:val="xl90"/>
    <w:basedOn w:val="a0"/>
    <w:rsid w:val="00145F7C"/>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91">
    <w:name w:val="xl91"/>
    <w:basedOn w:val="a0"/>
    <w:rsid w:val="00145F7C"/>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92">
    <w:name w:val="xl92"/>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93">
    <w:name w:val="xl93"/>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94">
    <w:name w:val="xl94"/>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95">
    <w:name w:val="xl95"/>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u w:val="single"/>
      <w:lang w:val="ru-RU" w:eastAsia="ru-RU"/>
    </w:rPr>
  </w:style>
  <w:style w:type="paragraph" w:customStyle="1" w:styleId="1ffc">
    <w:name w:val="Текст1"/>
    <w:basedOn w:val="a0"/>
    <w:rsid w:val="00145F7C"/>
    <w:pPr>
      <w:suppressAutoHyphens/>
      <w:spacing w:after="0" w:line="240" w:lineRule="auto"/>
    </w:pPr>
    <w:rPr>
      <w:rFonts w:ascii="Courier New" w:eastAsia="Times New Roman" w:hAnsi="Courier New" w:cs="Times New Roman"/>
      <w:sz w:val="20"/>
      <w:szCs w:val="20"/>
      <w:lang w:eastAsia="ar-SA"/>
    </w:rPr>
  </w:style>
  <w:style w:type="paragraph" w:customStyle="1" w:styleId="330">
    <w:name w:val="Основной текст 33"/>
    <w:basedOn w:val="a0"/>
    <w:rsid w:val="00145F7C"/>
    <w:pPr>
      <w:suppressAutoHyphens/>
      <w:spacing w:after="120" w:line="240" w:lineRule="auto"/>
    </w:pPr>
    <w:rPr>
      <w:rFonts w:ascii="Times New Roman" w:eastAsia="Times New Roman" w:hAnsi="Times New Roman" w:cs="Times New Roman"/>
      <w:sz w:val="16"/>
      <w:szCs w:val="16"/>
      <w:lang w:eastAsia="ar-SA"/>
    </w:rPr>
  </w:style>
  <w:style w:type="paragraph" w:customStyle="1" w:styleId="Preformatted">
    <w:name w:val="Preformatted"/>
    <w:basedOn w:val="a0"/>
    <w:rsid w:val="00145F7C"/>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Times New Roman"/>
      <w:sz w:val="20"/>
      <w:szCs w:val="20"/>
      <w:lang w:eastAsia="ar-SA"/>
    </w:rPr>
  </w:style>
  <w:style w:type="paragraph" w:customStyle="1" w:styleId="1ffd">
    <w:name w:val="Обычный (веб)1"/>
    <w:basedOn w:val="a0"/>
    <w:rsid w:val="00145F7C"/>
    <w:pPr>
      <w:suppressAutoHyphens/>
      <w:spacing w:after="0" w:line="240" w:lineRule="auto"/>
      <w:ind w:firstLine="480"/>
      <w:jc w:val="both"/>
    </w:pPr>
    <w:rPr>
      <w:rFonts w:ascii="Times New Roman" w:eastAsia="Times New Roman" w:hAnsi="Times New Roman" w:cs="Times New Roman"/>
      <w:sz w:val="18"/>
      <w:szCs w:val="18"/>
      <w:lang w:val="ru-RU" w:eastAsia="ar-SA"/>
    </w:rPr>
  </w:style>
  <w:style w:type="paragraph" w:customStyle="1" w:styleId="320">
    <w:name w:val="Основной текст 32"/>
    <w:basedOn w:val="a0"/>
    <w:rsid w:val="00145F7C"/>
    <w:pPr>
      <w:suppressAutoHyphens/>
      <w:spacing w:after="120" w:line="240" w:lineRule="auto"/>
    </w:pPr>
    <w:rPr>
      <w:rFonts w:ascii="Times New Roman" w:eastAsia="Times New Roman" w:hAnsi="Times New Roman" w:cs="Times New Roman"/>
      <w:sz w:val="16"/>
      <w:szCs w:val="16"/>
      <w:lang w:eastAsia="ar-SA"/>
    </w:rPr>
  </w:style>
  <w:style w:type="paragraph" w:customStyle="1" w:styleId="1ffe">
    <w:name w:val="Название объекта1"/>
    <w:basedOn w:val="a0"/>
    <w:next w:val="a0"/>
    <w:rsid w:val="00145F7C"/>
    <w:pPr>
      <w:suppressAutoHyphens/>
      <w:spacing w:before="120" w:after="120" w:line="240" w:lineRule="auto"/>
    </w:pPr>
    <w:rPr>
      <w:rFonts w:ascii="Times New Roman" w:eastAsia="Times New Roman" w:hAnsi="Times New Roman" w:cs="Times New Roman"/>
      <w:b/>
      <w:bCs/>
      <w:sz w:val="20"/>
      <w:szCs w:val="20"/>
      <w:lang w:eastAsia="ar-SA"/>
    </w:rPr>
  </w:style>
  <w:style w:type="paragraph" w:customStyle="1" w:styleId="1fff">
    <w:name w:val="Знак Знак Знак Знак Знак Знак1 Знак"/>
    <w:basedOn w:val="a0"/>
    <w:rsid w:val="00145F7C"/>
    <w:pPr>
      <w:spacing w:after="0" w:line="240" w:lineRule="auto"/>
    </w:pPr>
    <w:rPr>
      <w:rFonts w:ascii="Verdana" w:eastAsia="Times New Roman" w:hAnsi="Verdana" w:cs="Verdana"/>
      <w:sz w:val="24"/>
      <w:szCs w:val="24"/>
      <w:lang w:val="en-US"/>
    </w:rPr>
  </w:style>
  <w:style w:type="paragraph" w:customStyle="1" w:styleId="1fff0">
    <w:name w:val="Знак1 Знак Знак Знак"/>
    <w:basedOn w:val="a0"/>
    <w:rsid w:val="00145F7C"/>
    <w:pPr>
      <w:spacing w:after="0" w:line="240" w:lineRule="auto"/>
    </w:pPr>
    <w:rPr>
      <w:rFonts w:ascii="Verdana" w:eastAsia="Times New Roman" w:hAnsi="Verdana" w:cs="Times New Roman"/>
      <w:sz w:val="24"/>
      <w:szCs w:val="24"/>
      <w:lang w:val="en-US"/>
    </w:rPr>
  </w:style>
  <w:style w:type="paragraph" w:customStyle="1" w:styleId="1fff1">
    <w:name w:val="Знак1 Знак Знак Знак Знак Знак Знак Знак Знак Знак"/>
    <w:basedOn w:val="a0"/>
    <w:rsid w:val="00145F7C"/>
    <w:pPr>
      <w:spacing w:after="0" w:line="240" w:lineRule="auto"/>
    </w:pPr>
    <w:rPr>
      <w:rFonts w:ascii="Verdana" w:eastAsia="Times New Roman" w:hAnsi="Verdana" w:cs="Times New Roman"/>
      <w:sz w:val="24"/>
      <w:szCs w:val="24"/>
      <w:lang w:val="en-US"/>
    </w:rPr>
  </w:style>
  <w:style w:type="character" w:customStyle="1" w:styleId="WW8Num2z0">
    <w:name w:val="WW8Num2z0"/>
    <w:rsid w:val="00145F7C"/>
    <w:rPr>
      <w:rFonts w:ascii="Symbol" w:hAnsi="Symbol"/>
      <w:color w:val="000000"/>
    </w:rPr>
  </w:style>
  <w:style w:type="paragraph" w:customStyle="1" w:styleId="115">
    <w:name w:val="Знак Знак Знак1 Знак Знак Знак1 Знак"/>
    <w:basedOn w:val="a0"/>
    <w:rsid w:val="00145F7C"/>
    <w:pPr>
      <w:spacing w:after="0" w:line="240" w:lineRule="auto"/>
    </w:pPr>
    <w:rPr>
      <w:rFonts w:ascii="Verdana" w:eastAsia="Times New Roman" w:hAnsi="Verdana" w:cs="Verdana"/>
      <w:sz w:val="20"/>
      <w:szCs w:val="20"/>
      <w:lang w:val="en-US"/>
    </w:rPr>
  </w:style>
  <w:style w:type="paragraph" w:customStyle="1" w:styleId="Iniiaiieoaeno">
    <w:name w:val="Iniiaiie oaeno"/>
    <w:basedOn w:val="a0"/>
    <w:rsid w:val="00145F7C"/>
    <w:pPr>
      <w:spacing w:after="0" w:line="240" w:lineRule="auto"/>
      <w:jc w:val="center"/>
    </w:pPr>
    <w:rPr>
      <w:rFonts w:ascii="Times New Roman" w:eastAsia="Times New Roman" w:hAnsi="Times New Roman" w:cs="Times New Roman"/>
      <w:b/>
      <w:sz w:val="28"/>
      <w:szCs w:val="24"/>
      <w:lang w:eastAsia="ru-RU"/>
    </w:rPr>
  </w:style>
  <w:style w:type="paragraph" w:customStyle="1" w:styleId="220">
    <w:name w:val="Основной текст с отступом 22"/>
    <w:basedOn w:val="a0"/>
    <w:rsid w:val="00145F7C"/>
    <w:pPr>
      <w:overflowPunct w:val="0"/>
      <w:autoSpaceDE w:val="0"/>
      <w:autoSpaceDN w:val="0"/>
      <w:adjustRightInd w:val="0"/>
      <w:spacing w:after="0" w:line="240" w:lineRule="auto"/>
      <w:ind w:firstLine="700"/>
      <w:jc w:val="both"/>
      <w:textAlignment w:val="baseline"/>
    </w:pPr>
    <w:rPr>
      <w:rFonts w:ascii="Courier New" w:eastAsia="Times New Roman" w:hAnsi="Courier New" w:cs="Times New Roman"/>
      <w:sz w:val="24"/>
      <w:szCs w:val="20"/>
      <w:lang w:eastAsia="ru-RU"/>
    </w:rPr>
  </w:style>
  <w:style w:type="paragraph" w:customStyle="1" w:styleId="affff7">
    <w:name w:val="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Times New Roman"/>
      <w:sz w:val="20"/>
      <w:szCs w:val="20"/>
      <w:lang w:val="en-US"/>
    </w:rPr>
  </w:style>
  <w:style w:type="paragraph" w:customStyle="1" w:styleId="1fff2">
    <w:name w:val="Знак Знак Знак Знак Знак1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affff8">
    <w:name w:val="Знак Знак Знак 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Times New Roman"/>
      <w:sz w:val="20"/>
      <w:szCs w:val="20"/>
      <w:lang w:val="en-US"/>
    </w:rPr>
  </w:style>
  <w:style w:type="character" w:customStyle="1" w:styleId="rvts37">
    <w:name w:val="rvts37"/>
    <w:basedOn w:val="a1"/>
    <w:rsid w:val="00145F7C"/>
  </w:style>
  <w:style w:type="character" w:customStyle="1" w:styleId="rvts46">
    <w:name w:val="rvts46"/>
    <w:basedOn w:val="a1"/>
    <w:rsid w:val="00145F7C"/>
  </w:style>
  <w:style w:type="paragraph" w:customStyle="1" w:styleId="tjbmf">
    <w:name w:val="tj bmf"/>
    <w:basedOn w:val="a0"/>
    <w:rsid w:val="00145F7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2f0">
    <w:name w:val="Обычный2"/>
    <w:link w:val="normal"/>
    <w:rsid w:val="00145F7C"/>
    <w:pPr>
      <w:spacing w:after="0" w:line="276" w:lineRule="auto"/>
    </w:pPr>
    <w:rPr>
      <w:rFonts w:ascii="Arial" w:eastAsia="Times New Roman" w:hAnsi="Arial" w:cs="Times New Roman"/>
      <w:color w:val="000000"/>
      <w:lang w:eastAsia="ru-RU"/>
    </w:rPr>
  </w:style>
  <w:style w:type="paragraph" w:customStyle="1" w:styleId="msonormalcxspmiddle">
    <w:name w:val="msonormalcxspmiddle"/>
    <w:basedOn w:val="a0"/>
    <w:rsid w:val="00145F7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ffff9">
    <w:name w:val="Динай моно"/>
    <w:basedOn w:val="a0"/>
    <w:rsid w:val="00145F7C"/>
    <w:pPr>
      <w:suppressAutoHyphens/>
      <w:spacing w:after="0" w:line="240" w:lineRule="auto"/>
    </w:pPr>
    <w:rPr>
      <w:rFonts w:ascii="Courier New" w:eastAsia="Times New Roman" w:hAnsi="Courier New" w:cs="Times New Roman"/>
      <w:sz w:val="18"/>
      <w:szCs w:val="20"/>
      <w:lang w:val="ru-RU" w:eastAsia="ar-SA"/>
    </w:rPr>
  </w:style>
  <w:style w:type="character" w:customStyle="1" w:styleId="normal">
    <w:name w:val="normal Знак"/>
    <w:link w:val="2f0"/>
    <w:rsid w:val="00145F7C"/>
    <w:rPr>
      <w:rFonts w:ascii="Arial" w:eastAsia="Times New Roman" w:hAnsi="Arial" w:cs="Times New Roman"/>
      <w:color w:val="000000"/>
      <w:lang w:eastAsia="ru-RU"/>
    </w:rPr>
  </w:style>
  <w:style w:type="character" w:customStyle="1" w:styleId="140">
    <w:name w:val="Знак Знак14"/>
    <w:semiHidden/>
    <w:locked/>
    <w:rsid w:val="00145F7C"/>
    <w:rPr>
      <w:sz w:val="28"/>
      <w:szCs w:val="28"/>
      <w:lang w:val="uk-UA" w:eastAsia="ru-RU" w:bidi="ar-SA"/>
    </w:rPr>
  </w:style>
  <w:style w:type="character" w:customStyle="1" w:styleId="snmenutitle">
    <w:name w:val="sn_menu_title"/>
    <w:basedOn w:val="a1"/>
    <w:rsid w:val="00145F7C"/>
  </w:style>
  <w:style w:type="paragraph" w:customStyle="1" w:styleId="CharChar5CharCharCharChar">
    <w:name w:val="Char Char5 Знак Знак Char Char Знак Знак Char Char Знак Знак Знак"/>
    <w:basedOn w:val="a0"/>
    <w:rsid w:val="00145F7C"/>
    <w:pPr>
      <w:spacing w:after="0" w:line="240" w:lineRule="auto"/>
    </w:pPr>
    <w:rPr>
      <w:rFonts w:ascii="Verdana" w:eastAsia="Times New Roman" w:hAnsi="Verdana" w:cs="Verdana"/>
      <w:sz w:val="20"/>
      <w:szCs w:val="20"/>
      <w:lang w:val="en-US"/>
    </w:rPr>
  </w:style>
  <w:style w:type="character" w:customStyle="1" w:styleId="190">
    <w:name w:val="Знак Знак19"/>
    <w:locked/>
    <w:rsid w:val="00145F7C"/>
    <w:rPr>
      <w:rFonts w:ascii="Cambria" w:hAnsi="Cambria"/>
      <w:b/>
      <w:kern w:val="32"/>
      <w:sz w:val="32"/>
      <w:lang w:val="ru-RU" w:eastAsia="ru-RU" w:bidi="ar-SA"/>
    </w:rPr>
  </w:style>
  <w:style w:type="paragraph" w:customStyle="1" w:styleId="affffa">
    <w:name w:val="a"/>
    <w:basedOn w:val="a0"/>
    <w:rsid w:val="00145F7C"/>
    <w:pPr>
      <w:spacing w:before="100" w:beforeAutospacing="1" w:after="100" w:afterAutospacing="1" w:line="240" w:lineRule="auto"/>
    </w:pPr>
    <w:rPr>
      <w:rFonts w:ascii="Times New Roman" w:eastAsia="Times New Roman" w:hAnsi="Times New Roman" w:cs="Times New Roman"/>
      <w:color w:val="000000"/>
      <w:sz w:val="24"/>
      <w:szCs w:val="24"/>
      <w:lang w:val="ru-RU" w:eastAsia="ru-RU"/>
    </w:rPr>
  </w:style>
  <w:style w:type="character" w:customStyle="1" w:styleId="91">
    <w:name w:val="Знак Знак9"/>
    <w:rsid w:val="00145F7C"/>
    <w:rPr>
      <w:sz w:val="24"/>
      <w:szCs w:val="24"/>
    </w:rPr>
  </w:style>
  <w:style w:type="character" w:customStyle="1" w:styleId="180">
    <w:name w:val="Знак Знак18"/>
    <w:semiHidden/>
    <w:rsid w:val="00145F7C"/>
    <w:rPr>
      <w:rFonts w:ascii="Cambria" w:eastAsia="Times New Roman" w:hAnsi="Cambria" w:cs="Times New Roman"/>
      <w:b/>
      <w:bCs/>
      <w:i/>
      <w:iCs/>
      <w:sz w:val="28"/>
      <w:szCs w:val="28"/>
    </w:rPr>
  </w:style>
  <w:style w:type="character" w:customStyle="1" w:styleId="150">
    <w:name w:val="Знак Знак15"/>
    <w:semiHidden/>
    <w:rsid w:val="00145F7C"/>
    <w:rPr>
      <w:rFonts w:ascii="Calibri" w:eastAsia="Times New Roman" w:hAnsi="Calibri" w:cs="Times New Roman"/>
      <w:b/>
      <w:bCs/>
      <w:sz w:val="28"/>
      <w:szCs w:val="28"/>
    </w:rPr>
  </w:style>
  <w:style w:type="character" w:customStyle="1" w:styleId="82">
    <w:name w:val="Знак Знак8"/>
    <w:rsid w:val="00145F7C"/>
    <w:rPr>
      <w:sz w:val="16"/>
      <w:szCs w:val="16"/>
    </w:rPr>
  </w:style>
  <w:style w:type="character" w:customStyle="1" w:styleId="170">
    <w:name w:val="Знак Знак17"/>
    <w:rsid w:val="00145F7C"/>
    <w:rPr>
      <w:rFonts w:ascii="Cambria" w:eastAsia="Times New Roman" w:hAnsi="Cambria" w:cs="Times New Roman"/>
      <w:b/>
      <w:bCs/>
      <w:sz w:val="26"/>
      <w:szCs w:val="26"/>
    </w:rPr>
  </w:style>
  <w:style w:type="paragraph" w:customStyle="1" w:styleId="tc">
    <w:name w:val="tc"/>
    <w:basedOn w:val="a0"/>
    <w:rsid w:val="00145F7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fs2">
    <w:name w:val="fs2"/>
    <w:rsid w:val="00145F7C"/>
  </w:style>
  <w:style w:type="paragraph" w:customStyle="1" w:styleId="tl">
    <w:name w:val="tl"/>
    <w:basedOn w:val="a0"/>
    <w:rsid w:val="00145F7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tj">
    <w:name w:val="tj"/>
    <w:basedOn w:val="a0"/>
    <w:rsid w:val="00145F7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72">
    <w:name w:val="Знак Знак7"/>
    <w:basedOn w:val="a1"/>
    <w:rsid w:val="00145F7C"/>
  </w:style>
  <w:style w:type="character" w:customStyle="1" w:styleId="61">
    <w:name w:val="Знак Знак6"/>
    <w:rsid w:val="00145F7C"/>
    <w:rPr>
      <w:b/>
      <w:bCs/>
    </w:rPr>
  </w:style>
  <w:style w:type="character" w:customStyle="1" w:styleId="CharStyle14">
    <w:name w:val="Char Style 14"/>
    <w:link w:val="Style13"/>
    <w:rsid w:val="00145F7C"/>
    <w:rPr>
      <w:rFonts w:ascii="Arial" w:hAnsi="Arial"/>
      <w:sz w:val="15"/>
      <w:szCs w:val="15"/>
      <w:shd w:val="clear" w:color="auto" w:fill="FFFFFF"/>
    </w:rPr>
  </w:style>
  <w:style w:type="character" w:customStyle="1" w:styleId="CharStyle22">
    <w:name w:val="Char Style 22"/>
    <w:rsid w:val="00145F7C"/>
    <w:rPr>
      <w:rFonts w:ascii="Arial" w:hAnsi="Arial" w:cs="Arial"/>
      <w:b/>
      <w:bCs/>
      <w:sz w:val="15"/>
      <w:szCs w:val="15"/>
      <w:shd w:val="clear" w:color="auto" w:fill="FFFFFF"/>
    </w:rPr>
  </w:style>
  <w:style w:type="character" w:customStyle="1" w:styleId="CharStyle24">
    <w:name w:val="Char Style 24"/>
    <w:rsid w:val="00145F7C"/>
    <w:rPr>
      <w:rFonts w:ascii="Arial" w:hAnsi="Arial" w:cs="Arial"/>
      <w:sz w:val="13"/>
      <w:szCs w:val="13"/>
      <w:shd w:val="clear" w:color="auto" w:fill="FFFFFF"/>
    </w:rPr>
  </w:style>
  <w:style w:type="character" w:customStyle="1" w:styleId="CharStyle25">
    <w:name w:val="Char Style 25"/>
    <w:rsid w:val="00145F7C"/>
  </w:style>
  <w:style w:type="paragraph" w:customStyle="1" w:styleId="Style13">
    <w:name w:val="Style 13"/>
    <w:basedOn w:val="a0"/>
    <w:link w:val="CharStyle14"/>
    <w:rsid w:val="00145F7C"/>
    <w:pPr>
      <w:widowControl w:val="0"/>
      <w:shd w:val="clear" w:color="auto" w:fill="FFFFFF"/>
      <w:spacing w:before="60" w:after="0" w:line="182" w:lineRule="exact"/>
      <w:jc w:val="both"/>
    </w:pPr>
    <w:rPr>
      <w:rFonts w:ascii="Arial" w:hAnsi="Arial"/>
      <w:sz w:val="15"/>
      <w:szCs w:val="15"/>
      <w:shd w:val="clear" w:color="auto" w:fill="FFFFFF"/>
      <w:lang w:val="ru-RU"/>
    </w:rPr>
  </w:style>
  <w:style w:type="character" w:customStyle="1" w:styleId="CharStyle26">
    <w:name w:val="Char Style 26"/>
    <w:rsid w:val="00145F7C"/>
    <w:rPr>
      <w:rFonts w:ascii="Arial" w:hAnsi="Arial" w:cs="Arial"/>
      <w:color w:val="A1A7B5"/>
      <w:sz w:val="15"/>
      <w:szCs w:val="15"/>
      <w:u w:val="none"/>
      <w:shd w:val="clear" w:color="auto" w:fill="FFFFFF"/>
    </w:rPr>
  </w:style>
  <w:style w:type="character" w:customStyle="1" w:styleId="CharStyle66">
    <w:name w:val="Char Style 66"/>
    <w:rsid w:val="00145F7C"/>
    <w:rPr>
      <w:rFonts w:ascii="Arial" w:hAnsi="Arial" w:cs="Arial"/>
      <w:sz w:val="14"/>
      <w:szCs w:val="14"/>
      <w:u w:val="none"/>
      <w:shd w:val="clear" w:color="auto" w:fill="FFFFFF"/>
    </w:rPr>
  </w:style>
  <w:style w:type="character" w:customStyle="1" w:styleId="92">
    <w:name w:val="Знак9 Знак"/>
    <w:aliases w:val="Знак9 Знак Знак"/>
    <w:rsid w:val="00145F7C"/>
    <w:rPr>
      <w:b/>
      <w:bCs/>
      <w:sz w:val="24"/>
      <w:szCs w:val="24"/>
      <w:lang w:val="uk-UA"/>
    </w:rPr>
  </w:style>
  <w:style w:type="paragraph" w:customStyle="1" w:styleId="WW-2">
    <w:name w:val="WW-Îñíîâíîé òåêñò 2"/>
    <w:basedOn w:val="a0"/>
    <w:rsid w:val="00145F7C"/>
    <w:pPr>
      <w:widowControl w:val="0"/>
      <w:suppressAutoHyphens/>
      <w:spacing w:after="0" w:line="240" w:lineRule="auto"/>
      <w:jc w:val="both"/>
    </w:pPr>
    <w:rPr>
      <w:rFonts w:ascii="Times New Roman" w:eastAsia="Times New Roman" w:hAnsi="Times New Roman" w:cs="Times New Roman"/>
      <w:sz w:val="24"/>
      <w:szCs w:val="24"/>
      <w:lang w:eastAsia="ru-RU"/>
    </w:rPr>
  </w:style>
  <w:style w:type="paragraph" w:customStyle="1" w:styleId="WW-3">
    <w:name w:val="WW-Основной текст 3"/>
    <w:basedOn w:val="a0"/>
    <w:rsid w:val="00145F7C"/>
    <w:pPr>
      <w:widowControl w:val="0"/>
      <w:suppressAutoHyphens/>
      <w:spacing w:after="0" w:line="240" w:lineRule="auto"/>
      <w:jc w:val="center"/>
    </w:pPr>
    <w:rPr>
      <w:rFonts w:ascii="Times New Roman" w:eastAsia="Times New Roman" w:hAnsi="Times New Roman" w:cs="Times New Roman"/>
      <w:b/>
      <w:bCs/>
      <w:sz w:val="24"/>
      <w:szCs w:val="24"/>
      <w:lang w:eastAsia="ru-RU"/>
    </w:rPr>
  </w:style>
  <w:style w:type="paragraph" w:customStyle="1" w:styleId="affffb">
    <w:name w:val="Îáû÷íûé"/>
    <w:rsid w:val="00145F7C"/>
    <w:pPr>
      <w:widowControl w:val="0"/>
      <w:overflowPunct w:val="0"/>
      <w:autoSpaceDE w:val="0"/>
      <w:autoSpaceDN w:val="0"/>
      <w:adjustRightInd w:val="0"/>
      <w:spacing w:after="0" w:line="300" w:lineRule="auto"/>
      <w:ind w:firstLine="560"/>
      <w:textAlignment w:val="baseline"/>
    </w:pPr>
    <w:rPr>
      <w:rFonts w:ascii="Times New Roman" w:eastAsia="Times New Roman" w:hAnsi="Times New Roman" w:cs="Times New Roman"/>
      <w:lang w:eastAsia="uk-UA"/>
    </w:rPr>
  </w:style>
  <w:style w:type="character" w:customStyle="1" w:styleId="52">
    <w:name w:val="Знак Знак5"/>
    <w:rsid w:val="00145F7C"/>
    <w:rPr>
      <w:sz w:val="24"/>
      <w:szCs w:val="24"/>
      <w:lang w:val="uk-UA"/>
    </w:rPr>
  </w:style>
  <w:style w:type="paragraph" w:customStyle="1" w:styleId="CharChar10">
    <w:name w:val="Char Знак Знак Char Знак Знак Знак Знак Знак Знак Знак Знак Знак Знак Знак Знак Знак1"/>
    <w:basedOn w:val="a0"/>
    <w:rsid w:val="00145F7C"/>
    <w:pPr>
      <w:spacing w:after="0" w:line="240" w:lineRule="auto"/>
    </w:pPr>
    <w:rPr>
      <w:rFonts w:ascii="Verdana" w:eastAsia="Times New Roman" w:hAnsi="Verdana" w:cs="Verdana"/>
      <w:sz w:val="20"/>
      <w:szCs w:val="20"/>
      <w:lang w:val="en-US"/>
    </w:rPr>
  </w:style>
  <w:style w:type="character" w:customStyle="1" w:styleId="42">
    <w:name w:val="Знак Знак4"/>
    <w:rsid w:val="00145F7C"/>
    <w:rPr>
      <w:rFonts w:ascii="Courier New" w:hAnsi="Courier New" w:cs="Courier New"/>
      <w:lang w:val="uk-UA"/>
    </w:rPr>
  </w:style>
  <w:style w:type="paragraph" w:customStyle="1" w:styleId="1fff3">
    <w:name w:val="Знак Знак Знак Знак Знак Знак Знак1 Знак"/>
    <w:basedOn w:val="a0"/>
    <w:rsid w:val="00145F7C"/>
    <w:pPr>
      <w:spacing w:after="0" w:line="240" w:lineRule="auto"/>
    </w:pPr>
    <w:rPr>
      <w:rFonts w:ascii="Verdana" w:eastAsia="Times New Roman" w:hAnsi="Verdana" w:cs="Verdana"/>
      <w:sz w:val="20"/>
      <w:szCs w:val="20"/>
      <w:lang w:val="en-US"/>
    </w:rPr>
  </w:style>
  <w:style w:type="character" w:customStyle="1" w:styleId="116">
    <w:name w:val="Знак Знак11"/>
    <w:semiHidden/>
    <w:locked/>
    <w:rsid w:val="00145F7C"/>
    <w:rPr>
      <w:rFonts w:ascii="Tahoma" w:hAnsi="Tahoma" w:cs="Tahoma"/>
      <w:sz w:val="16"/>
      <w:szCs w:val="16"/>
    </w:rPr>
  </w:style>
  <w:style w:type="character" w:customStyle="1" w:styleId="100">
    <w:name w:val="Знак Знак10"/>
    <w:locked/>
    <w:rsid w:val="00145F7C"/>
    <w:rPr>
      <w:sz w:val="24"/>
      <w:szCs w:val="24"/>
    </w:rPr>
  </w:style>
  <w:style w:type="paragraph" w:customStyle="1" w:styleId="Just">
    <w:name w:val="Just"/>
    <w:rsid w:val="00145F7C"/>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eastAsia="ru-RU"/>
    </w:rPr>
  </w:style>
  <w:style w:type="paragraph" w:customStyle="1" w:styleId="39">
    <w:name w:val="Ïîäçàã3"/>
    <w:basedOn w:val="a0"/>
    <w:rsid w:val="00145F7C"/>
    <w:pPr>
      <w:widowControl w:val="0"/>
      <w:spacing w:before="113" w:after="57" w:line="210" w:lineRule="atLeast"/>
      <w:jc w:val="center"/>
    </w:pPr>
    <w:rPr>
      <w:rFonts w:ascii="Times New Roman" w:eastAsia="Times New Roman" w:hAnsi="Times New Roman" w:cs="Times New Roman"/>
      <w:b/>
      <w:bCs/>
      <w:sz w:val="20"/>
      <w:szCs w:val="20"/>
      <w:lang w:val="en-US"/>
    </w:rPr>
  </w:style>
  <w:style w:type="paragraph" w:styleId="affffc">
    <w:name w:val="Document Map"/>
    <w:basedOn w:val="a0"/>
    <w:link w:val="affffd"/>
    <w:rsid w:val="00145F7C"/>
    <w:pPr>
      <w:widowControl w:val="0"/>
      <w:shd w:val="clear" w:color="auto" w:fill="000080"/>
      <w:autoSpaceDE w:val="0"/>
      <w:autoSpaceDN w:val="0"/>
      <w:adjustRightInd w:val="0"/>
      <w:spacing w:after="0" w:line="240" w:lineRule="auto"/>
    </w:pPr>
    <w:rPr>
      <w:rFonts w:ascii="Tahoma" w:eastAsia="Times New Roman" w:hAnsi="Tahoma" w:cs="Tahoma"/>
      <w:sz w:val="20"/>
      <w:szCs w:val="20"/>
      <w:lang w:eastAsia="ru-RU"/>
    </w:rPr>
  </w:style>
  <w:style w:type="character" w:customStyle="1" w:styleId="affffd">
    <w:name w:val="Схема документа Знак"/>
    <w:basedOn w:val="a1"/>
    <w:link w:val="affffc"/>
    <w:rsid w:val="00145F7C"/>
    <w:rPr>
      <w:rFonts w:ascii="Tahoma" w:eastAsia="Times New Roman" w:hAnsi="Tahoma" w:cs="Tahoma"/>
      <w:sz w:val="20"/>
      <w:szCs w:val="20"/>
      <w:shd w:val="clear" w:color="auto" w:fill="000080"/>
      <w:lang w:val="uk-UA" w:eastAsia="ru-RU"/>
    </w:rPr>
  </w:style>
  <w:style w:type="character" w:customStyle="1" w:styleId="1fff4">
    <w:name w:val="Заголовок №1_"/>
    <w:link w:val="1fff5"/>
    <w:locked/>
    <w:rsid w:val="00145F7C"/>
    <w:rPr>
      <w:b/>
      <w:shd w:val="clear" w:color="auto" w:fill="FFFFFF"/>
    </w:rPr>
  </w:style>
  <w:style w:type="paragraph" w:customStyle="1" w:styleId="1fff5">
    <w:name w:val="Заголовок №1"/>
    <w:basedOn w:val="a0"/>
    <w:link w:val="1fff4"/>
    <w:rsid w:val="00145F7C"/>
    <w:pPr>
      <w:shd w:val="clear" w:color="auto" w:fill="FFFFFF"/>
      <w:spacing w:after="0" w:line="278" w:lineRule="exact"/>
      <w:outlineLvl w:val="0"/>
    </w:pPr>
    <w:rPr>
      <w:b/>
      <w:shd w:val="clear" w:color="auto" w:fill="FFFFFF"/>
      <w:lang w:val="ru-RU"/>
    </w:rPr>
  </w:style>
  <w:style w:type="paragraph" w:customStyle="1" w:styleId="1fff6">
    <w:name w:val="Знак1"/>
    <w:basedOn w:val="a0"/>
    <w:rsid w:val="00145F7C"/>
    <w:pPr>
      <w:spacing w:after="0" w:line="240" w:lineRule="auto"/>
    </w:pPr>
    <w:rPr>
      <w:rFonts w:ascii="Verdana" w:eastAsia="Times New Roman" w:hAnsi="Verdana" w:cs="Verdana"/>
      <w:sz w:val="20"/>
      <w:szCs w:val="20"/>
      <w:lang w:val="en-US"/>
    </w:rPr>
  </w:style>
  <w:style w:type="paragraph" w:customStyle="1" w:styleId="CharChar5">
    <w:name w:val="Char Знак Знак Char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character" w:customStyle="1" w:styleId="WW8Num1z1">
    <w:name w:val="WW8Num1z1"/>
    <w:rsid w:val="00145F7C"/>
    <w:rPr>
      <w:rFonts w:ascii="Times New Roman" w:hAnsi="Times New Roman"/>
    </w:rPr>
  </w:style>
  <w:style w:type="paragraph" w:customStyle="1" w:styleId="214">
    <w:name w:val="Основной текст (2)1"/>
    <w:basedOn w:val="a0"/>
    <w:rsid w:val="00145F7C"/>
    <w:pPr>
      <w:widowControl w:val="0"/>
      <w:shd w:val="clear" w:color="auto" w:fill="FFFFFF"/>
      <w:spacing w:after="300" w:line="240" w:lineRule="atLeast"/>
      <w:ind w:hanging="820"/>
      <w:jc w:val="right"/>
    </w:pPr>
    <w:rPr>
      <w:shd w:val="clear" w:color="auto" w:fill="FFFFFF"/>
    </w:rPr>
  </w:style>
  <w:style w:type="paragraph" w:customStyle="1" w:styleId="tbl-cod">
    <w:name w:val="tbl-cod"/>
    <w:basedOn w:val="a0"/>
    <w:rsid w:val="00145F7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tbl-txt">
    <w:name w:val="tbl-txt"/>
    <w:basedOn w:val="a0"/>
    <w:rsid w:val="00145F7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a">
    <w:name w:val="Знак Знак3"/>
    <w:basedOn w:val="a0"/>
    <w:rsid w:val="00145F7C"/>
    <w:pPr>
      <w:spacing w:after="0" w:line="240" w:lineRule="auto"/>
    </w:pPr>
    <w:rPr>
      <w:rFonts w:ascii="Verdana" w:eastAsia="Times New Roman" w:hAnsi="Verdana" w:cs="Verdana"/>
      <w:sz w:val="20"/>
      <w:szCs w:val="20"/>
      <w:lang w:val="en-US"/>
    </w:rPr>
  </w:style>
  <w:style w:type="character" w:customStyle="1" w:styleId="FontStyle36">
    <w:name w:val="Font Style36"/>
    <w:rsid w:val="00145F7C"/>
    <w:rPr>
      <w:rFonts w:ascii="Times New Roman" w:hAnsi="Times New Roman"/>
      <w:sz w:val="20"/>
    </w:rPr>
  </w:style>
  <w:style w:type="character" w:customStyle="1" w:styleId="160">
    <w:name w:val="Знак Знак16"/>
    <w:locked/>
    <w:rsid w:val="00145F7C"/>
    <w:rPr>
      <w:rFonts w:ascii="Cambria" w:hAnsi="Cambria" w:cs="Times New Roman"/>
      <w:b/>
      <w:kern w:val="32"/>
      <w:sz w:val="32"/>
    </w:rPr>
  </w:style>
  <w:style w:type="paragraph" w:customStyle="1" w:styleId="Style4">
    <w:name w:val="Style4"/>
    <w:basedOn w:val="a0"/>
    <w:rsid w:val="00145F7C"/>
    <w:pPr>
      <w:widowControl w:val="0"/>
      <w:autoSpaceDE w:val="0"/>
      <w:autoSpaceDN w:val="0"/>
      <w:adjustRightInd w:val="0"/>
      <w:spacing w:after="0" w:line="304" w:lineRule="exact"/>
      <w:ind w:firstLine="552"/>
      <w:jc w:val="both"/>
    </w:pPr>
    <w:rPr>
      <w:rFonts w:ascii="Times New Roman" w:eastAsia="Times New Roman" w:hAnsi="Times New Roman" w:cs="Times New Roman"/>
      <w:sz w:val="24"/>
      <w:szCs w:val="24"/>
      <w:lang w:val="ru-RU" w:eastAsia="ru-RU"/>
    </w:rPr>
  </w:style>
  <w:style w:type="character" w:customStyle="1" w:styleId="1fff7">
    <w:name w:val="Знак Знак1"/>
    <w:locked/>
    <w:rsid w:val="00145F7C"/>
    <w:rPr>
      <w:rFonts w:ascii="Courier New" w:eastAsia="Calibri" w:hAnsi="Courier New" w:cs="Courier New"/>
      <w:lang w:val="uk-UA" w:eastAsia="uk-UA" w:bidi="ar-SA"/>
    </w:rPr>
  </w:style>
  <w:style w:type="character" w:customStyle="1" w:styleId="130">
    <w:name w:val="Знак Знак13"/>
    <w:locked/>
    <w:rsid w:val="00145F7C"/>
    <w:rPr>
      <w:sz w:val="22"/>
      <w:szCs w:val="22"/>
      <w:lang w:val="uk-UA" w:eastAsia="ru-RU" w:bidi="ar-SA"/>
    </w:rPr>
  </w:style>
  <w:style w:type="paragraph" w:customStyle="1" w:styleId="117">
    <w:name w:val="Знак1 Знак Знак Знак1"/>
    <w:basedOn w:val="a0"/>
    <w:rsid w:val="00145F7C"/>
    <w:pPr>
      <w:spacing w:after="0" w:line="240" w:lineRule="auto"/>
    </w:pPr>
    <w:rPr>
      <w:rFonts w:ascii="Verdana" w:eastAsia="Times New Roman" w:hAnsi="Verdana" w:cs="Times New Roman"/>
      <w:sz w:val="24"/>
      <w:szCs w:val="24"/>
      <w:lang w:val="en-US"/>
    </w:rPr>
  </w:style>
  <w:style w:type="character" w:customStyle="1" w:styleId="118">
    <w:name w:val="Текст Знак11"/>
    <w:aliases w:val="Текст Знак Знак11,Знак1 Знак Знак11,Текст Знак Знак Знак2,Знак1 Знак Знак Знак11,Знак1 Знак1 Знак1"/>
    <w:rsid w:val="00145F7C"/>
    <w:rPr>
      <w:rFonts w:ascii="Courier New" w:hAnsi="Courier New" w:cs="Courier New" w:hint="default"/>
      <w:lang w:val="ru-RU" w:eastAsia="ru-RU" w:bidi="ar-SA"/>
    </w:rPr>
  </w:style>
  <w:style w:type="character" w:customStyle="1" w:styleId="920">
    <w:name w:val="Знак9 Знак2"/>
    <w:aliases w:val="Знак9 Знак Знак1"/>
    <w:rsid w:val="00145F7C"/>
    <w:rPr>
      <w:b/>
      <w:bCs/>
      <w:sz w:val="24"/>
      <w:szCs w:val="24"/>
      <w:lang w:val="uk-UA"/>
    </w:rPr>
  </w:style>
  <w:style w:type="character" w:customStyle="1" w:styleId="SubtitleChar">
    <w:name w:val="Subtitle Char"/>
    <w:locked/>
    <w:rsid w:val="00145F7C"/>
    <w:rPr>
      <w:b/>
      <w:noProof/>
      <w:sz w:val="24"/>
      <w:lang w:val="en-GB" w:eastAsia="en-US"/>
    </w:rPr>
  </w:style>
  <w:style w:type="paragraph" w:customStyle="1" w:styleId="affffe">
    <w:name w:val="Знак Знак Знак Знак Знак Знак Знак Знак Знак Знак Знак"/>
    <w:basedOn w:val="a0"/>
    <w:rsid w:val="00145F7C"/>
    <w:pPr>
      <w:spacing w:after="0" w:line="240" w:lineRule="auto"/>
    </w:pPr>
    <w:rPr>
      <w:rFonts w:ascii="Verdana" w:eastAsia="SimSun" w:hAnsi="Verdana" w:cs="Verdana"/>
      <w:sz w:val="20"/>
      <w:szCs w:val="20"/>
      <w:lang w:val="en-US"/>
    </w:rPr>
  </w:style>
  <w:style w:type="paragraph" w:customStyle="1" w:styleId="font7">
    <w:name w:val="font7"/>
    <w:basedOn w:val="a0"/>
    <w:rsid w:val="00145F7C"/>
    <w:pPr>
      <w:spacing w:before="100" w:beforeAutospacing="1" w:after="100" w:afterAutospacing="1" w:line="240" w:lineRule="auto"/>
    </w:pPr>
    <w:rPr>
      <w:rFonts w:ascii="Times New Roman" w:eastAsia="Times New Roman" w:hAnsi="Times New Roman" w:cs="Times New Roman"/>
      <w:b/>
      <w:bCs/>
      <w:color w:val="000000"/>
      <w:sz w:val="20"/>
      <w:szCs w:val="20"/>
      <w:lang w:eastAsia="uk-UA"/>
    </w:rPr>
  </w:style>
  <w:style w:type="numbering" w:customStyle="1" w:styleId="1111111">
    <w:name w:val="1 / 1.1 / 1.1.11"/>
    <w:basedOn w:val="a3"/>
    <w:next w:val="111111"/>
    <w:unhideWhenUsed/>
    <w:rsid w:val="00145F7C"/>
  </w:style>
  <w:style w:type="paragraph" w:customStyle="1" w:styleId="font8">
    <w:name w:val="font8"/>
    <w:basedOn w:val="a0"/>
    <w:rsid w:val="00145F7C"/>
    <w:pPr>
      <w:spacing w:before="100" w:beforeAutospacing="1" w:after="100" w:afterAutospacing="1" w:line="240" w:lineRule="auto"/>
    </w:pPr>
    <w:rPr>
      <w:rFonts w:ascii="Times New Roman" w:eastAsia="Times New Roman" w:hAnsi="Times New Roman" w:cs="Times New Roman"/>
      <w:b/>
      <w:bCs/>
      <w:color w:val="000000"/>
      <w:sz w:val="24"/>
      <w:szCs w:val="24"/>
      <w:lang w:eastAsia="uk-UA"/>
    </w:rPr>
  </w:style>
  <w:style w:type="paragraph" w:customStyle="1" w:styleId="font9">
    <w:name w:val="font9"/>
    <w:basedOn w:val="a0"/>
    <w:rsid w:val="00145F7C"/>
    <w:pPr>
      <w:spacing w:before="100" w:beforeAutospacing="1" w:after="100" w:afterAutospacing="1" w:line="240" w:lineRule="auto"/>
    </w:pPr>
    <w:rPr>
      <w:rFonts w:ascii="Times New Roman" w:eastAsia="Times New Roman" w:hAnsi="Times New Roman" w:cs="Times New Roman"/>
      <w:b/>
      <w:bCs/>
      <w:color w:val="000000"/>
      <w:sz w:val="24"/>
      <w:szCs w:val="24"/>
      <w:lang w:eastAsia="uk-UA"/>
    </w:rPr>
  </w:style>
  <w:style w:type="numbering" w:customStyle="1" w:styleId="1111112">
    <w:name w:val="1 / 1.1 / 1.1.12"/>
    <w:basedOn w:val="a3"/>
    <w:next w:val="111111"/>
    <w:unhideWhenUsed/>
    <w:rsid w:val="00145F7C"/>
  </w:style>
  <w:style w:type="character" w:customStyle="1" w:styleId="rvts23">
    <w:name w:val="rvts23"/>
    <w:basedOn w:val="a1"/>
    <w:rsid w:val="00145F7C"/>
  </w:style>
  <w:style w:type="character" w:customStyle="1" w:styleId="1fff8">
    <w:name w:val="Неразрешенное упоминание1"/>
    <w:basedOn w:val="a1"/>
    <w:uiPriority w:val="99"/>
    <w:semiHidden/>
    <w:unhideWhenUsed/>
    <w:rsid w:val="00145F7C"/>
    <w:rPr>
      <w:color w:val="605E5C"/>
      <w:shd w:val="clear" w:color="auto" w:fill="E1DFDD"/>
    </w:rPr>
  </w:style>
  <w:style w:type="paragraph" w:customStyle="1" w:styleId="afffff">
    <w:name w:val="ТЗ Заголовок"/>
    <w:basedOn w:val="1"/>
    <w:link w:val="afffff0"/>
    <w:qFormat/>
    <w:rsid w:val="00A86D31"/>
    <w:rPr>
      <w:rFonts w:cstheme="majorHAnsi"/>
      <w:b/>
      <w:bCs/>
      <w:color w:val="auto"/>
      <w:sz w:val="22"/>
      <w:u w:val="single"/>
    </w:rPr>
  </w:style>
  <w:style w:type="character" w:customStyle="1" w:styleId="afffff0">
    <w:name w:val="ТЗ Заголовок Знак"/>
    <w:basedOn w:val="a1"/>
    <w:link w:val="afffff"/>
    <w:rsid w:val="00A86D31"/>
    <w:rPr>
      <w:rFonts w:asciiTheme="majorHAnsi" w:eastAsiaTheme="majorEastAsia" w:hAnsiTheme="majorHAnsi" w:cstheme="majorHAnsi"/>
      <w:b/>
      <w:bCs/>
      <w:szCs w:val="32"/>
      <w:u w:val="single"/>
      <w:lang w:val="uk-UA"/>
    </w:rPr>
  </w:style>
  <w:style w:type="table" w:customStyle="1" w:styleId="119">
    <w:name w:val="Сітка таблиці11"/>
    <w:basedOn w:val="a2"/>
    <w:next w:val="a6"/>
    <w:uiPriority w:val="59"/>
    <w:rsid w:val="00A86D31"/>
    <w:pPr>
      <w:spacing w:after="0" w:line="240" w:lineRule="auto"/>
    </w:pPr>
    <w:rPr>
      <w:rFonts w:ascii="Cambria" w:eastAsia="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23299115">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31513798">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18</Pages>
  <Words>31109</Words>
  <Characters>17733</Characters>
  <Application>Microsoft Office Word</Application>
  <DocSecurity>0</DocSecurity>
  <Lines>147</Lines>
  <Paragraphs>97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211</cp:revision>
  <dcterms:created xsi:type="dcterms:W3CDTF">2022-11-01T12:47:00Z</dcterms:created>
  <dcterms:modified xsi:type="dcterms:W3CDTF">2025-05-05T10:01:00Z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